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charts/chart2.xml" ContentType="application/vnd.openxmlformats-officedocument.drawingml.chart+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159" w:rsidRDefault="000E36D1" w:rsidP="007944A5">
      <w:pPr>
        <w:pStyle w:val="Title"/>
        <w:ind w:left="-709"/>
        <w:rPr>
          <w:rStyle w:val="BookTitle"/>
          <w:i w:val="0"/>
          <w:iCs w:val="0"/>
          <w:smallCaps w:val="0"/>
          <w:spacing w:val="0"/>
        </w:rPr>
      </w:pPr>
      <w:r>
        <w:rPr>
          <w:rStyle w:val="BookTitle"/>
          <w:i w:val="0"/>
          <w:iCs w:val="0"/>
          <w:smallCaps w:val="0"/>
          <w:spacing w:val="0"/>
        </w:rPr>
        <w:t xml:space="preserve">Early Childhood and </w:t>
      </w:r>
    </w:p>
    <w:p w:rsidR="00C57001" w:rsidRPr="00DA721D" w:rsidRDefault="00097774" w:rsidP="007944A5">
      <w:pPr>
        <w:pStyle w:val="Title"/>
        <w:ind w:left="-709"/>
        <w:rPr>
          <w:rStyle w:val="BookTitle"/>
          <w:i w:val="0"/>
          <w:iCs w:val="0"/>
          <w:smallCaps w:val="0"/>
          <w:spacing w:val="0"/>
        </w:rPr>
      </w:pPr>
      <w:r w:rsidRPr="00DA721D">
        <w:rPr>
          <w:rStyle w:val="BookTitle"/>
          <w:i w:val="0"/>
          <w:iCs w:val="0"/>
          <w:smallCaps w:val="0"/>
          <w:spacing w:val="0"/>
        </w:rPr>
        <w:t>Child Care in Summary</w:t>
      </w:r>
    </w:p>
    <w:p w:rsidR="00613B5B" w:rsidRDefault="005C752E" w:rsidP="00F30908">
      <w:pPr>
        <w:pStyle w:val="Subtitle"/>
        <w:ind w:left="-709"/>
        <w:rPr>
          <w:rStyle w:val="BookTitle"/>
          <w:i w:val="0"/>
          <w:iCs/>
          <w:smallCaps w:val="0"/>
          <w:spacing w:val="0"/>
        </w:rPr>
      </w:pPr>
      <w:r>
        <w:rPr>
          <w:rStyle w:val="BookTitle"/>
          <w:i w:val="0"/>
          <w:iCs/>
          <w:smallCaps w:val="0"/>
          <w:spacing w:val="0"/>
        </w:rPr>
        <w:t>June quarter 2014</w:t>
      </w:r>
    </w:p>
    <w:p w:rsidR="0082019A" w:rsidRPr="00EA7E51" w:rsidRDefault="0082019A" w:rsidP="00EA7E51">
      <w:pPr>
        <w:spacing w:before="3402"/>
        <w:ind w:right="-45"/>
        <w:rPr>
          <w:rFonts w:ascii="Georgia" w:hAnsi="Georgia"/>
          <w:color w:val="FFFFFF" w:themeColor="background1"/>
          <w:sz w:val="22"/>
          <w:szCs w:val="22"/>
        </w:rPr>
      </w:pPr>
      <w:r w:rsidRPr="00EA7E51">
        <w:rPr>
          <w:noProof/>
          <w:color w:val="FFFFFF" w:themeColor="background1"/>
        </w:rPr>
        <w:drawing>
          <wp:anchor distT="0" distB="0" distL="114300" distR="114300" simplePos="0" relativeHeight="251658240" behindDoc="1" locked="0" layoutInCell="1" allowOverlap="1" wp14:anchorId="240FA3A6" wp14:editId="0705E5D5">
            <wp:simplePos x="0" y="0"/>
            <wp:positionH relativeFrom="column">
              <wp:posOffset>-885561</wp:posOffset>
            </wp:positionH>
            <wp:positionV relativeFrom="paragraph">
              <wp:posOffset>637540</wp:posOffset>
            </wp:positionV>
            <wp:extent cx="7493635" cy="6245225"/>
            <wp:effectExtent l="0" t="0" r="0" b="3175"/>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S report cover image purple.jpg"/>
                    <pic:cNvPicPr/>
                  </pic:nvPicPr>
                  <pic:blipFill>
                    <a:blip r:embed="rId9">
                      <a:extLst>
                        <a:ext uri="{28A0092B-C50C-407E-A947-70E740481C1C}">
                          <a14:useLocalDpi xmlns:a14="http://schemas.microsoft.com/office/drawing/2010/main" val="0"/>
                        </a:ext>
                      </a:extLst>
                    </a:blip>
                    <a:stretch>
                      <a:fillRect/>
                    </a:stretch>
                  </pic:blipFill>
                  <pic:spPr>
                    <a:xfrm>
                      <a:off x="0" y="0"/>
                      <a:ext cx="7493635" cy="6245225"/>
                    </a:xfrm>
                    <a:prstGeom prst="rect">
                      <a:avLst/>
                    </a:prstGeom>
                  </pic:spPr>
                </pic:pic>
              </a:graphicData>
            </a:graphic>
            <wp14:sizeRelH relativeFrom="page">
              <wp14:pctWidth>0</wp14:pctWidth>
            </wp14:sizeRelH>
            <wp14:sizeRelV relativeFrom="page">
              <wp14:pctHeight>0</wp14:pctHeight>
            </wp14:sizeRelV>
          </wp:anchor>
        </w:drawing>
      </w:r>
      <w:r w:rsidRPr="00EA7E51">
        <w:rPr>
          <w:rFonts w:ascii="Georgia" w:hAnsi="Georgia"/>
          <w:color w:val="FFFFFF" w:themeColor="background1"/>
          <w:sz w:val="22"/>
          <w:szCs w:val="22"/>
        </w:rPr>
        <w:t xml:space="preserve">This publication provides information on children in approved child care services across Australia for the June quarter 2014. </w:t>
      </w:r>
    </w:p>
    <w:p w:rsidR="0082019A" w:rsidRPr="00EA7E51" w:rsidRDefault="0082019A" w:rsidP="0082019A">
      <w:pPr>
        <w:ind w:right="-46"/>
        <w:rPr>
          <w:rFonts w:ascii="Georgia" w:hAnsi="Georgia"/>
          <w:color w:val="FFFFFF" w:themeColor="background1"/>
          <w:sz w:val="22"/>
          <w:szCs w:val="22"/>
        </w:rPr>
      </w:pPr>
      <w:r w:rsidRPr="00EA7E51">
        <w:rPr>
          <w:rFonts w:ascii="Georgia" w:hAnsi="Georgia"/>
          <w:color w:val="FFFFFF" w:themeColor="background1"/>
          <w:sz w:val="22"/>
          <w:szCs w:val="22"/>
        </w:rPr>
        <w:t>Key findings for the June quarter 2014 include:</w:t>
      </w:r>
    </w:p>
    <w:p w:rsidR="00EA7E51" w:rsidRPr="00EA7E51" w:rsidRDefault="00EA7E51" w:rsidP="00EA7E51">
      <w:pPr>
        <w:pStyle w:val="Subtitle"/>
        <w:numPr>
          <w:ilvl w:val="0"/>
          <w:numId w:val="2"/>
        </w:numPr>
        <w:rPr>
          <w:color w:val="FFFFFF" w:themeColor="background1"/>
          <w:sz w:val="22"/>
          <w:szCs w:val="22"/>
        </w:rPr>
      </w:pPr>
      <w:r w:rsidRPr="00EA7E51">
        <w:rPr>
          <w:color w:val="FFFFFF" w:themeColor="background1"/>
          <w:sz w:val="22"/>
          <w:szCs w:val="22"/>
        </w:rPr>
        <w:t>1,161,150 children attended approved child care, up 9.8 per cent compared with the June quarter 2013.</w:t>
      </w:r>
    </w:p>
    <w:p w:rsidR="00EA7E51" w:rsidRPr="00EA7E51" w:rsidRDefault="00EA7E51" w:rsidP="00EA7E51">
      <w:pPr>
        <w:pStyle w:val="Subtitle"/>
        <w:numPr>
          <w:ilvl w:val="0"/>
          <w:numId w:val="2"/>
        </w:numPr>
        <w:rPr>
          <w:color w:val="FFFFFF" w:themeColor="background1"/>
          <w:sz w:val="22"/>
          <w:szCs w:val="22"/>
        </w:rPr>
      </w:pPr>
      <w:r w:rsidRPr="00EA7E51">
        <w:rPr>
          <w:color w:val="FFFFFF" w:themeColor="background1"/>
          <w:sz w:val="22"/>
          <w:szCs w:val="22"/>
        </w:rPr>
        <w:t>797,860 families had at least one child in approved child care, an increase of 7.4 per cent since the June quarter 2013.</w:t>
      </w:r>
    </w:p>
    <w:p w:rsidR="00EA7E51" w:rsidRPr="00EA7E51" w:rsidRDefault="00EA7E51" w:rsidP="00EA7E51">
      <w:pPr>
        <w:pStyle w:val="Subtitle"/>
        <w:numPr>
          <w:ilvl w:val="0"/>
          <w:numId w:val="2"/>
        </w:numPr>
        <w:rPr>
          <w:color w:val="FFFFFF" w:themeColor="background1"/>
          <w:sz w:val="22"/>
          <w:szCs w:val="22"/>
        </w:rPr>
      </w:pPr>
      <w:r w:rsidRPr="00EA7E51">
        <w:rPr>
          <w:color w:val="FFFFFF" w:themeColor="background1"/>
          <w:sz w:val="22"/>
          <w:szCs w:val="22"/>
        </w:rPr>
        <w:t>16,683 approved child care services operated in Australia, an increase of 6.1 per cent since the June quarter 2013.</w:t>
      </w:r>
    </w:p>
    <w:p w:rsidR="00EA7E51" w:rsidRPr="00EA7E51" w:rsidRDefault="00EA7E51" w:rsidP="00EA7E51">
      <w:pPr>
        <w:pStyle w:val="Subtitle"/>
        <w:numPr>
          <w:ilvl w:val="0"/>
          <w:numId w:val="2"/>
        </w:numPr>
        <w:rPr>
          <w:color w:val="FFFFFF" w:themeColor="background1"/>
          <w:sz w:val="22"/>
          <w:szCs w:val="22"/>
        </w:rPr>
      </w:pPr>
      <w:r w:rsidRPr="00EA7E51">
        <w:rPr>
          <w:color w:val="FFFFFF" w:themeColor="background1"/>
          <w:sz w:val="22"/>
          <w:szCs w:val="22"/>
        </w:rPr>
        <w:t>The total estimated Child Care Benefit and Child Care Rebate entitlement was $1,465.8 million, up 22.9 per cent since the June quarter 2013.</w:t>
      </w:r>
    </w:p>
    <w:p w:rsidR="00B10EB1" w:rsidRPr="00C57001" w:rsidRDefault="00B10EB1" w:rsidP="00F30908">
      <w:pPr>
        <w:pStyle w:val="Subtitle"/>
        <w:ind w:left="-709"/>
        <w:rPr>
          <w:color w:val="FFFFFF" w:themeColor="background1"/>
          <w:sz w:val="52"/>
          <w:szCs w:val="52"/>
        </w:rPr>
      </w:pPr>
      <w:r>
        <w:br w:type="page"/>
      </w:r>
    </w:p>
    <w:p w:rsidR="00097774" w:rsidRPr="00DA721D" w:rsidRDefault="00097774" w:rsidP="00257ADE">
      <w:pPr>
        <w:pStyle w:val="Heading1"/>
        <w:spacing w:before="240"/>
      </w:pPr>
      <w:r w:rsidRPr="00DA721D">
        <w:lastRenderedPageBreak/>
        <w:t>Introduction</w:t>
      </w:r>
    </w:p>
    <w:p w:rsidR="00097774" w:rsidRDefault="00097774" w:rsidP="00097774">
      <w:r w:rsidRPr="00BC4B84">
        <w:t xml:space="preserve">This </w:t>
      </w:r>
      <w:r>
        <w:t>report</w:t>
      </w:r>
      <w:r w:rsidRPr="00BC4B84">
        <w:t xml:space="preserve"> presents information on the numbers of children and families using approved child care</w:t>
      </w:r>
      <w:r>
        <w:t xml:space="preserve">, </w:t>
      </w:r>
      <w:r w:rsidRPr="00BC4B84">
        <w:t>the costs of care</w:t>
      </w:r>
      <w:r>
        <w:t xml:space="preserve"> and</w:t>
      </w:r>
      <w:r w:rsidRPr="00BC4B84">
        <w:t xml:space="preserve"> the numbers and types of child care services in Australia. It includes data from the Child Care Management System (CCMS</w:t>
      </w:r>
      <w:r>
        <w:t xml:space="preserve">), </w:t>
      </w:r>
      <w:proofErr w:type="spellStart"/>
      <w:r>
        <w:t>MyChild</w:t>
      </w:r>
      <w:proofErr w:type="spellEnd"/>
      <w:r>
        <w:t xml:space="preserve"> website, Department of Human Services and </w:t>
      </w:r>
      <w:r w:rsidR="0033480A">
        <w:t xml:space="preserve">the </w:t>
      </w:r>
      <w:r>
        <w:t>Australian Bureau of Statistics</w:t>
      </w:r>
      <w:r w:rsidRPr="00BC4B84">
        <w:t>.</w:t>
      </w:r>
    </w:p>
    <w:p w:rsidR="00097774" w:rsidRPr="007526CB" w:rsidRDefault="00097774" w:rsidP="00097774">
      <w:r w:rsidRPr="007526CB">
        <w:t xml:space="preserve">During the </w:t>
      </w:r>
      <w:r w:rsidR="005C752E">
        <w:t>June quarter 2014</w:t>
      </w:r>
      <w:r w:rsidRPr="00DE6E31">
        <w:t xml:space="preserve">, </w:t>
      </w:r>
      <w:r w:rsidR="00D52139">
        <w:t>797,860</w:t>
      </w:r>
      <w:r>
        <w:t xml:space="preserve"> </w:t>
      </w:r>
      <w:r w:rsidRPr="00DE6E31">
        <w:t xml:space="preserve">families used approved child care services for their </w:t>
      </w:r>
      <w:r w:rsidR="00D52139">
        <w:t>1,161,15</w:t>
      </w:r>
      <w:r>
        <w:t>0 </w:t>
      </w:r>
      <w:r w:rsidRPr="007526CB">
        <w:t xml:space="preserve">children. </w:t>
      </w:r>
    </w:p>
    <w:p w:rsidR="00097774" w:rsidRPr="00097774" w:rsidRDefault="00097774" w:rsidP="00097774">
      <w:pPr>
        <w:pStyle w:val="bullets"/>
        <w:numPr>
          <w:ilvl w:val="0"/>
          <w:numId w:val="3"/>
        </w:numPr>
        <w:ind w:left="643"/>
        <w:rPr>
          <w:rFonts w:ascii="Arial" w:hAnsi="Arial" w:cs="Arial"/>
          <w:sz w:val="20"/>
        </w:rPr>
      </w:pPr>
      <w:r w:rsidRPr="00097774">
        <w:rPr>
          <w:rFonts w:ascii="Arial" w:hAnsi="Arial" w:cs="Arial"/>
          <w:sz w:val="20"/>
        </w:rPr>
        <w:t>In terms of affordability</w:t>
      </w:r>
      <w:r w:rsidR="004B6B8C">
        <w:rPr>
          <w:rFonts w:ascii="Arial" w:hAnsi="Arial" w:cs="Arial"/>
          <w:color w:val="auto"/>
          <w:sz w:val="20"/>
        </w:rPr>
        <w:t xml:space="preserve">, </w:t>
      </w:r>
      <w:r w:rsidR="003B49B2">
        <w:rPr>
          <w:rFonts w:ascii="Arial" w:hAnsi="Arial" w:cs="Arial"/>
          <w:color w:val="auto"/>
          <w:sz w:val="20"/>
        </w:rPr>
        <w:t>83</w:t>
      </w:r>
      <w:r w:rsidR="00C417DC">
        <w:rPr>
          <w:rFonts w:ascii="Arial" w:hAnsi="Arial" w:cs="Arial"/>
          <w:color w:val="auto"/>
          <w:sz w:val="20"/>
        </w:rPr>
        <w:t>.0</w:t>
      </w:r>
      <w:r w:rsidR="007033FF">
        <w:rPr>
          <w:rFonts w:ascii="Arial" w:hAnsi="Arial" w:cs="Arial"/>
          <w:color w:val="auto"/>
          <w:sz w:val="20"/>
        </w:rPr>
        <w:t> per </w:t>
      </w:r>
      <w:r w:rsidRPr="00097774">
        <w:rPr>
          <w:rFonts w:ascii="Arial" w:hAnsi="Arial" w:cs="Arial"/>
          <w:color w:val="auto"/>
          <w:sz w:val="20"/>
        </w:rPr>
        <w:t xml:space="preserve">cent of these families are estimated to have received Child Care Rebate (CCR), with </w:t>
      </w:r>
      <w:r w:rsidR="00B41EF9">
        <w:rPr>
          <w:rFonts w:ascii="Arial" w:hAnsi="Arial" w:cs="Arial"/>
          <w:color w:val="auto"/>
          <w:sz w:val="20"/>
        </w:rPr>
        <w:t xml:space="preserve">up </w:t>
      </w:r>
      <w:r w:rsidR="00B41EF9" w:rsidRPr="00B12300">
        <w:rPr>
          <w:rFonts w:ascii="Arial" w:hAnsi="Arial" w:cs="Arial"/>
          <w:color w:val="auto"/>
          <w:sz w:val="20"/>
        </w:rPr>
        <w:t xml:space="preserve">to </w:t>
      </w:r>
      <w:r w:rsidRPr="00B12300">
        <w:rPr>
          <w:rFonts w:ascii="Arial" w:hAnsi="Arial" w:cs="Arial"/>
          <w:color w:val="auto"/>
          <w:sz w:val="20"/>
        </w:rPr>
        <w:t>50</w:t>
      </w:r>
      <w:r w:rsidR="007033FF">
        <w:rPr>
          <w:rFonts w:ascii="Arial" w:hAnsi="Arial" w:cs="Arial"/>
          <w:color w:val="auto"/>
          <w:sz w:val="20"/>
        </w:rPr>
        <w:t> per </w:t>
      </w:r>
      <w:r w:rsidRPr="00097774">
        <w:rPr>
          <w:rFonts w:ascii="Arial" w:hAnsi="Arial" w:cs="Arial"/>
          <w:color w:val="auto"/>
          <w:sz w:val="20"/>
        </w:rPr>
        <w:t xml:space="preserve">cent </w:t>
      </w:r>
      <w:r w:rsidRPr="00097774">
        <w:rPr>
          <w:rFonts w:ascii="Arial" w:hAnsi="Arial" w:cs="Arial"/>
          <w:sz w:val="20"/>
        </w:rPr>
        <w:t xml:space="preserve">of their out-of-pocket costs covered by the Australian Government. </w:t>
      </w:r>
    </w:p>
    <w:p w:rsidR="00540B95" w:rsidRPr="00B91665" w:rsidRDefault="00097774" w:rsidP="00B91665">
      <w:pPr>
        <w:pStyle w:val="bullets"/>
        <w:numPr>
          <w:ilvl w:val="0"/>
          <w:numId w:val="3"/>
        </w:numPr>
        <w:spacing w:after="240"/>
        <w:ind w:left="643"/>
        <w:rPr>
          <w:rFonts w:ascii="Arial" w:hAnsi="Arial" w:cs="Arial"/>
          <w:sz w:val="20"/>
        </w:rPr>
      </w:pPr>
      <w:r w:rsidRPr="00097774">
        <w:rPr>
          <w:rFonts w:ascii="Arial" w:hAnsi="Arial" w:cs="Arial"/>
          <w:sz w:val="20"/>
        </w:rPr>
        <w:t xml:space="preserve">In terms of availability, in the </w:t>
      </w:r>
      <w:r w:rsidR="005C752E">
        <w:rPr>
          <w:rFonts w:ascii="Arial" w:hAnsi="Arial" w:cs="Arial"/>
          <w:sz w:val="20"/>
        </w:rPr>
        <w:t>June quarter 2014</w:t>
      </w:r>
      <w:r w:rsidRPr="00097774">
        <w:rPr>
          <w:rFonts w:ascii="Arial" w:hAnsi="Arial" w:cs="Arial"/>
          <w:sz w:val="20"/>
        </w:rPr>
        <w:t xml:space="preserve">, there </w:t>
      </w:r>
      <w:r w:rsidR="004B6B8C">
        <w:rPr>
          <w:rFonts w:ascii="Arial" w:hAnsi="Arial" w:cs="Arial"/>
          <w:color w:val="auto"/>
          <w:sz w:val="20"/>
        </w:rPr>
        <w:t>were 16,683</w:t>
      </w:r>
      <w:r w:rsidRPr="00097774">
        <w:rPr>
          <w:rFonts w:ascii="Arial" w:hAnsi="Arial" w:cs="Arial"/>
          <w:color w:val="auto"/>
          <w:sz w:val="20"/>
        </w:rPr>
        <w:t xml:space="preserve"> services providing approved child care services across Australi</w:t>
      </w:r>
      <w:r w:rsidR="004B6B8C">
        <w:rPr>
          <w:rFonts w:ascii="Arial" w:hAnsi="Arial" w:cs="Arial"/>
          <w:color w:val="auto"/>
          <w:sz w:val="20"/>
        </w:rPr>
        <w:t>a</w:t>
      </w:r>
      <w:r w:rsidRPr="00097774">
        <w:rPr>
          <w:rFonts w:ascii="Arial" w:hAnsi="Arial" w:cs="Arial"/>
          <w:sz w:val="20"/>
        </w:rPr>
        <w:t>.</w:t>
      </w:r>
    </w:p>
    <w:tbl>
      <w:tblPr>
        <w:tblStyle w:val="Style1"/>
        <w:tblW w:w="9824" w:type="dxa"/>
        <w:tblLayout w:type="fixed"/>
        <w:tblLook w:val="0060" w:firstRow="1" w:lastRow="1" w:firstColumn="0" w:lastColumn="0" w:noHBand="0" w:noVBand="0"/>
        <w:tblCaption w:val="Table 1: Selected child care data by state and territory, June quarter 2014"/>
        <w:tblDescription w:val="This table shows for each state and territory: the number of children and families using approved child care, the number of approved child care services, estimated value of entitlements to Child Care Benefit and Child Care Rebate and the estimated number of families receiving Child Care Rebate."/>
      </w:tblPr>
      <w:tblGrid>
        <w:gridCol w:w="1101"/>
        <w:gridCol w:w="1417"/>
        <w:gridCol w:w="1276"/>
        <w:gridCol w:w="1276"/>
        <w:gridCol w:w="1701"/>
        <w:gridCol w:w="1418"/>
        <w:gridCol w:w="1559"/>
        <w:gridCol w:w="76"/>
      </w:tblGrid>
      <w:tr w:rsidR="00097774" w:rsidRPr="00C81107" w:rsidTr="00DA721D">
        <w:trPr>
          <w:cnfStyle w:val="100000000000" w:firstRow="1" w:lastRow="0" w:firstColumn="0" w:lastColumn="0" w:oddVBand="0" w:evenVBand="0" w:oddHBand="0" w:evenHBand="0" w:firstRowFirstColumn="0" w:firstRowLastColumn="0" w:lastRowFirstColumn="0" w:lastRowLastColumn="0"/>
          <w:trHeight w:val="365"/>
          <w:tblHeader/>
        </w:trPr>
        <w:tc>
          <w:tcPr>
            <w:tcW w:w="9824" w:type="dxa"/>
            <w:gridSpan w:val="8"/>
            <w:shd w:val="clear" w:color="auto" w:fill="500778"/>
            <w:noWrap/>
          </w:tcPr>
          <w:p w:rsidR="00097774" w:rsidRPr="00C81107" w:rsidRDefault="00097774" w:rsidP="0033480A">
            <w:pPr>
              <w:pStyle w:val="TableHeading"/>
              <w:rPr>
                <w:rFonts w:asciiTheme="minorHAnsi" w:hAnsiTheme="minorHAnsi" w:cstheme="minorHAnsi"/>
                <w:color w:val="FFFFFF" w:themeColor="background1"/>
                <w:szCs w:val="20"/>
              </w:rPr>
            </w:pPr>
            <w:r w:rsidRPr="00C81107">
              <w:rPr>
                <w:rFonts w:asciiTheme="minorHAnsi" w:hAnsiTheme="minorHAnsi" w:cstheme="minorHAnsi"/>
                <w:color w:val="FFFFFF" w:themeColor="background1"/>
                <w:szCs w:val="20"/>
              </w:rPr>
              <w:t xml:space="preserve">Table 1: </w:t>
            </w:r>
            <w:r w:rsidR="0033480A" w:rsidRPr="00C81107">
              <w:rPr>
                <w:rFonts w:asciiTheme="minorHAnsi" w:hAnsiTheme="minorHAnsi" w:cstheme="minorHAnsi"/>
                <w:color w:val="FFFFFF" w:themeColor="background1"/>
                <w:szCs w:val="20"/>
              </w:rPr>
              <w:t>C</w:t>
            </w:r>
            <w:r w:rsidRPr="00C81107">
              <w:rPr>
                <w:rFonts w:asciiTheme="minorHAnsi" w:hAnsiTheme="minorHAnsi" w:cstheme="minorHAnsi"/>
                <w:color w:val="FFFFFF" w:themeColor="background1"/>
                <w:szCs w:val="20"/>
              </w:rPr>
              <w:t xml:space="preserve">hild care </w:t>
            </w:r>
            <w:r w:rsidR="0033480A" w:rsidRPr="00C81107">
              <w:rPr>
                <w:rFonts w:asciiTheme="minorHAnsi" w:hAnsiTheme="minorHAnsi" w:cstheme="minorHAnsi"/>
                <w:color w:val="FFFFFF" w:themeColor="background1"/>
                <w:szCs w:val="20"/>
              </w:rPr>
              <w:t xml:space="preserve">children, families, services and estimated entitlements </w:t>
            </w:r>
            <w:r w:rsidRPr="00C81107">
              <w:rPr>
                <w:rFonts w:asciiTheme="minorHAnsi" w:hAnsiTheme="minorHAnsi" w:cstheme="minorHAnsi"/>
                <w:color w:val="FFFFFF" w:themeColor="background1"/>
                <w:szCs w:val="20"/>
              </w:rPr>
              <w:t xml:space="preserve">by state and territory, </w:t>
            </w:r>
            <w:r w:rsidR="0033480A" w:rsidRPr="00C81107">
              <w:rPr>
                <w:rFonts w:asciiTheme="minorHAnsi" w:hAnsiTheme="minorHAnsi" w:cstheme="minorHAnsi"/>
                <w:color w:val="FFFFFF" w:themeColor="background1"/>
                <w:szCs w:val="20"/>
              </w:rPr>
              <w:br/>
            </w:r>
            <w:r w:rsidR="007033FF">
              <w:rPr>
                <w:rFonts w:asciiTheme="minorHAnsi" w:hAnsiTheme="minorHAnsi" w:cstheme="minorHAnsi"/>
                <w:color w:val="FFFFFF" w:themeColor="background1"/>
                <w:szCs w:val="20"/>
              </w:rPr>
              <w:t>June quarter </w:t>
            </w:r>
            <w:r w:rsidR="005C752E">
              <w:rPr>
                <w:rFonts w:asciiTheme="minorHAnsi" w:hAnsiTheme="minorHAnsi" w:cstheme="minorHAnsi"/>
                <w:color w:val="FFFFFF" w:themeColor="background1"/>
                <w:szCs w:val="20"/>
              </w:rPr>
              <w:t>2014</w:t>
            </w:r>
          </w:p>
        </w:tc>
      </w:tr>
      <w:tr w:rsidR="00097774" w:rsidRPr="007331EF" w:rsidTr="00097774">
        <w:trPr>
          <w:gridAfter w:val="1"/>
          <w:wAfter w:w="76" w:type="dxa"/>
          <w:trHeight w:val="255"/>
        </w:trPr>
        <w:tc>
          <w:tcPr>
            <w:tcW w:w="1101" w:type="dxa"/>
            <w:tcBorders>
              <w:bottom w:val="single" w:sz="4" w:space="0" w:color="auto"/>
              <w:right w:val="single" w:sz="8" w:space="0" w:color="000000" w:themeColor="text1"/>
            </w:tcBorders>
            <w:noWrap/>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State and territory</w:t>
            </w:r>
          </w:p>
        </w:tc>
        <w:tc>
          <w:tcPr>
            <w:tcW w:w="1417" w:type="dxa"/>
            <w:tcBorders>
              <w:left w:val="single" w:sz="8" w:space="0" w:color="000000" w:themeColor="text1"/>
              <w:bottom w:val="single" w:sz="4" w:space="0" w:color="auto"/>
              <w:right w:val="single" w:sz="8" w:space="0" w:color="000000" w:themeColor="text1"/>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 xml:space="preserve">Number of </w:t>
            </w:r>
            <w:r w:rsidRPr="007331EF">
              <w:rPr>
                <w:rFonts w:asciiTheme="minorHAnsi" w:hAnsiTheme="minorHAnsi" w:cstheme="minorHAnsi"/>
                <w:b/>
                <w:sz w:val="20"/>
              </w:rPr>
              <w:br/>
              <w:t>children using approved child care</w:t>
            </w:r>
            <w:r w:rsidRPr="007331EF">
              <w:rPr>
                <w:rFonts w:asciiTheme="minorHAnsi" w:hAnsiTheme="minorHAnsi" w:cstheme="minorHAnsi"/>
                <w:b/>
                <w:sz w:val="20"/>
                <w:vertAlign w:val="superscript"/>
              </w:rPr>
              <w:t>1</w:t>
            </w:r>
          </w:p>
        </w:tc>
        <w:tc>
          <w:tcPr>
            <w:tcW w:w="1276" w:type="dxa"/>
            <w:tcBorders>
              <w:left w:val="single" w:sz="8" w:space="0" w:color="000000" w:themeColor="text1"/>
              <w:bottom w:val="single" w:sz="4" w:space="0" w:color="auto"/>
              <w:right w:val="single" w:sz="8" w:space="0" w:color="000000" w:themeColor="text1"/>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 xml:space="preserve">Number of </w:t>
            </w:r>
            <w:r w:rsidRPr="007331EF">
              <w:rPr>
                <w:rFonts w:asciiTheme="minorHAnsi" w:hAnsiTheme="minorHAnsi" w:cstheme="minorHAnsi"/>
                <w:b/>
                <w:sz w:val="20"/>
              </w:rPr>
              <w:br/>
              <w:t>families using approved child care</w:t>
            </w:r>
            <w:r w:rsidRPr="007331EF">
              <w:rPr>
                <w:rFonts w:asciiTheme="minorHAnsi" w:hAnsiTheme="minorHAnsi" w:cstheme="minorHAnsi"/>
                <w:b/>
                <w:sz w:val="20"/>
                <w:vertAlign w:val="superscript"/>
              </w:rPr>
              <w:t>1</w:t>
            </w:r>
          </w:p>
        </w:tc>
        <w:tc>
          <w:tcPr>
            <w:tcW w:w="1276" w:type="dxa"/>
            <w:tcBorders>
              <w:left w:val="single" w:sz="8" w:space="0" w:color="000000" w:themeColor="text1"/>
              <w:bottom w:val="single" w:sz="4" w:space="0" w:color="auto"/>
              <w:right w:val="single" w:sz="8" w:space="0" w:color="000000" w:themeColor="text1"/>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 xml:space="preserve">Number of </w:t>
            </w:r>
            <w:r w:rsidRPr="007331EF">
              <w:rPr>
                <w:rFonts w:asciiTheme="minorHAnsi" w:hAnsiTheme="minorHAnsi" w:cstheme="minorHAnsi"/>
                <w:b/>
                <w:sz w:val="20"/>
              </w:rPr>
              <w:br/>
              <w:t>approved child care</w:t>
            </w:r>
            <w:r w:rsidRPr="007331EF">
              <w:rPr>
                <w:rFonts w:asciiTheme="minorHAnsi" w:hAnsiTheme="minorHAnsi" w:cstheme="minorHAnsi"/>
                <w:b/>
                <w:sz w:val="20"/>
              </w:rPr>
              <w:br/>
              <w:t>services</w:t>
            </w:r>
          </w:p>
        </w:tc>
        <w:tc>
          <w:tcPr>
            <w:tcW w:w="1701" w:type="dxa"/>
            <w:tcBorders>
              <w:left w:val="single" w:sz="8" w:space="0" w:color="000000" w:themeColor="text1"/>
              <w:bottom w:val="single" w:sz="4" w:space="0" w:color="auto"/>
              <w:right w:val="single" w:sz="8" w:space="0" w:color="000000" w:themeColor="text1"/>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Estimated Child Care Benefit (CCB) entitlement</w:t>
            </w:r>
            <w:r w:rsidR="00B41EF9" w:rsidRPr="007331EF">
              <w:rPr>
                <w:rFonts w:asciiTheme="minorHAnsi" w:hAnsiTheme="minorHAnsi" w:cstheme="minorHAnsi"/>
                <w:b/>
                <w:sz w:val="20"/>
                <w:vertAlign w:val="superscript"/>
              </w:rPr>
              <w:t>1</w:t>
            </w:r>
            <w:r w:rsidRPr="007331EF">
              <w:rPr>
                <w:rFonts w:asciiTheme="minorHAnsi" w:hAnsiTheme="minorHAnsi" w:cstheme="minorHAnsi"/>
                <w:b/>
                <w:sz w:val="20"/>
              </w:rPr>
              <w:br/>
              <w:t>('000)</w:t>
            </w:r>
          </w:p>
        </w:tc>
        <w:tc>
          <w:tcPr>
            <w:tcW w:w="1418" w:type="dxa"/>
            <w:tcBorders>
              <w:left w:val="single" w:sz="8" w:space="0" w:color="000000" w:themeColor="text1"/>
              <w:bottom w:val="single" w:sz="4" w:space="0" w:color="auto"/>
              <w:right w:val="single" w:sz="8" w:space="0" w:color="000000" w:themeColor="text1"/>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 xml:space="preserve">Estimated Child Care Rebate (CCR) </w:t>
            </w:r>
            <w:r w:rsidRPr="007331EF">
              <w:rPr>
                <w:rFonts w:asciiTheme="minorHAnsi" w:hAnsiTheme="minorHAnsi" w:cstheme="minorHAnsi"/>
                <w:b/>
                <w:sz w:val="20"/>
              </w:rPr>
              <w:br/>
              <w:t>entitlement</w:t>
            </w:r>
            <w:r w:rsidR="00B41EF9" w:rsidRPr="007331EF">
              <w:rPr>
                <w:rFonts w:asciiTheme="minorHAnsi" w:hAnsiTheme="minorHAnsi" w:cstheme="minorHAnsi"/>
                <w:b/>
                <w:sz w:val="20"/>
                <w:vertAlign w:val="superscript"/>
              </w:rPr>
              <w:t>1</w:t>
            </w:r>
            <w:r w:rsidRPr="007331EF">
              <w:rPr>
                <w:rFonts w:asciiTheme="minorHAnsi" w:hAnsiTheme="minorHAnsi" w:cstheme="minorHAnsi"/>
                <w:b/>
                <w:sz w:val="20"/>
              </w:rPr>
              <w:t xml:space="preserve"> ('000)</w:t>
            </w:r>
          </w:p>
        </w:tc>
        <w:tc>
          <w:tcPr>
            <w:tcW w:w="1559" w:type="dxa"/>
            <w:tcBorders>
              <w:left w:val="single" w:sz="8" w:space="0" w:color="000000" w:themeColor="text1"/>
              <w:bottom w:val="single" w:sz="4" w:space="0" w:color="auto"/>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Estimated number of families receiving CCR</w:t>
            </w:r>
            <w:r w:rsidRPr="007331EF">
              <w:rPr>
                <w:rFonts w:asciiTheme="minorHAnsi" w:hAnsiTheme="minorHAnsi" w:cstheme="minorHAnsi"/>
                <w:b/>
                <w:sz w:val="20"/>
                <w:vertAlign w:val="superscript"/>
              </w:rPr>
              <w:t>1</w:t>
            </w:r>
          </w:p>
        </w:tc>
      </w:tr>
      <w:tr w:rsidR="00FE4281" w:rsidRPr="007331EF" w:rsidTr="00154822">
        <w:trPr>
          <w:gridAfter w:val="1"/>
          <w:wAfter w:w="76" w:type="dxa"/>
          <w:trHeight w:val="255"/>
        </w:trPr>
        <w:tc>
          <w:tcPr>
            <w:tcW w:w="1101" w:type="dxa"/>
            <w:tcBorders>
              <w:top w:val="single" w:sz="4" w:space="0" w:color="auto"/>
              <w:right w:val="single" w:sz="8" w:space="0" w:color="000000" w:themeColor="text1"/>
            </w:tcBorders>
            <w:noWrap/>
            <w:vAlign w:val="center"/>
          </w:tcPr>
          <w:p w:rsidR="00FE4281" w:rsidRPr="007331EF" w:rsidRDefault="00FE4281" w:rsidP="00FE428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NSW</w:t>
            </w:r>
          </w:p>
        </w:tc>
        <w:tc>
          <w:tcPr>
            <w:tcW w:w="1417" w:type="dxa"/>
            <w:tcBorders>
              <w:top w:val="single" w:sz="4" w:space="0" w:color="auto"/>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379,810</w:t>
            </w:r>
          </w:p>
        </w:tc>
        <w:tc>
          <w:tcPr>
            <w:tcW w:w="1276" w:type="dxa"/>
            <w:tcBorders>
              <w:top w:val="single" w:sz="4" w:space="0" w:color="auto"/>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266,890</w:t>
            </w:r>
          </w:p>
        </w:tc>
        <w:tc>
          <w:tcPr>
            <w:tcW w:w="1276" w:type="dxa"/>
            <w:tcBorders>
              <w:top w:val="single" w:sz="4" w:space="0" w:color="auto"/>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5,701</w:t>
            </w:r>
          </w:p>
        </w:tc>
        <w:tc>
          <w:tcPr>
            <w:tcW w:w="1701" w:type="dxa"/>
            <w:tcBorders>
              <w:top w:val="single" w:sz="4" w:space="0" w:color="auto"/>
              <w:left w:val="single" w:sz="8" w:space="0" w:color="000000" w:themeColor="text1"/>
              <w:right w:val="single" w:sz="8" w:space="0" w:color="000000" w:themeColor="text1"/>
            </w:tcBorders>
            <w:noWrap/>
            <w:vAlign w:val="center"/>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$252,047</w:t>
            </w:r>
          </w:p>
        </w:tc>
        <w:tc>
          <w:tcPr>
            <w:tcW w:w="1418" w:type="dxa"/>
            <w:tcBorders>
              <w:top w:val="single" w:sz="4" w:space="0" w:color="auto"/>
              <w:left w:val="single" w:sz="8" w:space="0" w:color="000000" w:themeColor="text1"/>
              <w:right w:val="single" w:sz="8" w:space="0" w:color="000000" w:themeColor="text1"/>
            </w:tcBorders>
            <w:noWrap/>
            <w:vAlign w:val="center"/>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$234,252</w:t>
            </w:r>
          </w:p>
        </w:tc>
        <w:tc>
          <w:tcPr>
            <w:tcW w:w="1559" w:type="dxa"/>
            <w:tcBorders>
              <w:top w:val="single" w:sz="4" w:space="0" w:color="auto"/>
              <w:lef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219,230</w:t>
            </w:r>
          </w:p>
        </w:tc>
      </w:tr>
      <w:tr w:rsidR="00FE4281" w:rsidRPr="007331EF" w:rsidTr="00154822">
        <w:trPr>
          <w:gridAfter w:val="1"/>
          <w:wAfter w:w="76" w:type="dxa"/>
          <w:trHeight w:val="255"/>
        </w:trPr>
        <w:tc>
          <w:tcPr>
            <w:tcW w:w="1101" w:type="dxa"/>
            <w:tcBorders>
              <w:right w:val="single" w:sz="8" w:space="0" w:color="000000" w:themeColor="text1"/>
            </w:tcBorders>
            <w:noWrap/>
            <w:vAlign w:val="center"/>
          </w:tcPr>
          <w:p w:rsidR="00FE4281" w:rsidRPr="007331EF" w:rsidRDefault="00FE4281" w:rsidP="00FE428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Vic.</w:t>
            </w:r>
          </w:p>
        </w:tc>
        <w:tc>
          <w:tcPr>
            <w:tcW w:w="1417"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291,190</w:t>
            </w:r>
          </w:p>
        </w:tc>
        <w:tc>
          <w:tcPr>
            <w:tcW w:w="1276"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193,060</w:t>
            </w:r>
          </w:p>
        </w:tc>
        <w:tc>
          <w:tcPr>
            <w:tcW w:w="1276"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3,851</w:t>
            </w:r>
          </w:p>
        </w:tc>
        <w:tc>
          <w:tcPr>
            <w:tcW w:w="1701" w:type="dxa"/>
            <w:tcBorders>
              <w:left w:val="single" w:sz="8" w:space="0" w:color="000000" w:themeColor="text1"/>
              <w:right w:val="single" w:sz="8" w:space="0" w:color="000000" w:themeColor="text1"/>
            </w:tcBorders>
            <w:noWrap/>
            <w:vAlign w:val="center"/>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$244,377</w:t>
            </w:r>
          </w:p>
        </w:tc>
        <w:tc>
          <w:tcPr>
            <w:tcW w:w="1418" w:type="dxa"/>
            <w:tcBorders>
              <w:left w:val="single" w:sz="8" w:space="0" w:color="000000" w:themeColor="text1"/>
              <w:right w:val="single" w:sz="8" w:space="0" w:color="000000" w:themeColor="text1"/>
            </w:tcBorders>
            <w:noWrap/>
            <w:vAlign w:val="center"/>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$173,226</w:t>
            </w:r>
          </w:p>
        </w:tc>
        <w:tc>
          <w:tcPr>
            <w:tcW w:w="1559" w:type="dxa"/>
            <w:tcBorders>
              <w:lef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159,870</w:t>
            </w:r>
          </w:p>
        </w:tc>
      </w:tr>
      <w:tr w:rsidR="00FE4281" w:rsidRPr="007331EF" w:rsidTr="00154822">
        <w:trPr>
          <w:gridAfter w:val="1"/>
          <w:wAfter w:w="76" w:type="dxa"/>
          <w:trHeight w:val="255"/>
        </w:trPr>
        <w:tc>
          <w:tcPr>
            <w:tcW w:w="1101" w:type="dxa"/>
            <w:tcBorders>
              <w:right w:val="single" w:sz="8" w:space="0" w:color="000000" w:themeColor="text1"/>
            </w:tcBorders>
            <w:noWrap/>
            <w:vAlign w:val="center"/>
          </w:tcPr>
          <w:p w:rsidR="00FE4281" w:rsidRPr="007331EF" w:rsidRDefault="00FE4281" w:rsidP="00FE428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Qld</w:t>
            </w:r>
          </w:p>
        </w:tc>
        <w:tc>
          <w:tcPr>
            <w:tcW w:w="1417"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272,830</w:t>
            </w:r>
          </w:p>
        </w:tc>
        <w:tc>
          <w:tcPr>
            <w:tcW w:w="1276"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185,800</w:t>
            </w:r>
          </w:p>
        </w:tc>
        <w:tc>
          <w:tcPr>
            <w:tcW w:w="1276"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3,439</w:t>
            </w:r>
          </w:p>
        </w:tc>
        <w:tc>
          <w:tcPr>
            <w:tcW w:w="1701" w:type="dxa"/>
            <w:tcBorders>
              <w:left w:val="single" w:sz="8" w:space="0" w:color="000000" w:themeColor="text1"/>
              <w:right w:val="single" w:sz="8" w:space="0" w:color="000000" w:themeColor="text1"/>
            </w:tcBorders>
            <w:noWrap/>
            <w:vAlign w:val="center"/>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$184,697</w:t>
            </w:r>
          </w:p>
        </w:tc>
        <w:tc>
          <w:tcPr>
            <w:tcW w:w="1418" w:type="dxa"/>
            <w:tcBorders>
              <w:left w:val="single" w:sz="8" w:space="0" w:color="000000" w:themeColor="text1"/>
              <w:right w:val="single" w:sz="8" w:space="0" w:color="000000" w:themeColor="text1"/>
            </w:tcBorders>
            <w:noWrap/>
            <w:vAlign w:val="center"/>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$142,937</w:t>
            </w:r>
          </w:p>
        </w:tc>
        <w:tc>
          <w:tcPr>
            <w:tcW w:w="1559" w:type="dxa"/>
            <w:tcBorders>
              <w:lef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155,480</w:t>
            </w:r>
          </w:p>
        </w:tc>
      </w:tr>
      <w:tr w:rsidR="00FE4281" w:rsidRPr="007331EF" w:rsidTr="00154822">
        <w:trPr>
          <w:gridAfter w:val="1"/>
          <w:wAfter w:w="76" w:type="dxa"/>
          <w:trHeight w:val="255"/>
        </w:trPr>
        <w:tc>
          <w:tcPr>
            <w:tcW w:w="1101" w:type="dxa"/>
            <w:tcBorders>
              <w:right w:val="single" w:sz="8" w:space="0" w:color="000000" w:themeColor="text1"/>
            </w:tcBorders>
            <w:noWrap/>
            <w:vAlign w:val="center"/>
          </w:tcPr>
          <w:p w:rsidR="00FE4281" w:rsidRPr="007331EF" w:rsidRDefault="00FE4281" w:rsidP="00FE428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SA</w:t>
            </w:r>
          </w:p>
        </w:tc>
        <w:tc>
          <w:tcPr>
            <w:tcW w:w="1417"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81,990</w:t>
            </w:r>
          </w:p>
        </w:tc>
        <w:tc>
          <w:tcPr>
            <w:tcW w:w="1276"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55,840</w:t>
            </w:r>
          </w:p>
        </w:tc>
        <w:tc>
          <w:tcPr>
            <w:tcW w:w="1276"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1,270</w:t>
            </w:r>
          </w:p>
        </w:tc>
        <w:tc>
          <w:tcPr>
            <w:tcW w:w="1701" w:type="dxa"/>
            <w:tcBorders>
              <w:left w:val="single" w:sz="8" w:space="0" w:color="000000" w:themeColor="text1"/>
              <w:right w:val="single" w:sz="8" w:space="0" w:color="000000" w:themeColor="text1"/>
            </w:tcBorders>
            <w:noWrap/>
            <w:vAlign w:val="center"/>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$44,110</w:t>
            </w:r>
          </w:p>
        </w:tc>
        <w:tc>
          <w:tcPr>
            <w:tcW w:w="1418" w:type="dxa"/>
            <w:tcBorders>
              <w:left w:val="single" w:sz="8" w:space="0" w:color="000000" w:themeColor="text1"/>
              <w:right w:val="single" w:sz="8" w:space="0" w:color="000000" w:themeColor="text1"/>
            </w:tcBorders>
            <w:noWrap/>
            <w:vAlign w:val="center"/>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$37,037</w:t>
            </w:r>
          </w:p>
        </w:tc>
        <w:tc>
          <w:tcPr>
            <w:tcW w:w="1559" w:type="dxa"/>
            <w:tcBorders>
              <w:lef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47,460</w:t>
            </w:r>
          </w:p>
        </w:tc>
      </w:tr>
      <w:tr w:rsidR="00FE4281" w:rsidRPr="007331EF" w:rsidTr="00154822">
        <w:trPr>
          <w:gridAfter w:val="1"/>
          <w:wAfter w:w="76" w:type="dxa"/>
          <w:trHeight w:val="255"/>
        </w:trPr>
        <w:tc>
          <w:tcPr>
            <w:tcW w:w="1101" w:type="dxa"/>
            <w:tcBorders>
              <w:right w:val="single" w:sz="8" w:space="0" w:color="000000" w:themeColor="text1"/>
            </w:tcBorders>
            <w:noWrap/>
            <w:vAlign w:val="center"/>
          </w:tcPr>
          <w:p w:rsidR="00FE4281" w:rsidRPr="007331EF" w:rsidRDefault="00FE4281" w:rsidP="00FE428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WA</w:t>
            </w:r>
          </w:p>
        </w:tc>
        <w:tc>
          <w:tcPr>
            <w:tcW w:w="1417"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85,820</w:t>
            </w:r>
          </w:p>
        </w:tc>
        <w:tc>
          <w:tcPr>
            <w:tcW w:w="1276"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61,830</w:t>
            </w:r>
          </w:p>
        </w:tc>
        <w:tc>
          <w:tcPr>
            <w:tcW w:w="1276"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1,527</w:t>
            </w:r>
          </w:p>
        </w:tc>
        <w:tc>
          <w:tcPr>
            <w:tcW w:w="1701" w:type="dxa"/>
            <w:tcBorders>
              <w:left w:val="single" w:sz="8" w:space="0" w:color="000000" w:themeColor="text1"/>
              <w:right w:val="single" w:sz="8" w:space="0" w:color="000000" w:themeColor="text1"/>
            </w:tcBorders>
            <w:noWrap/>
            <w:vAlign w:val="center"/>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$44,025</w:t>
            </w:r>
          </w:p>
        </w:tc>
        <w:tc>
          <w:tcPr>
            <w:tcW w:w="1418" w:type="dxa"/>
            <w:tcBorders>
              <w:left w:val="single" w:sz="8" w:space="0" w:color="000000" w:themeColor="text1"/>
              <w:right w:val="single" w:sz="8" w:space="0" w:color="000000" w:themeColor="text1"/>
            </w:tcBorders>
            <w:noWrap/>
            <w:vAlign w:val="center"/>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$50,739</w:t>
            </w:r>
          </w:p>
        </w:tc>
        <w:tc>
          <w:tcPr>
            <w:tcW w:w="1559" w:type="dxa"/>
            <w:tcBorders>
              <w:lef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50,350</w:t>
            </w:r>
          </w:p>
        </w:tc>
      </w:tr>
      <w:tr w:rsidR="00FE4281" w:rsidRPr="007331EF" w:rsidTr="00154822">
        <w:trPr>
          <w:gridAfter w:val="1"/>
          <w:wAfter w:w="76" w:type="dxa"/>
          <w:trHeight w:val="255"/>
        </w:trPr>
        <w:tc>
          <w:tcPr>
            <w:tcW w:w="1101" w:type="dxa"/>
            <w:tcBorders>
              <w:right w:val="single" w:sz="8" w:space="0" w:color="000000" w:themeColor="text1"/>
            </w:tcBorders>
            <w:noWrap/>
            <w:vAlign w:val="center"/>
          </w:tcPr>
          <w:p w:rsidR="00FE4281" w:rsidRPr="007331EF" w:rsidRDefault="00FE4281" w:rsidP="00FE428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Tas.</w:t>
            </w:r>
          </w:p>
        </w:tc>
        <w:tc>
          <w:tcPr>
            <w:tcW w:w="1417"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22,040</w:t>
            </w:r>
          </w:p>
        </w:tc>
        <w:tc>
          <w:tcPr>
            <w:tcW w:w="1276"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15,340</w:t>
            </w:r>
          </w:p>
        </w:tc>
        <w:tc>
          <w:tcPr>
            <w:tcW w:w="1276"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374</w:t>
            </w:r>
          </w:p>
        </w:tc>
        <w:tc>
          <w:tcPr>
            <w:tcW w:w="1701" w:type="dxa"/>
            <w:tcBorders>
              <w:left w:val="single" w:sz="8" w:space="0" w:color="000000" w:themeColor="text1"/>
              <w:right w:val="single" w:sz="8" w:space="0" w:color="000000" w:themeColor="text1"/>
            </w:tcBorders>
            <w:noWrap/>
            <w:vAlign w:val="center"/>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$11,315</w:t>
            </w:r>
          </w:p>
        </w:tc>
        <w:tc>
          <w:tcPr>
            <w:tcW w:w="1418" w:type="dxa"/>
            <w:tcBorders>
              <w:left w:val="single" w:sz="8" w:space="0" w:color="000000" w:themeColor="text1"/>
              <w:right w:val="single" w:sz="8" w:space="0" w:color="000000" w:themeColor="text1"/>
            </w:tcBorders>
            <w:noWrap/>
            <w:vAlign w:val="center"/>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$9,807</w:t>
            </w:r>
          </w:p>
        </w:tc>
        <w:tc>
          <w:tcPr>
            <w:tcW w:w="1559" w:type="dxa"/>
            <w:tcBorders>
              <w:lef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13,000</w:t>
            </w:r>
          </w:p>
        </w:tc>
      </w:tr>
      <w:tr w:rsidR="00FE4281" w:rsidRPr="007331EF" w:rsidTr="00154822">
        <w:trPr>
          <w:gridAfter w:val="1"/>
          <w:wAfter w:w="76" w:type="dxa"/>
          <w:trHeight w:val="255"/>
        </w:trPr>
        <w:tc>
          <w:tcPr>
            <w:tcW w:w="1101" w:type="dxa"/>
            <w:tcBorders>
              <w:right w:val="single" w:sz="8" w:space="0" w:color="000000" w:themeColor="text1"/>
            </w:tcBorders>
            <w:noWrap/>
            <w:vAlign w:val="center"/>
          </w:tcPr>
          <w:p w:rsidR="00FE4281" w:rsidRPr="007331EF" w:rsidRDefault="00FE4281" w:rsidP="00FE428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NT</w:t>
            </w:r>
          </w:p>
        </w:tc>
        <w:tc>
          <w:tcPr>
            <w:tcW w:w="1417"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9,190</w:t>
            </w:r>
          </w:p>
        </w:tc>
        <w:tc>
          <w:tcPr>
            <w:tcW w:w="1276"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6,540</w:t>
            </w:r>
          </w:p>
        </w:tc>
        <w:tc>
          <w:tcPr>
            <w:tcW w:w="1276"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183</w:t>
            </w:r>
          </w:p>
        </w:tc>
        <w:tc>
          <w:tcPr>
            <w:tcW w:w="1701" w:type="dxa"/>
            <w:tcBorders>
              <w:left w:val="single" w:sz="8" w:space="0" w:color="000000" w:themeColor="text1"/>
              <w:right w:val="single" w:sz="8" w:space="0" w:color="000000" w:themeColor="text1"/>
            </w:tcBorders>
            <w:noWrap/>
            <w:vAlign w:val="center"/>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$3,858</w:t>
            </w:r>
          </w:p>
        </w:tc>
        <w:tc>
          <w:tcPr>
            <w:tcW w:w="1418" w:type="dxa"/>
            <w:tcBorders>
              <w:left w:val="single" w:sz="8" w:space="0" w:color="000000" w:themeColor="text1"/>
              <w:right w:val="single" w:sz="8" w:space="0" w:color="000000" w:themeColor="text1"/>
            </w:tcBorders>
            <w:noWrap/>
            <w:vAlign w:val="center"/>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$6,652</w:t>
            </w:r>
          </w:p>
        </w:tc>
        <w:tc>
          <w:tcPr>
            <w:tcW w:w="1559" w:type="dxa"/>
            <w:tcBorders>
              <w:lef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5,590</w:t>
            </w:r>
          </w:p>
        </w:tc>
      </w:tr>
      <w:tr w:rsidR="00FE4281" w:rsidRPr="007331EF" w:rsidTr="00154822">
        <w:trPr>
          <w:gridAfter w:val="1"/>
          <w:wAfter w:w="76" w:type="dxa"/>
          <w:trHeight w:val="255"/>
        </w:trPr>
        <w:tc>
          <w:tcPr>
            <w:tcW w:w="1101" w:type="dxa"/>
            <w:tcBorders>
              <w:right w:val="single" w:sz="8" w:space="0" w:color="000000" w:themeColor="text1"/>
            </w:tcBorders>
            <w:noWrap/>
            <w:vAlign w:val="center"/>
          </w:tcPr>
          <w:p w:rsidR="00FE4281" w:rsidRPr="007331EF" w:rsidRDefault="00FE4281" w:rsidP="00FE428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ACT</w:t>
            </w:r>
          </w:p>
        </w:tc>
        <w:tc>
          <w:tcPr>
            <w:tcW w:w="1417"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24,630</w:t>
            </w:r>
          </w:p>
        </w:tc>
        <w:tc>
          <w:tcPr>
            <w:tcW w:w="1276"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17,180</w:t>
            </w:r>
          </w:p>
        </w:tc>
        <w:tc>
          <w:tcPr>
            <w:tcW w:w="1276"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338</w:t>
            </w:r>
          </w:p>
        </w:tc>
        <w:tc>
          <w:tcPr>
            <w:tcW w:w="1701" w:type="dxa"/>
            <w:tcBorders>
              <w:left w:val="single" w:sz="8" w:space="0" w:color="000000" w:themeColor="text1"/>
              <w:right w:val="single" w:sz="8" w:space="0" w:color="000000" w:themeColor="text1"/>
            </w:tcBorders>
            <w:noWrap/>
            <w:vAlign w:val="center"/>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$7,609</w:t>
            </w:r>
          </w:p>
        </w:tc>
        <w:tc>
          <w:tcPr>
            <w:tcW w:w="1418" w:type="dxa"/>
            <w:tcBorders>
              <w:left w:val="single" w:sz="8" w:space="0" w:color="000000" w:themeColor="text1"/>
              <w:right w:val="single" w:sz="8" w:space="0" w:color="000000" w:themeColor="text1"/>
            </w:tcBorders>
            <w:noWrap/>
            <w:vAlign w:val="center"/>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$19,114</w:t>
            </w:r>
          </w:p>
        </w:tc>
        <w:tc>
          <w:tcPr>
            <w:tcW w:w="1559" w:type="dxa"/>
            <w:tcBorders>
              <w:left w:val="single" w:sz="8" w:space="0" w:color="000000" w:themeColor="text1"/>
            </w:tcBorders>
            <w:noWrap/>
          </w:tcPr>
          <w:p w:rsidR="00FE4281" w:rsidRDefault="00FE4281" w:rsidP="00FE4281">
            <w:pPr>
              <w:spacing w:after="0"/>
              <w:jc w:val="right"/>
              <w:rPr>
                <w:rFonts w:ascii="Calibri" w:hAnsi="Calibri" w:cs="Calibri"/>
                <w:color w:val="000000"/>
                <w:szCs w:val="20"/>
              </w:rPr>
            </w:pPr>
            <w:r>
              <w:rPr>
                <w:rFonts w:ascii="Calibri" w:hAnsi="Calibri" w:cs="Calibri"/>
                <w:color w:val="000000"/>
                <w:szCs w:val="20"/>
              </w:rPr>
              <w:t>14,740</w:t>
            </w:r>
          </w:p>
        </w:tc>
      </w:tr>
      <w:tr w:rsidR="00FE4281" w:rsidRPr="007331EF" w:rsidTr="00154822">
        <w:trPr>
          <w:gridAfter w:val="1"/>
          <w:cnfStyle w:val="010000000000" w:firstRow="0" w:lastRow="1" w:firstColumn="0" w:lastColumn="0" w:oddVBand="0" w:evenVBand="0" w:oddHBand="0" w:evenHBand="0" w:firstRowFirstColumn="0" w:firstRowLastColumn="0" w:lastRowFirstColumn="0" w:lastRowLastColumn="0"/>
          <w:wAfter w:w="76" w:type="dxa"/>
          <w:trHeight w:val="255"/>
        </w:trPr>
        <w:tc>
          <w:tcPr>
            <w:tcW w:w="1101" w:type="dxa"/>
            <w:tcBorders>
              <w:right w:val="single" w:sz="8" w:space="0" w:color="000000" w:themeColor="text1"/>
            </w:tcBorders>
            <w:noWrap/>
          </w:tcPr>
          <w:p w:rsidR="00FE4281" w:rsidRPr="007331EF" w:rsidRDefault="00FE4281" w:rsidP="00FE4281">
            <w:pPr>
              <w:pStyle w:val="TableText"/>
              <w:spacing w:before="120" w:after="0"/>
              <w:jc w:val="left"/>
              <w:rPr>
                <w:rFonts w:asciiTheme="minorHAnsi" w:hAnsiTheme="minorHAnsi" w:cstheme="minorHAnsi"/>
                <w:b/>
                <w:color w:val="000000"/>
                <w:sz w:val="20"/>
              </w:rPr>
            </w:pPr>
            <w:r w:rsidRPr="007331EF">
              <w:rPr>
                <w:rFonts w:asciiTheme="minorHAnsi" w:hAnsiTheme="minorHAnsi" w:cstheme="minorHAnsi"/>
                <w:b/>
                <w:color w:val="000000"/>
                <w:sz w:val="20"/>
              </w:rPr>
              <w:t>Australia</w:t>
            </w:r>
          </w:p>
        </w:tc>
        <w:tc>
          <w:tcPr>
            <w:tcW w:w="1417" w:type="dxa"/>
            <w:tcBorders>
              <w:left w:val="single" w:sz="8" w:space="0" w:color="000000" w:themeColor="text1"/>
              <w:right w:val="single" w:sz="8" w:space="0" w:color="000000" w:themeColor="text1"/>
            </w:tcBorders>
            <w:noWrap/>
          </w:tcPr>
          <w:p w:rsidR="00FE4281" w:rsidRPr="007331EF" w:rsidRDefault="00FE4281" w:rsidP="00FE4281">
            <w:pPr>
              <w:spacing w:after="0"/>
              <w:jc w:val="right"/>
              <w:rPr>
                <w:rFonts w:asciiTheme="minorHAnsi" w:hAnsiTheme="minorHAnsi" w:cstheme="minorHAnsi"/>
                <w:b/>
                <w:szCs w:val="20"/>
              </w:rPr>
            </w:pPr>
            <w:r>
              <w:rPr>
                <w:rFonts w:asciiTheme="minorHAnsi" w:hAnsiTheme="minorHAnsi" w:cstheme="minorHAnsi"/>
                <w:b/>
                <w:szCs w:val="20"/>
              </w:rPr>
              <w:t>1,161,15</w:t>
            </w:r>
            <w:r w:rsidRPr="007331EF">
              <w:rPr>
                <w:rFonts w:asciiTheme="minorHAnsi" w:hAnsiTheme="minorHAnsi" w:cstheme="minorHAnsi"/>
                <w:b/>
                <w:szCs w:val="20"/>
              </w:rPr>
              <w:t>0</w:t>
            </w:r>
          </w:p>
        </w:tc>
        <w:tc>
          <w:tcPr>
            <w:tcW w:w="1276"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b/>
                <w:bCs/>
                <w:color w:val="000000"/>
                <w:szCs w:val="20"/>
              </w:rPr>
            </w:pPr>
            <w:r>
              <w:rPr>
                <w:rFonts w:ascii="Calibri" w:hAnsi="Calibri" w:cs="Calibri"/>
                <w:b/>
                <w:bCs/>
                <w:color w:val="000000"/>
                <w:szCs w:val="20"/>
              </w:rPr>
              <w:t>797,860</w:t>
            </w:r>
          </w:p>
        </w:tc>
        <w:tc>
          <w:tcPr>
            <w:tcW w:w="1276"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b/>
                <w:bCs/>
                <w:color w:val="000000"/>
                <w:szCs w:val="20"/>
              </w:rPr>
            </w:pPr>
            <w:r>
              <w:rPr>
                <w:rFonts w:ascii="Calibri" w:hAnsi="Calibri" w:cs="Calibri"/>
                <w:b/>
                <w:bCs/>
                <w:color w:val="000000"/>
                <w:szCs w:val="20"/>
              </w:rPr>
              <w:t>16,683</w:t>
            </w:r>
          </w:p>
        </w:tc>
        <w:tc>
          <w:tcPr>
            <w:tcW w:w="1701"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b/>
                <w:bCs/>
                <w:color w:val="000000"/>
                <w:szCs w:val="20"/>
              </w:rPr>
            </w:pPr>
            <w:r>
              <w:rPr>
                <w:rFonts w:ascii="Calibri" w:hAnsi="Calibri" w:cs="Calibri"/>
                <w:b/>
                <w:bCs/>
                <w:color w:val="000000"/>
                <w:szCs w:val="20"/>
              </w:rPr>
              <w:t>$792,040</w:t>
            </w:r>
          </w:p>
        </w:tc>
        <w:tc>
          <w:tcPr>
            <w:tcW w:w="1418" w:type="dxa"/>
            <w:tcBorders>
              <w:left w:val="single" w:sz="8" w:space="0" w:color="000000" w:themeColor="text1"/>
              <w:right w:val="single" w:sz="8" w:space="0" w:color="000000" w:themeColor="text1"/>
            </w:tcBorders>
            <w:noWrap/>
          </w:tcPr>
          <w:p w:rsidR="00FE4281" w:rsidRDefault="00FE4281" w:rsidP="00FE4281">
            <w:pPr>
              <w:spacing w:after="0"/>
              <w:jc w:val="right"/>
              <w:rPr>
                <w:rFonts w:ascii="Calibri" w:hAnsi="Calibri" w:cs="Calibri"/>
                <w:b/>
                <w:bCs/>
                <w:color w:val="000000"/>
                <w:szCs w:val="20"/>
              </w:rPr>
            </w:pPr>
            <w:r>
              <w:rPr>
                <w:rFonts w:ascii="Calibri" w:hAnsi="Calibri" w:cs="Calibri"/>
                <w:b/>
                <w:bCs/>
                <w:color w:val="000000"/>
                <w:szCs w:val="20"/>
              </w:rPr>
              <w:t>$673,764</w:t>
            </w:r>
          </w:p>
        </w:tc>
        <w:tc>
          <w:tcPr>
            <w:tcW w:w="1559" w:type="dxa"/>
            <w:tcBorders>
              <w:left w:val="single" w:sz="8" w:space="0" w:color="000000" w:themeColor="text1"/>
            </w:tcBorders>
            <w:noWrap/>
          </w:tcPr>
          <w:p w:rsidR="00FE4281" w:rsidRDefault="00FE4281" w:rsidP="00FE4281">
            <w:pPr>
              <w:spacing w:after="0"/>
              <w:jc w:val="right"/>
              <w:rPr>
                <w:rFonts w:ascii="Calibri" w:hAnsi="Calibri" w:cs="Calibri"/>
                <w:b/>
                <w:bCs/>
                <w:color w:val="000000"/>
                <w:szCs w:val="20"/>
              </w:rPr>
            </w:pPr>
            <w:r>
              <w:rPr>
                <w:rFonts w:ascii="Calibri" w:hAnsi="Calibri" w:cs="Calibri"/>
                <w:b/>
                <w:bCs/>
                <w:color w:val="000000"/>
                <w:szCs w:val="20"/>
              </w:rPr>
              <w:t>661,840</w:t>
            </w:r>
          </w:p>
        </w:tc>
      </w:tr>
    </w:tbl>
    <w:p w:rsidR="00097774" w:rsidRPr="00C81107" w:rsidRDefault="00097774" w:rsidP="00744979">
      <w:pPr>
        <w:spacing w:before="40" w:after="0" w:line="240" w:lineRule="auto"/>
        <w:ind w:right="-612"/>
        <w:rPr>
          <w:rFonts w:cs="Arial"/>
          <w:snapToGrid w:val="0"/>
          <w:sz w:val="18"/>
          <w:szCs w:val="16"/>
          <w:vertAlign w:val="superscript"/>
        </w:rPr>
      </w:pPr>
      <w:r w:rsidRPr="00C81107">
        <w:rPr>
          <w:rFonts w:cs="Arial"/>
          <w:snapToGrid w:val="0"/>
          <w:sz w:val="18"/>
          <w:szCs w:val="16"/>
          <w:vertAlign w:val="superscript"/>
        </w:rPr>
        <w:t>1</w:t>
      </w:r>
      <w:r w:rsidR="007331EF" w:rsidRPr="00C81107">
        <w:rPr>
          <w:rFonts w:cs="Arial"/>
          <w:snapToGrid w:val="0"/>
          <w:sz w:val="18"/>
          <w:szCs w:val="16"/>
          <w:vertAlign w:val="superscript"/>
        </w:rPr>
        <w:t xml:space="preserve"> </w:t>
      </w:r>
      <w:r w:rsidRPr="00C81107">
        <w:rPr>
          <w:rFonts w:cs="Arial"/>
          <w:snapToGrid w:val="0"/>
          <w:sz w:val="18"/>
          <w:szCs w:val="16"/>
          <w:vertAlign w:val="superscript"/>
        </w:rPr>
        <w:t>As families and children may use services in more than one state or territory and due to rounding, the sum of the component parts may not equal the Total.</w:t>
      </w:r>
    </w:p>
    <w:p w:rsidR="00097774" w:rsidRPr="00C81107" w:rsidRDefault="00097774" w:rsidP="007331EF">
      <w:pPr>
        <w:spacing w:before="0" w:after="0" w:line="240" w:lineRule="auto"/>
        <w:ind w:right="-613"/>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Default="00097774" w:rsidP="00097774">
      <w:pPr>
        <w:rPr>
          <w:rFonts w:eastAsiaTheme="minorHAnsi" w:cs="Arial"/>
          <w:snapToGrid w:val="0"/>
          <w:sz w:val="18"/>
          <w:szCs w:val="18"/>
          <w:lang w:eastAsia="en-US"/>
        </w:rPr>
      </w:pPr>
      <w:r>
        <w:br w:type="page"/>
      </w:r>
    </w:p>
    <w:p w:rsidR="00097774" w:rsidRPr="00DA721D" w:rsidRDefault="00097774" w:rsidP="00257ADE">
      <w:pPr>
        <w:pStyle w:val="Heading1"/>
        <w:spacing w:before="120"/>
        <w:contextualSpacing w:val="0"/>
      </w:pPr>
      <w:r w:rsidRPr="00DA721D">
        <w:lastRenderedPageBreak/>
        <w:t>Child Care Usage</w:t>
      </w:r>
    </w:p>
    <w:p w:rsidR="00097774" w:rsidRPr="002B57E1" w:rsidRDefault="00097774" w:rsidP="00097774">
      <w:pPr>
        <w:pStyle w:val="Heading2"/>
        <w:spacing w:after="120"/>
      </w:pPr>
      <w:r w:rsidRPr="002B57E1">
        <w:t>Children</w:t>
      </w:r>
    </w:p>
    <w:p w:rsidR="00097774" w:rsidRPr="0086294A" w:rsidRDefault="00097774" w:rsidP="00097774">
      <w:pPr>
        <w:ind w:right="28"/>
        <w:rPr>
          <w:rFonts w:cs="Arial"/>
        </w:rPr>
      </w:pPr>
      <w:r w:rsidRPr="0086294A">
        <w:rPr>
          <w:rFonts w:cs="Arial"/>
        </w:rPr>
        <w:t xml:space="preserve">During the </w:t>
      </w:r>
      <w:r w:rsidR="005C752E">
        <w:rPr>
          <w:rFonts w:cs="Arial"/>
        </w:rPr>
        <w:t>June quarter 2014</w:t>
      </w:r>
      <w:r w:rsidR="00E14E82">
        <w:rPr>
          <w:rFonts w:cs="Arial"/>
        </w:rPr>
        <w:t>, 1,161,150</w:t>
      </w:r>
      <w:r>
        <w:rPr>
          <w:rFonts w:cs="Arial"/>
        </w:rPr>
        <w:t xml:space="preserve"> </w:t>
      </w:r>
      <w:r w:rsidRPr="00DF572E">
        <w:rPr>
          <w:rFonts w:cs="Arial"/>
        </w:rPr>
        <w:t xml:space="preserve">children used approved child care in Australia, </w:t>
      </w:r>
      <w:r>
        <w:rPr>
          <w:rFonts w:cs="Arial"/>
        </w:rPr>
        <w:t>up</w:t>
      </w:r>
      <w:r w:rsidRPr="00DF572E">
        <w:rPr>
          <w:rFonts w:cs="Arial"/>
        </w:rPr>
        <w:t xml:space="preserve"> by </w:t>
      </w:r>
      <w:r w:rsidR="00E14E82">
        <w:rPr>
          <w:rFonts w:cs="Arial"/>
        </w:rPr>
        <w:t>9.8</w:t>
      </w:r>
      <w:r w:rsidR="007033FF">
        <w:rPr>
          <w:rFonts w:cs="Arial"/>
        </w:rPr>
        <w:t> per </w:t>
      </w:r>
      <w:r w:rsidRPr="00DF572E">
        <w:rPr>
          <w:rFonts w:cs="Arial"/>
        </w:rPr>
        <w:t xml:space="preserve">cent since the </w:t>
      </w:r>
      <w:r w:rsidR="005C752E">
        <w:rPr>
          <w:rFonts w:cs="Arial"/>
        </w:rPr>
        <w:t>June quarter 2013</w:t>
      </w:r>
      <w:r w:rsidRPr="00DF572E">
        <w:rPr>
          <w:rFonts w:cs="Arial"/>
        </w:rPr>
        <w:t xml:space="preserve">. For children aged 0–12 years using approved child care, this represents </w:t>
      </w:r>
      <w:r w:rsidR="00E14E82">
        <w:rPr>
          <w:rFonts w:cs="Arial"/>
        </w:rPr>
        <w:t>29.6</w:t>
      </w:r>
      <w:r w:rsidR="007033FF">
        <w:rPr>
          <w:rFonts w:cs="Arial"/>
        </w:rPr>
        <w:t> per </w:t>
      </w:r>
      <w:r w:rsidRPr="00DF572E">
        <w:rPr>
          <w:rFonts w:cs="Arial"/>
        </w:rPr>
        <w:t>cent of the 3</w:t>
      </w:r>
      <w:r w:rsidR="00E14E82">
        <w:rPr>
          <w:rFonts w:cs="Arial"/>
        </w:rPr>
        <w:t>,856,880</w:t>
      </w:r>
      <w:r>
        <w:rPr>
          <w:rFonts w:cs="Arial"/>
        </w:rPr>
        <w:t xml:space="preserve"> </w:t>
      </w:r>
      <w:r w:rsidRPr="0086294A">
        <w:rPr>
          <w:rFonts w:cs="Arial"/>
        </w:rPr>
        <w:t>childre</w:t>
      </w:r>
      <w:r w:rsidR="00E14E82">
        <w:rPr>
          <w:rFonts w:cs="Arial"/>
        </w:rPr>
        <w:t>n aged 0–12 years in Australia.</w:t>
      </w:r>
    </w:p>
    <w:p w:rsidR="00B91665" w:rsidRPr="000D0222" w:rsidRDefault="00097774" w:rsidP="00B91665">
      <w:pPr>
        <w:spacing w:after="240" w:line="240" w:lineRule="auto"/>
        <w:ind w:right="28"/>
        <w:rPr>
          <w:rFonts w:cs="Arial"/>
        </w:rPr>
      </w:pPr>
      <w:r w:rsidRPr="000D0222">
        <w:rPr>
          <w:rFonts w:cs="Arial"/>
        </w:rPr>
        <w:t>During</w:t>
      </w:r>
      <w:r>
        <w:rPr>
          <w:rFonts w:cs="Arial"/>
        </w:rPr>
        <w:t xml:space="preserve"> the </w:t>
      </w:r>
      <w:r w:rsidR="005C752E">
        <w:rPr>
          <w:rFonts w:cs="Arial"/>
        </w:rPr>
        <w:t>June quarter 2014</w:t>
      </w:r>
      <w:r w:rsidRPr="000D0222">
        <w:rPr>
          <w:rFonts w:cs="Arial"/>
        </w:rPr>
        <w:t xml:space="preserve">, </w:t>
      </w:r>
      <w:r w:rsidRPr="0086294A">
        <w:rPr>
          <w:rFonts w:cs="Arial"/>
        </w:rPr>
        <w:t xml:space="preserve">children attended various services providing approved child care, including </w:t>
      </w:r>
      <w:r>
        <w:rPr>
          <w:rFonts w:cs="Arial"/>
        </w:rPr>
        <w:t>Long Day Care</w:t>
      </w:r>
      <w:r w:rsidRPr="00DF572E">
        <w:rPr>
          <w:rFonts w:cs="Arial"/>
        </w:rPr>
        <w:t xml:space="preserve"> (</w:t>
      </w:r>
      <w:r w:rsidR="00E14E82">
        <w:rPr>
          <w:rFonts w:cs="Arial"/>
        </w:rPr>
        <w:t>631,40</w:t>
      </w:r>
      <w:r>
        <w:rPr>
          <w:rFonts w:cs="Arial"/>
        </w:rPr>
        <w:t>0</w:t>
      </w:r>
      <w:r w:rsidRPr="00DF572E">
        <w:rPr>
          <w:rFonts w:cs="Arial"/>
        </w:rPr>
        <w:t xml:space="preserve"> or </w:t>
      </w:r>
      <w:r w:rsidR="00E14E82">
        <w:rPr>
          <w:rFonts w:cs="Arial"/>
        </w:rPr>
        <w:t>54.4</w:t>
      </w:r>
      <w:r w:rsidR="007033FF">
        <w:rPr>
          <w:rFonts w:cs="Arial"/>
        </w:rPr>
        <w:t> per </w:t>
      </w:r>
      <w:r w:rsidRPr="00DF572E">
        <w:rPr>
          <w:rFonts w:cs="Arial"/>
        </w:rPr>
        <w:t xml:space="preserve">cent), </w:t>
      </w:r>
      <w:r>
        <w:rPr>
          <w:rFonts w:cs="Arial"/>
        </w:rPr>
        <w:t>Outside School Hours Care</w:t>
      </w:r>
      <w:r w:rsidRPr="00DF572E">
        <w:rPr>
          <w:rFonts w:cs="Arial"/>
        </w:rPr>
        <w:t xml:space="preserve"> (</w:t>
      </w:r>
      <w:r w:rsidR="00E14E82">
        <w:rPr>
          <w:rFonts w:cs="Arial"/>
        </w:rPr>
        <w:t>367,94</w:t>
      </w:r>
      <w:r>
        <w:rPr>
          <w:rFonts w:cs="Arial"/>
        </w:rPr>
        <w:t xml:space="preserve">0 </w:t>
      </w:r>
      <w:r w:rsidRPr="00DF572E">
        <w:rPr>
          <w:rFonts w:cs="Arial"/>
        </w:rPr>
        <w:t xml:space="preserve">or </w:t>
      </w:r>
      <w:r w:rsidR="00E14E82">
        <w:rPr>
          <w:rFonts w:cs="Arial"/>
        </w:rPr>
        <w:t>31.7</w:t>
      </w:r>
      <w:r w:rsidR="00294976">
        <w:rPr>
          <w:rFonts w:cs="Arial"/>
        </w:rPr>
        <w:t> </w:t>
      </w:r>
      <w:r w:rsidRPr="00DF572E">
        <w:rPr>
          <w:rFonts w:cs="Arial"/>
        </w:rPr>
        <w:t>per</w:t>
      </w:r>
      <w:r w:rsidR="00294976">
        <w:rPr>
          <w:rFonts w:cs="Arial"/>
        </w:rPr>
        <w:t> </w:t>
      </w:r>
      <w:r w:rsidRPr="00DF572E">
        <w:rPr>
          <w:rFonts w:cs="Arial"/>
        </w:rPr>
        <w:t xml:space="preserve">cent), </w:t>
      </w:r>
      <w:r>
        <w:rPr>
          <w:rFonts w:cs="Arial"/>
        </w:rPr>
        <w:t>Family Day Care</w:t>
      </w:r>
      <w:r w:rsidR="00B41EF9">
        <w:rPr>
          <w:rFonts w:cs="Arial"/>
        </w:rPr>
        <w:t xml:space="preserve"> and In-Home C</w:t>
      </w:r>
      <w:r w:rsidRPr="00DF572E">
        <w:rPr>
          <w:rFonts w:cs="Arial"/>
        </w:rPr>
        <w:t>are (</w:t>
      </w:r>
      <w:r w:rsidR="00E14E82">
        <w:rPr>
          <w:rFonts w:cs="Arial"/>
        </w:rPr>
        <w:t>192,51</w:t>
      </w:r>
      <w:r>
        <w:rPr>
          <w:rFonts w:cs="Arial"/>
        </w:rPr>
        <w:t xml:space="preserve">0 </w:t>
      </w:r>
      <w:r w:rsidRPr="00DF572E">
        <w:rPr>
          <w:rFonts w:cs="Arial"/>
        </w:rPr>
        <w:t xml:space="preserve">or </w:t>
      </w:r>
      <w:r w:rsidR="00E14E82">
        <w:rPr>
          <w:rFonts w:cs="Arial"/>
        </w:rPr>
        <w:t>16.6</w:t>
      </w:r>
      <w:r w:rsidR="007033FF">
        <w:rPr>
          <w:rFonts w:cs="Arial"/>
        </w:rPr>
        <w:t> per </w:t>
      </w:r>
      <w:r w:rsidRPr="00DF572E">
        <w:rPr>
          <w:rFonts w:cs="Arial"/>
        </w:rPr>
        <w:t xml:space="preserve">cent), and </w:t>
      </w:r>
      <w:r>
        <w:rPr>
          <w:rFonts w:cs="Arial"/>
        </w:rPr>
        <w:t>Occasional Care</w:t>
      </w:r>
      <w:r w:rsidRPr="00DF572E">
        <w:rPr>
          <w:rFonts w:cs="Arial"/>
        </w:rPr>
        <w:t xml:space="preserve"> (</w:t>
      </w:r>
      <w:r w:rsidR="00E14E82">
        <w:rPr>
          <w:rFonts w:cs="Arial"/>
        </w:rPr>
        <w:t>7,43</w:t>
      </w:r>
      <w:r>
        <w:rPr>
          <w:rFonts w:cs="Arial"/>
        </w:rPr>
        <w:t>0</w:t>
      </w:r>
      <w:r w:rsidRPr="00DF572E">
        <w:rPr>
          <w:rFonts w:cs="Arial"/>
        </w:rPr>
        <w:t xml:space="preserve"> or </w:t>
      </w:r>
      <w:r>
        <w:rPr>
          <w:rFonts w:cs="Arial"/>
        </w:rPr>
        <w:t>0.6</w:t>
      </w:r>
      <w:r w:rsidR="007033FF">
        <w:rPr>
          <w:rFonts w:cs="Arial"/>
        </w:rPr>
        <w:t xml:space="preserve"> per </w:t>
      </w:r>
      <w:r w:rsidR="00540B95">
        <w:rPr>
          <w:rFonts w:cs="Arial"/>
        </w:rPr>
        <w:t>cent).</w:t>
      </w:r>
    </w:p>
    <w:tbl>
      <w:tblPr>
        <w:tblStyle w:val="Style1"/>
        <w:tblW w:w="9781" w:type="dxa"/>
        <w:tblInd w:w="-34" w:type="dxa"/>
        <w:shd w:val="clear" w:color="auto" w:fill="500778"/>
        <w:tblLayout w:type="fixed"/>
        <w:tblLook w:val="0060" w:firstRow="1" w:lastRow="1" w:firstColumn="0" w:lastColumn="0" w:noHBand="0" w:noVBand="0"/>
        <w:tblCaption w:val="Table 2: Number of children using child care by servie type, June quarter 2013 to March quarter 2014"/>
        <w:tblDescription w:val="This table shows the number of children using child care by service type over quarters June quarter 2013 to June quarter 2014 and as a per cent of the Australian population."/>
      </w:tblPr>
      <w:tblGrid>
        <w:gridCol w:w="9781"/>
      </w:tblGrid>
      <w:tr w:rsidR="00097774" w:rsidRPr="00C81107" w:rsidTr="00DA721D">
        <w:trPr>
          <w:cnfStyle w:val="100000000000" w:firstRow="1" w:lastRow="0" w:firstColumn="0" w:lastColumn="0" w:oddVBand="0" w:evenVBand="0" w:oddHBand="0" w:evenHBand="0" w:firstRowFirstColumn="0" w:firstRowLastColumn="0" w:lastRowFirstColumn="0" w:lastRowLastColumn="0"/>
          <w:trHeight w:val="365"/>
          <w:tblHeader/>
        </w:trPr>
        <w:tc>
          <w:tcPr>
            <w:tcW w:w="9781" w:type="dxa"/>
            <w:shd w:val="clear" w:color="auto" w:fill="500778"/>
            <w:noWrap/>
          </w:tcPr>
          <w:p w:rsidR="00097774" w:rsidRPr="00C81107" w:rsidRDefault="00097774" w:rsidP="00097774">
            <w:pPr>
              <w:pStyle w:val="TableHeading"/>
              <w:rPr>
                <w:rFonts w:asciiTheme="minorHAnsi" w:hAnsiTheme="minorHAnsi" w:cstheme="minorHAnsi"/>
                <w:color w:val="FFFFFF" w:themeColor="background1"/>
                <w:szCs w:val="20"/>
              </w:rPr>
            </w:pPr>
            <w:r w:rsidRPr="007331EF">
              <w:rPr>
                <w:rFonts w:asciiTheme="minorHAnsi" w:hAnsiTheme="minorHAnsi" w:cstheme="minorHAnsi"/>
                <w:color w:val="FFFFFF" w:themeColor="background1"/>
                <w:szCs w:val="20"/>
              </w:rPr>
              <w:t xml:space="preserve">Table 2: Number of children using child care by service type, </w:t>
            </w:r>
            <w:r w:rsidR="005C752E">
              <w:rPr>
                <w:rFonts w:asciiTheme="minorHAnsi" w:hAnsiTheme="minorHAnsi" w:cstheme="minorHAnsi"/>
                <w:color w:val="FFFFFF" w:themeColor="background1"/>
                <w:szCs w:val="20"/>
              </w:rPr>
              <w:t>June quarter 2013</w:t>
            </w:r>
            <w:r w:rsidRPr="007331EF">
              <w:rPr>
                <w:rFonts w:asciiTheme="minorHAnsi" w:hAnsiTheme="minorHAnsi" w:cstheme="minorHAnsi"/>
                <w:color w:val="FFFFFF" w:themeColor="background1"/>
                <w:szCs w:val="20"/>
              </w:rPr>
              <w:t xml:space="preserve"> to </w:t>
            </w:r>
            <w:r w:rsidR="005C752E">
              <w:rPr>
                <w:rFonts w:asciiTheme="minorHAnsi" w:hAnsiTheme="minorHAnsi" w:cstheme="minorHAnsi"/>
                <w:color w:val="FFFFFF" w:themeColor="background1"/>
                <w:szCs w:val="20"/>
              </w:rPr>
              <w:t>June quarter 2014</w:t>
            </w:r>
          </w:p>
        </w:tc>
      </w:tr>
    </w:tbl>
    <w:tbl>
      <w:tblPr>
        <w:tblW w:w="5272" w:type="pct"/>
        <w:tblLook w:val="0000" w:firstRow="0" w:lastRow="0" w:firstColumn="0" w:lastColumn="0" w:noHBand="0" w:noVBand="0"/>
        <w:tblCaption w:val="Table 2: Number of children using child care by servie type, June quarter 2013 to March quarter 2014"/>
        <w:tblDescription w:val="This table shows the number of children using child care by service type over quarters June quarter 2013 to June quarter 2014 and as a per cent of the Australian population."/>
      </w:tblPr>
      <w:tblGrid>
        <w:gridCol w:w="3369"/>
        <w:gridCol w:w="1274"/>
        <w:gridCol w:w="1277"/>
        <w:gridCol w:w="1277"/>
        <w:gridCol w:w="1275"/>
        <w:gridCol w:w="1273"/>
      </w:tblGrid>
      <w:tr w:rsidR="00205D2D" w:rsidRPr="007331EF" w:rsidTr="00D06D27">
        <w:trPr>
          <w:trHeight w:val="255"/>
          <w:tblHeader/>
        </w:trPr>
        <w:tc>
          <w:tcPr>
            <w:tcW w:w="1729" w:type="pct"/>
            <w:tcBorders>
              <w:bottom w:val="single" w:sz="4" w:space="0" w:color="000000" w:themeColor="text1"/>
              <w:right w:val="single" w:sz="8" w:space="0" w:color="auto"/>
            </w:tcBorders>
            <w:shd w:val="clear" w:color="auto" w:fill="auto"/>
            <w:vAlign w:val="center"/>
          </w:tcPr>
          <w:p w:rsidR="00205D2D" w:rsidRPr="007331EF" w:rsidRDefault="00205D2D" w:rsidP="00097774">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654" w:type="pct"/>
            <w:tcBorders>
              <w:left w:val="single" w:sz="8" w:space="0" w:color="auto"/>
              <w:bottom w:val="single" w:sz="4" w:space="0" w:color="000000" w:themeColor="text1"/>
            </w:tcBorders>
            <w:shd w:val="clear" w:color="auto" w:fill="auto"/>
            <w:vAlign w:val="center"/>
          </w:tcPr>
          <w:p w:rsidR="00205D2D" w:rsidRPr="007331EF" w:rsidRDefault="00205D2D" w:rsidP="00154822">
            <w:pPr>
              <w:pStyle w:val="TableText"/>
              <w:rPr>
                <w:rFonts w:asciiTheme="minorHAnsi" w:hAnsiTheme="minorHAnsi" w:cstheme="minorHAnsi"/>
                <w:b/>
                <w:sz w:val="20"/>
              </w:rPr>
            </w:pPr>
            <w:r w:rsidRPr="007331EF">
              <w:rPr>
                <w:rFonts w:asciiTheme="minorHAnsi" w:hAnsiTheme="minorHAnsi" w:cstheme="minorHAnsi"/>
                <w:b/>
                <w:sz w:val="20"/>
              </w:rPr>
              <w:t>Jun. 13</w:t>
            </w:r>
          </w:p>
        </w:tc>
        <w:tc>
          <w:tcPr>
            <w:tcW w:w="655" w:type="pct"/>
            <w:tcBorders>
              <w:bottom w:val="single" w:sz="4" w:space="0" w:color="000000" w:themeColor="text1"/>
            </w:tcBorders>
            <w:vAlign w:val="center"/>
          </w:tcPr>
          <w:p w:rsidR="00205D2D" w:rsidRPr="007331EF" w:rsidRDefault="00205D2D" w:rsidP="00154822">
            <w:pPr>
              <w:pStyle w:val="TableText"/>
              <w:rPr>
                <w:rFonts w:asciiTheme="minorHAnsi" w:hAnsiTheme="minorHAnsi" w:cstheme="minorHAnsi"/>
                <w:b/>
                <w:sz w:val="20"/>
              </w:rPr>
            </w:pPr>
            <w:r w:rsidRPr="007331EF">
              <w:rPr>
                <w:rFonts w:asciiTheme="minorHAnsi" w:hAnsiTheme="minorHAnsi" w:cstheme="minorHAnsi"/>
                <w:b/>
                <w:sz w:val="20"/>
              </w:rPr>
              <w:t>Sep. 13</w:t>
            </w:r>
          </w:p>
        </w:tc>
        <w:tc>
          <w:tcPr>
            <w:tcW w:w="655" w:type="pct"/>
            <w:tcBorders>
              <w:bottom w:val="single" w:sz="4" w:space="0" w:color="000000" w:themeColor="text1"/>
            </w:tcBorders>
            <w:vAlign w:val="center"/>
          </w:tcPr>
          <w:p w:rsidR="00205D2D" w:rsidRPr="007331EF" w:rsidRDefault="00205D2D" w:rsidP="00154822">
            <w:pPr>
              <w:pStyle w:val="TableText"/>
              <w:rPr>
                <w:rFonts w:asciiTheme="minorHAnsi" w:hAnsiTheme="minorHAnsi" w:cstheme="minorHAnsi"/>
                <w:b/>
                <w:sz w:val="20"/>
              </w:rPr>
            </w:pPr>
            <w:r w:rsidRPr="007331EF">
              <w:rPr>
                <w:rFonts w:asciiTheme="minorHAnsi" w:hAnsiTheme="minorHAnsi" w:cstheme="minorHAnsi"/>
                <w:b/>
                <w:sz w:val="20"/>
              </w:rPr>
              <w:t>Dec. 13</w:t>
            </w:r>
          </w:p>
        </w:tc>
        <w:tc>
          <w:tcPr>
            <w:tcW w:w="654" w:type="pct"/>
            <w:tcBorders>
              <w:bottom w:val="single" w:sz="4" w:space="0" w:color="000000" w:themeColor="text1"/>
            </w:tcBorders>
            <w:vAlign w:val="center"/>
          </w:tcPr>
          <w:p w:rsidR="00205D2D" w:rsidRPr="007331EF" w:rsidRDefault="00205D2D" w:rsidP="00154822">
            <w:pPr>
              <w:pStyle w:val="TableText"/>
              <w:rPr>
                <w:rFonts w:asciiTheme="minorHAnsi" w:hAnsiTheme="minorHAnsi" w:cstheme="minorHAnsi"/>
                <w:b/>
                <w:sz w:val="20"/>
              </w:rPr>
            </w:pPr>
            <w:r w:rsidRPr="007331EF">
              <w:rPr>
                <w:rFonts w:asciiTheme="minorHAnsi" w:hAnsiTheme="minorHAnsi" w:cstheme="minorHAnsi"/>
                <w:b/>
                <w:sz w:val="20"/>
              </w:rPr>
              <w:t>Mar. 14</w:t>
            </w:r>
          </w:p>
        </w:tc>
        <w:tc>
          <w:tcPr>
            <w:tcW w:w="653" w:type="pct"/>
            <w:tcBorders>
              <w:bottom w:val="single" w:sz="4" w:space="0" w:color="000000" w:themeColor="text1"/>
            </w:tcBorders>
            <w:vAlign w:val="center"/>
          </w:tcPr>
          <w:p w:rsidR="00205D2D" w:rsidRPr="007331EF" w:rsidRDefault="00205D2D" w:rsidP="0033480A">
            <w:pPr>
              <w:pStyle w:val="TableText"/>
              <w:rPr>
                <w:rFonts w:asciiTheme="minorHAnsi" w:hAnsiTheme="minorHAnsi" w:cstheme="minorHAnsi"/>
                <w:b/>
                <w:sz w:val="20"/>
              </w:rPr>
            </w:pPr>
            <w:r>
              <w:rPr>
                <w:rFonts w:asciiTheme="minorHAnsi" w:hAnsiTheme="minorHAnsi" w:cstheme="minorHAnsi"/>
                <w:b/>
                <w:sz w:val="20"/>
              </w:rPr>
              <w:t>Jun</w:t>
            </w:r>
            <w:r w:rsidRPr="007331EF">
              <w:rPr>
                <w:rFonts w:asciiTheme="minorHAnsi" w:hAnsiTheme="minorHAnsi" w:cstheme="minorHAnsi"/>
                <w:b/>
                <w:sz w:val="20"/>
              </w:rPr>
              <w:t>. 14</w:t>
            </w:r>
          </w:p>
        </w:tc>
      </w:tr>
      <w:tr w:rsidR="00D06D27" w:rsidRPr="007331EF" w:rsidTr="00D06D27">
        <w:trPr>
          <w:trHeight w:val="255"/>
        </w:trPr>
        <w:tc>
          <w:tcPr>
            <w:tcW w:w="1729" w:type="pct"/>
            <w:tcBorders>
              <w:right w:val="single" w:sz="8" w:space="0" w:color="auto"/>
            </w:tcBorders>
            <w:shd w:val="clear" w:color="auto" w:fill="auto"/>
            <w:vAlign w:val="center"/>
          </w:tcPr>
          <w:p w:rsidR="00D06D27" w:rsidRPr="007331EF" w:rsidRDefault="00D06D27" w:rsidP="00D06D27">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Long Day Care</w:t>
            </w:r>
          </w:p>
        </w:tc>
        <w:tc>
          <w:tcPr>
            <w:tcW w:w="654" w:type="pct"/>
            <w:tcBorders>
              <w:left w:val="single" w:sz="8" w:space="0" w:color="auto"/>
            </w:tcBorders>
            <w:shd w:val="clear" w:color="auto" w:fill="auto"/>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606,710</w:t>
            </w:r>
          </w:p>
        </w:tc>
        <w:tc>
          <w:tcPr>
            <w:tcW w:w="655" w:type="pct"/>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637,590</w:t>
            </w:r>
          </w:p>
        </w:tc>
        <w:tc>
          <w:tcPr>
            <w:tcW w:w="655" w:type="pct"/>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646,750</w:t>
            </w:r>
          </w:p>
        </w:tc>
        <w:tc>
          <w:tcPr>
            <w:tcW w:w="654" w:type="pct"/>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641,740</w:t>
            </w:r>
          </w:p>
        </w:tc>
        <w:tc>
          <w:tcPr>
            <w:tcW w:w="653" w:type="pct"/>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631,400</w:t>
            </w:r>
          </w:p>
        </w:tc>
      </w:tr>
      <w:tr w:rsidR="00D06D27" w:rsidRPr="007331EF" w:rsidTr="00D06D27">
        <w:trPr>
          <w:trHeight w:val="255"/>
        </w:trPr>
        <w:tc>
          <w:tcPr>
            <w:tcW w:w="1729" w:type="pct"/>
            <w:tcBorders>
              <w:right w:val="single" w:sz="8" w:space="0" w:color="auto"/>
            </w:tcBorders>
            <w:shd w:val="clear" w:color="auto" w:fill="auto"/>
            <w:vAlign w:val="center"/>
          </w:tcPr>
          <w:p w:rsidR="00D06D27" w:rsidRPr="007331EF" w:rsidRDefault="00D06D27" w:rsidP="00D06D27">
            <w:pPr>
              <w:pStyle w:val="TableText"/>
              <w:spacing w:before="120" w:after="0"/>
              <w:jc w:val="left"/>
              <w:rPr>
                <w:rFonts w:asciiTheme="minorHAnsi" w:hAnsiTheme="minorHAnsi" w:cstheme="minorHAnsi"/>
                <w:sz w:val="20"/>
              </w:rPr>
            </w:pPr>
            <w:r>
              <w:rPr>
                <w:rFonts w:asciiTheme="minorHAnsi" w:hAnsiTheme="minorHAnsi" w:cstheme="minorHAnsi"/>
                <w:sz w:val="20"/>
              </w:rPr>
              <w:t>Family Day Care and In-Home C</w:t>
            </w:r>
            <w:r w:rsidRPr="007331EF">
              <w:rPr>
                <w:rFonts w:asciiTheme="minorHAnsi" w:hAnsiTheme="minorHAnsi" w:cstheme="minorHAnsi"/>
                <w:sz w:val="20"/>
              </w:rPr>
              <w:t>are</w:t>
            </w:r>
          </w:p>
        </w:tc>
        <w:tc>
          <w:tcPr>
            <w:tcW w:w="654" w:type="pct"/>
            <w:tcBorders>
              <w:left w:val="single" w:sz="8" w:space="0" w:color="auto"/>
            </w:tcBorders>
            <w:shd w:val="clear" w:color="auto" w:fill="auto"/>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142,400</w:t>
            </w:r>
          </w:p>
        </w:tc>
        <w:tc>
          <w:tcPr>
            <w:tcW w:w="655" w:type="pct"/>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155,430</w:t>
            </w:r>
          </w:p>
        </w:tc>
        <w:tc>
          <w:tcPr>
            <w:tcW w:w="655" w:type="pct"/>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165,440</w:t>
            </w:r>
          </w:p>
        </w:tc>
        <w:tc>
          <w:tcPr>
            <w:tcW w:w="654" w:type="pct"/>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179,200</w:t>
            </w:r>
          </w:p>
        </w:tc>
        <w:tc>
          <w:tcPr>
            <w:tcW w:w="653" w:type="pct"/>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192,510</w:t>
            </w:r>
          </w:p>
        </w:tc>
      </w:tr>
      <w:tr w:rsidR="00D06D27" w:rsidRPr="007331EF" w:rsidTr="00D06D27">
        <w:trPr>
          <w:trHeight w:val="255"/>
        </w:trPr>
        <w:tc>
          <w:tcPr>
            <w:tcW w:w="1729" w:type="pct"/>
            <w:tcBorders>
              <w:right w:val="single" w:sz="8" w:space="0" w:color="auto"/>
            </w:tcBorders>
            <w:shd w:val="clear" w:color="auto" w:fill="auto"/>
            <w:vAlign w:val="center"/>
          </w:tcPr>
          <w:p w:rsidR="00D06D27" w:rsidRPr="007331EF" w:rsidRDefault="00D06D27" w:rsidP="00D06D27">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Occasional Care</w:t>
            </w:r>
          </w:p>
        </w:tc>
        <w:tc>
          <w:tcPr>
            <w:tcW w:w="654" w:type="pct"/>
            <w:tcBorders>
              <w:left w:val="single" w:sz="8" w:space="0" w:color="auto"/>
            </w:tcBorders>
            <w:shd w:val="clear" w:color="auto" w:fill="auto"/>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7,650</w:t>
            </w:r>
          </w:p>
        </w:tc>
        <w:tc>
          <w:tcPr>
            <w:tcW w:w="655" w:type="pct"/>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8,260</w:t>
            </w:r>
          </w:p>
        </w:tc>
        <w:tc>
          <w:tcPr>
            <w:tcW w:w="655" w:type="pct"/>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8,130</w:t>
            </w:r>
          </w:p>
        </w:tc>
        <w:tc>
          <w:tcPr>
            <w:tcW w:w="654" w:type="pct"/>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6,920</w:t>
            </w:r>
          </w:p>
        </w:tc>
        <w:tc>
          <w:tcPr>
            <w:tcW w:w="653" w:type="pct"/>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7,430</w:t>
            </w:r>
          </w:p>
        </w:tc>
      </w:tr>
      <w:tr w:rsidR="00D06D27" w:rsidRPr="007331EF" w:rsidTr="00D06D27">
        <w:trPr>
          <w:trHeight w:val="255"/>
        </w:trPr>
        <w:tc>
          <w:tcPr>
            <w:tcW w:w="1729" w:type="pct"/>
            <w:tcBorders>
              <w:bottom w:val="single" w:sz="8" w:space="0" w:color="auto"/>
              <w:right w:val="single" w:sz="8" w:space="0" w:color="auto"/>
            </w:tcBorders>
            <w:shd w:val="clear" w:color="auto" w:fill="auto"/>
            <w:vAlign w:val="center"/>
          </w:tcPr>
          <w:p w:rsidR="00D06D27" w:rsidRPr="007331EF" w:rsidRDefault="00D06D27" w:rsidP="00D06D27">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Outside School Hours Care</w:t>
            </w:r>
          </w:p>
        </w:tc>
        <w:tc>
          <w:tcPr>
            <w:tcW w:w="654" w:type="pct"/>
            <w:tcBorders>
              <w:left w:val="single" w:sz="8" w:space="0" w:color="auto"/>
              <w:bottom w:val="single" w:sz="8" w:space="0" w:color="auto"/>
            </w:tcBorders>
            <w:shd w:val="clear" w:color="auto" w:fill="auto"/>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334,480</w:t>
            </w:r>
          </w:p>
        </w:tc>
        <w:tc>
          <w:tcPr>
            <w:tcW w:w="655" w:type="pct"/>
            <w:tcBorders>
              <w:bottom w:val="single" w:sz="8" w:space="0" w:color="auto"/>
            </w:tcBorders>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345,160</w:t>
            </w:r>
          </w:p>
        </w:tc>
        <w:tc>
          <w:tcPr>
            <w:tcW w:w="655" w:type="pct"/>
            <w:tcBorders>
              <w:bottom w:val="single" w:sz="8" w:space="0" w:color="auto"/>
            </w:tcBorders>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335,110</w:t>
            </w:r>
          </w:p>
        </w:tc>
        <w:tc>
          <w:tcPr>
            <w:tcW w:w="654" w:type="pct"/>
            <w:tcBorders>
              <w:bottom w:val="single" w:sz="8" w:space="0" w:color="auto"/>
            </w:tcBorders>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354,020</w:t>
            </w:r>
          </w:p>
        </w:tc>
        <w:tc>
          <w:tcPr>
            <w:tcW w:w="653" w:type="pct"/>
            <w:tcBorders>
              <w:bottom w:val="single" w:sz="8" w:space="0" w:color="auto"/>
            </w:tcBorders>
            <w:vAlign w:val="bottom"/>
          </w:tcPr>
          <w:p w:rsidR="00D06D27" w:rsidRDefault="00D06D27" w:rsidP="00D06D27">
            <w:pPr>
              <w:spacing w:after="0"/>
              <w:jc w:val="right"/>
              <w:rPr>
                <w:rFonts w:ascii="Calibri" w:hAnsi="Calibri" w:cs="Calibri"/>
                <w:color w:val="000000"/>
                <w:szCs w:val="20"/>
              </w:rPr>
            </w:pPr>
            <w:r>
              <w:rPr>
                <w:rFonts w:ascii="Calibri" w:hAnsi="Calibri" w:cs="Calibri"/>
                <w:color w:val="000000"/>
                <w:szCs w:val="20"/>
              </w:rPr>
              <w:t>367,940</w:t>
            </w:r>
          </w:p>
        </w:tc>
      </w:tr>
      <w:tr w:rsidR="00D06D27" w:rsidRPr="007331EF" w:rsidTr="00154822">
        <w:trPr>
          <w:trHeight w:val="315"/>
        </w:trPr>
        <w:tc>
          <w:tcPr>
            <w:tcW w:w="1729" w:type="pct"/>
            <w:tcBorders>
              <w:top w:val="single" w:sz="8" w:space="0" w:color="auto"/>
              <w:bottom w:val="single" w:sz="8" w:space="0" w:color="auto"/>
              <w:right w:val="single" w:sz="8" w:space="0" w:color="auto"/>
            </w:tcBorders>
            <w:shd w:val="clear" w:color="auto" w:fill="auto"/>
            <w:vAlign w:val="center"/>
          </w:tcPr>
          <w:p w:rsidR="00D06D27" w:rsidRPr="007331EF" w:rsidRDefault="00D06D27" w:rsidP="00097774">
            <w:pPr>
              <w:pStyle w:val="TableText"/>
              <w:jc w:val="left"/>
              <w:rPr>
                <w:rFonts w:asciiTheme="minorHAnsi" w:hAnsiTheme="minorHAnsi" w:cstheme="minorHAnsi"/>
                <w:b/>
                <w:sz w:val="20"/>
              </w:rPr>
            </w:pPr>
            <w:r w:rsidRPr="007331EF">
              <w:rPr>
                <w:rFonts w:asciiTheme="minorHAnsi" w:hAnsiTheme="minorHAnsi" w:cstheme="minorHAnsi"/>
                <w:b/>
                <w:sz w:val="20"/>
              </w:rPr>
              <w:t>Total</w:t>
            </w:r>
            <w:r w:rsidRPr="007331EF">
              <w:rPr>
                <w:rFonts w:asciiTheme="minorHAnsi" w:hAnsiTheme="minorHAnsi" w:cstheme="minorHAnsi"/>
                <w:b/>
                <w:sz w:val="20"/>
                <w:vertAlign w:val="superscript"/>
              </w:rPr>
              <w:t>1</w:t>
            </w:r>
          </w:p>
        </w:tc>
        <w:tc>
          <w:tcPr>
            <w:tcW w:w="654" w:type="pct"/>
            <w:tcBorders>
              <w:top w:val="single" w:sz="8" w:space="0" w:color="auto"/>
              <w:left w:val="single" w:sz="8" w:space="0" w:color="auto"/>
              <w:bottom w:val="single" w:sz="8" w:space="0" w:color="auto"/>
            </w:tcBorders>
            <w:shd w:val="clear" w:color="auto" w:fill="auto"/>
            <w:vAlign w:val="bottom"/>
          </w:tcPr>
          <w:p w:rsidR="00D06D27" w:rsidRDefault="00D06D27" w:rsidP="00D06D27">
            <w:pPr>
              <w:spacing w:after="0"/>
              <w:jc w:val="right"/>
              <w:rPr>
                <w:rFonts w:ascii="Calibri" w:hAnsi="Calibri" w:cs="Calibri"/>
                <w:b/>
                <w:bCs/>
                <w:color w:val="000000"/>
                <w:szCs w:val="20"/>
              </w:rPr>
            </w:pPr>
            <w:r>
              <w:rPr>
                <w:rFonts w:ascii="Calibri" w:hAnsi="Calibri" w:cs="Calibri"/>
                <w:b/>
                <w:bCs/>
                <w:color w:val="000000"/>
                <w:szCs w:val="20"/>
              </w:rPr>
              <w:t>1,057,900</w:t>
            </w:r>
          </w:p>
        </w:tc>
        <w:tc>
          <w:tcPr>
            <w:tcW w:w="655" w:type="pct"/>
            <w:tcBorders>
              <w:top w:val="single" w:sz="8" w:space="0" w:color="auto"/>
              <w:bottom w:val="single" w:sz="8" w:space="0" w:color="auto"/>
            </w:tcBorders>
            <w:vAlign w:val="bottom"/>
          </w:tcPr>
          <w:p w:rsidR="00D06D27" w:rsidRDefault="00D06D27" w:rsidP="00D06D27">
            <w:pPr>
              <w:spacing w:after="0"/>
              <w:jc w:val="right"/>
              <w:rPr>
                <w:rFonts w:ascii="Calibri" w:hAnsi="Calibri" w:cs="Calibri"/>
                <w:b/>
                <w:bCs/>
                <w:color w:val="000000"/>
                <w:szCs w:val="20"/>
              </w:rPr>
            </w:pPr>
            <w:r>
              <w:rPr>
                <w:rFonts w:ascii="Calibri" w:hAnsi="Calibri" w:cs="Calibri"/>
                <w:b/>
                <w:bCs/>
                <w:color w:val="000000"/>
                <w:szCs w:val="20"/>
              </w:rPr>
              <w:t>1,111,100</w:t>
            </w:r>
          </w:p>
        </w:tc>
        <w:tc>
          <w:tcPr>
            <w:tcW w:w="655" w:type="pct"/>
            <w:tcBorders>
              <w:top w:val="single" w:sz="8" w:space="0" w:color="auto"/>
              <w:bottom w:val="single" w:sz="8" w:space="0" w:color="auto"/>
            </w:tcBorders>
            <w:vAlign w:val="bottom"/>
          </w:tcPr>
          <w:p w:rsidR="00D06D27" w:rsidRDefault="00D06D27" w:rsidP="00D06D27">
            <w:pPr>
              <w:spacing w:after="0"/>
              <w:jc w:val="right"/>
              <w:rPr>
                <w:rFonts w:ascii="Calibri" w:hAnsi="Calibri" w:cs="Calibri"/>
                <w:b/>
                <w:bCs/>
                <w:color w:val="000000"/>
                <w:szCs w:val="20"/>
              </w:rPr>
            </w:pPr>
            <w:r>
              <w:rPr>
                <w:rFonts w:ascii="Calibri" w:hAnsi="Calibri" w:cs="Calibri"/>
                <w:b/>
                <w:bCs/>
                <w:color w:val="000000"/>
                <w:szCs w:val="20"/>
              </w:rPr>
              <w:t>1,120,880</w:t>
            </w:r>
          </w:p>
        </w:tc>
        <w:tc>
          <w:tcPr>
            <w:tcW w:w="654" w:type="pct"/>
            <w:tcBorders>
              <w:top w:val="single" w:sz="8" w:space="0" w:color="auto"/>
              <w:bottom w:val="single" w:sz="8" w:space="0" w:color="auto"/>
            </w:tcBorders>
            <w:vAlign w:val="bottom"/>
          </w:tcPr>
          <w:p w:rsidR="00D06D27" w:rsidRDefault="00D06D27" w:rsidP="00D06D27">
            <w:pPr>
              <w:spacing w:after="0"/>
              <w:jc w:val="right"/>
              <w:rPr>
                <w:rFonts w:ascii="Calibri" w:hAnsi="Calibri" w:cs="Calibri"/>
                <w:b/>
                <w:bCs/>
                <w:color w:val="000000"/>
                <w:szCs w:val="20"/>
              </w:rPr>
            </w:pPr>
            <w:r>
              <w:rPr>
                <w:rFonts w:ascii="Calibri" w:hAnsi="Calibri" w:cs="Calibri"/>
                <w:b/>
                <w:bCs/>
                <w:color w:val="000000"/>
                <w:szCs w:val="20"/>
              </w:rPr>
              <w:t>1,127,730</w:t>
            </w:r>
          </w:p>
        </w:tc>
        <w:tc>
          <w:tcPr>
            <w:tcW w:w="653" w:type="pct"/>
            <w:tcBorders>
              <w:top w:val="single" w:sz="8" w:space="0" w:color="auto"/>
              <w:bottom w:val="single" w:sz="8" w:space="0" w:color="auto"/>
            </w:tcBorders>
            <w:vAlign w:val="bottom"/>
          </w:tcPr>
          <w:p w:rsidR="00D06D27" w:rsidRDefault="00D06D27" w:rsidP="00D06D27">
            <w:pPr>
              <w:spacing w:after="0"/>
              <w:jc w:val="right"/>
              <w:rPr>
                <w:rFonts w:ascii="Calibri" w:hAnsi="Calibri" w:cs="Calibri"/>
                <w:b/>
                <w:bCs/>
                <w:color w:val="000000"/>
                <w:szCs w:val="20"/>
              </w:rPr>
            </w:pPr>
            <w:r>
              <w:rPr>
                <w:rFonts w:ascii="Calibri" w:hAnsi="Calibri" w:cs="Calibri"/>
                <w:b/>
                <w:bCs/>
                <w:color w:val="000000"/>
                <w:szCs w:val="20"/>
              </w:rPr>
              <w:t>1,161,150</w:t>
            </w:r>
          </w:p>
        </w:tc>
      </w:tr>
      <w:tr w:rsidR="00097774" w:rsidRPr="007331EF" w:rsidTr="00D06D27">
        <w:trPr>
          <w:trHeight w:val="315"/>
        </w:trPr>
        <w:tc>
          <w:tcPr>
            <w:tcW w:w="1729" w:type="pct"/>
            <w:tcBorders>
              <w:top w:val="single" w:sz="8" w:space="0" w:color="auto"/>
              <w:bottom w:val="single" w:sz="8" w:space="0" w:color="auto"/>
              <w:right w:val="single" w:sz="8"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i/>
                <w:sz w:val="20"/>
              </w:rPr>
            </w:pPr>
            <w:r w:rsidRPr="007331EF">
              <w:rPr>
                <w:rFonts w:asciiTheme="minorHAnsi" w:hAnsiTheme="minorHAnsi" w:cstheme="minorHAnsi"/>
                <w:i/>
                <w:sz w:val="20"/>
              </w:rPr>
              <w:t>Per cent of Australian population</w:t>
            </w:r>
            <w:r w:rsidRPr="007331EF">
              <w:rPr>
                <w:rFonts w:asciiTheme="minorHAnsi" w:hAnsiTheme="minorHAnsi" w:cstheme="minorHAnsi"/>
                <w:i/>
                <w:sz w:val="20"/>
                <w:vertAlign w:val="superscript"/>
              </w:rPr>
              <w:t>2</w:t>
            </w:r>
          </w:p>
        </w:tc>
        <w:tc>
          <w:tcPr>
            <w:tcW w:w="654" w:type="pct"/>
            <w:tcBorders>
              <w:top w:val="single" w:sz="8" w:space="0" w:color="auto"/>
              <w:left w:val="single" w:sz="8" w:space="0" w:color="auto"/>
              <w:bottom w:val="single" w:sz="8" w:space="0" w:color="auto"/>
            </w:tcBorders>
            <w:shd w:val="clear" w:color="auto" w:fill="auto"/>
            <w:vAlign w:val="center"/>
          </w:tcPr>
          <w:p w:rsidR="00097774" w:rsidRPr="007331EF" w:rsidRDefault="00205D2D" w:rsidP="00097774">
            <w:pPr>
              <w:pStyle w:val="TableText"/>
              <w:rPr>
                <w:rFonts w:asciiTheme="minorHAnsi" w:hAnsiTheme="minorHAnsi" w:cstheme="minorHAnsi"/>
                <w:i/>
                <w:sz w:val="20"/>
              </w:rPr>
            </w:pPr>
            <w:r>
              <w:rPr>
                <w:rFonts w:asciiTheme="minorHAnsi" w:hAnsiTheme="minorHAnsi" w:cstheme="minorHAnsi"/>
                <w:i/>
                <w:sz w:val="20"/>
              </w:rPr>
              <w:t>27.2%</w:t>
            </w:r>
          </w:p>
        </w:tc>
        <w:tc>
          <w:tcPr>
            <w:tcW w:w="655" w:type="pct"/>
            <w:tcBorders>
              <w:top w:val="single" w:sz="8" w:space="0" w:color="auto"/>
              <w:bottom w:val="single" w:sz="8" w:space="0" w:color="auto"/>
            </w:tcBorders>
            <w:vAlign w:val="center"/>
          </w:tcPr>
          <w:p w:rsidR="00097774" w:rsidRPr="007331EF" w:rsidRDefault="00205D2D" w:rsidP="00097774">
            <w:pPr>
              <w:pStyle w:val="TableText"/>
              <w:rPr>
                <w:rFonts w:asciiTheme="minorHAnsi" w:hAnsiTheme="minorHAnsi" w:cstheme="minorHAnsi"/>
                <w:i/>
                <w:sz w:val="20"/>
              </w:rPr>
            </w:pPr>
            <w:r>
              <w:rPr>
                <w:rFonts w:asciiTheme="minorHAnsi" w:hAnsiTheme="minorHAnsi" w:cstheme="minorHAnsi"/>
                <w:i/>
                <w:sz w:val="20"/>
              </w:rPr>
              <w:t>28.9%</w:t>
            </w:r>
          </w:p>
        </w:tc>
        <w:tc>
          <w:tcPr>
            <w:tcW w:w="655" w:type="pct"/>
            <w:tcBorders>
              <w:top w:val="single" w:sz="8" w:space="0" w:color="auto"/>
              <w:bottom w:val="single" w:sz="8" w:space="0" w:color="auto"/>
            </w:tcBorders>
            <w:vAlign w:val="center"/>
          </w:tcPr>
          <w:p w:rsidR="00097774" w:rsidRPr="007331EF" w:rsidRDefault="00205D2D" w:rsidP="00097774">
            <w:pPr>
              <w:pStyle w:val="TableText"/>
              <w:rPr>
                <w:rFonts w:asciiTheme="minorHAnsi" w:hAnsiTheme="minorHAnsi" w:cstheme="minorHAnsi"/>
                <w:i/>
                <w:sz w:val="20"/>
              </w:rPr>
            </w:pPr>
            <w:r>
              <w:rPr>
                <w:rFonts w:asciiTheme="minorHAnsi" w:hAnsiTheme="minorHAnsi" w:cstheme="minorHAnsi"/>
                <w:i/>
                <w:sz w:val="20"/>
              </w:rPr>
              <w:t>29.0%</w:t>
            </w:r>
          </w:p>
        </w:tc>
        <w:tc>
          <w:tcPr>
            <w:tcW w:w="654" w:type="pct"/>
            <w:tcBorders>
              <w:top w:val="single" w:sz="8" w:space="0" w:color="auto"/>
              <w:bottom w:val="single" w:sz="8" w:space="0" w:color="auto"/>
            </w:tcBorders>
            <w:vAlign w:val="center"/>
          </w:tcPr>
          <w:p w:rsidR="00097774" w:rsidRPr="007331EF" w:rsidRDefault="00205D2D" w:rsidP="00097774">
            <w:pPr>
              <w:pStyle w:val="TableText"/>
              <w:rPr>
                <w:rFonts w:asciiTheme="minorHAnsi" w:hAnsiTheme="minorHAnsi" w:cstheme="minorHAnsi"/>
                <w:i/>
                <w:sz w:val="20"/>
              </w:rPr>
            </w:pPr>
            <w:r>
              <w:rPr>
                <w:rFonts w:asciiTheme="minorHAnsi" w:hAnsiTheme="minorHAnsi" w:cstheme="minorHAnsi"/>
                <w:i/>
                <w:sz w:val="20"/>
              </w:rPr>
              <w:t>29.2%</w:t>
            </w:r>
          </w:p>
        </w:tc>
        <w:tc>
          <w:tcPr>
            <w:tcW w:w="653" w:type="pct"/>
            <w:tcBorders>
              <w:top w:val="single" w:sz="8" w:space="0" w:color="auto"/>
              <w:bottom w:val="single" w:sz="8" w:space="0" w:color="auto"/>
            </w:tcBorders>
            <w:vAlign w:val="center"/>
          </w:tcPr>
          <w:p w:rsidR="00097774" w:rsidRPr="007331EF" w:rsidRDefault="00205D2D" w:rsidP="00097774">
            <w:pPr>
              <w:pStyle w:val="TableText"/>
              <w:rPr>
                <w:rFonts w:asciiTheme="minorHAnsi" w:hAnsiTheme="minorHAnsi" w:cstheme="minorHAnsi"/>
                <w:i/>
                <w:sz w:val="20"/>
              </w:rPr>
            </w:pPr>
            <w:r>
              <w:rPr>
                <w:rFonts w:asciiTheme="minorHAnsi" w:hAnsiTheme="minorHAnsi" w:cstheme="minorHAnsi"/>
                <w:i/>
                <w:sz w:val="20"/>
              </w:rPr>
              <w:t>29.6</w:t>
            </w:r>
            <w:r w:rsidR="00097774" w:rsidRPr="007331EF">
              <w:rPr>
                <w:rFonts w:asciiTheme="minorHAnsi" w:hAnsiTheme="minorHAnsi" w:cstheme="minorHAnsi"/>
                <w:i/>
                <w:sz w:val="20"/>
              </w:rPr>
              <w:t>%</w:t>
            </w:r>
          </w:p>
        </w:tc>
      </w:tr>
    </w:tbl>
    <w:p w:rsidR="00097774" w:rsidRPr="00C81107" w:rsidRDefault="00097774" w:rsidP="00744979">
      <w:pPr>
        <w:spacing w:before="40" w:after="0" w:line="240" w:lineRule="auto"/>
        <w:ind w:right="-612"/>
        <w:rPr>
          <w:rFonts w:cs="Arial"/>
          <w:snapToGrid w:val="0"/>
          <w:sz w:val="18"/>
          <w:szCs w:val="16"/>
          <w:vertAlign w:val="superscript"/>
        </w:rPr>
      </w:pPr>
      <w:r w:rsidRPr="00C81107">
        <w:rPr>
          <w:rFonts w:cs="Arial"/>
          <w:snapToGrid w:val="0"/>
          <w:sz w:val="18"/>
          <w:szCs w:val="16"/>
          <w:vertAlign w:val="superscript"/>
        </w:rPr>
        <w:t xml:space="preserve">1 As children may use more than one service type in any particular quarter and due to rounding, the sum of the component parts may not equal the Total. </w:t>
      </w:r>
    </w:p>
    <w:p w:rsidR="00097774" w:rsidRPr="00C81107" w:rsidRDefault="00097774" w:rsidP="007331EF">
      <w:pPr>
        <w:spacing w:before="0" w:after="0" w:line="240" w:lineRule="auto"/>
        <w:ind w:right="-613"/>
        <w:rPr>
          <w:rFonts w:cs="Arial"/>
          <w:snapToGrid w:val="0"/>
          <w:sz w:val="18"/>
          <w:szCs w:val="16"/>
          <w:vertAlign w:val="superscript"/>
        </w:rPr>
      </w:pPr>
      <w:r w:rsidRPr="00C81107">
        <w:rPr>
          <w:rFonts w:cs="Arial"/>
          <w:snapToGrid w:val="0"/>
          <w:sz w:val="18"/>
          <w:szCs w:val="16"/>
          <w:vertAlign w:val="superscript"/>
        </w:rPr>
        <w:t>2 Number of children aged 0–12 years using approved child care as a proportion of all Australian children aged 0–12 years.</w:t>
      </w:r>
    </w:p>
    <w:p w:rsidR="00097774" w:rsidRPr="00C81107" w:rsidRDefault="00097774" w:rsidP="007331EF">
      <w:pPr>
        <w:spacing w:before="0" w:after="0" w:line="240" w:lineRule="auto"/>
        <w:ind w:right="-613"/>
        <w:rPr>
          <w:rFonts w:cs="Arial"/>
          <w:snapToGrid w:val="0"/>
          <w:sz w:val="18"/>
          <w:szCs w:val="16"/>
          <w:vertAlign w:val="superscript"/>
        </w:rPr>
      </w:pPr>
      <w:r w:rsidRPr="00C81107">
        <w:rPr>
          <w:rFonts w:cs="Arial"/>
          <w:snapToGrid w:val="0"/>
          <w:sz w:val="18"/>
          <w:szCs w:val="16"/>
          <w:vertAlign w:val="superscript"/>
        </w:rPr>
        <w:t>Source: Department of Social Services administrative data, ABS Cat. No. 3101.0 Australian D</w:t>
      </w:r>
      <w:r w:rsidR="00E14E82">
        <w:rPr>
          <w:rFonts w:cs="Arial"/>
          <w:snapToGrid w:val="0"/>
          <w:sz w:val="18"/>
          <w:szCs w:val="16"/>
          <w:vertAlign w:val="superscript"/>
        </w:rPr>
        <w:t>emographic Statistics, Jun. 2014</w:t>
      </w:r>
      <w:r w:rsidRPr="00C81107">
        <w:rPr>
          <w:rFonts w:cs="Arial"/>
          <w:snapToGrid w:val="0"/>
          <w:sz w:val="18"/>
          <w:szCs w:val="16"/>
          <w:vertAlign w:val="superscript"/>
        </w:rPr>
        <w:t>.</w:t>
      </w:r>
    </w:p>
    <w:p w:rsidR="00097774" w:rsidRPr="0086294A" w:rsidRDefault="00097774" w:rsidP="00C81107">
      <w:pPr>
        <w:spacing w:before="0" w:line="240" w:lineRule="auto"/>
        <w:ind w:right="480"/>
        <w:jc w:val="center"/>
        <w:rPr>
          <w:rFonts w:cs="Arial"/>
          <w:szCs w:val="22"/>
        </w:rPr>
      </w:pPr>
    </w:p>
    <w:p w:rsidR="00097774" w:rsidRPr="0086294A" w:rsidRDefault="00097774" w:rsidP="00097774">
      <w:pPr>
        <w:spacing w:before="0"/>
        <w:ind w:right="170"/>
        <w:rPr>
          <w:rFonts w:cs="Arial"/>
        </w:rPr>
      </w:pPr>
      <w:r w:rsidRPr="0086294A">
        <w:rPr>
          <w:rFonts w:cs="Arial"/>
        </w:rPr>
        <w:t xml:space="preserve">In the </w:t>
      </w:r>
      <w:r w:rsidR="005C752E">
        <w:rPr>
          <w:rFonts w:cs="Arial"/>
        </w:rPr>
        <w:t>June quarter 2014</w:t>
      </w:r>
      <w:r w:rsidRPr="000D78E3">
        <w:rPr>
          <w:rFonts w:cs="Arial"/>
        </w:rPr>
        <w:t xml:space="preserve">, the largest proportion of children attending </w:t>
      </w:r>
      <w:r>
        <w:rPr>
          <w:rFonts w:cs="Arial"/>
        </w:rPr>
        <w:t>Long Day Care</w:t>
      </w:r>
      <w:r w:rsidRPr="000D78E3">
        <w:rPr>
          <w:rFonts w:cs="Arial"/>
        </w:rPr>
        <w:t xml:space="preserve"> was in </w:t>
      </w:r>
      <w:r w:rsidRPr="00AA2893">
        <w:rPr>
          <w:rFonts w:cs="Arial"/>
        </w:rPr>
        <w:t>New</w:t>
      </w:r>
      <w:r w:rsidR="00294976">
        <w:rPr>
          <w:rFonts w:cs="Arial"/>
        </w:rPr>
        <w:t> </w:t>
      </w:r>
      <w:r w:rsidRPr="00AA2893">
        <w:rPr>
          <w:rFonts w:cs="Arial"/>
        </w:rPr>
        <w:t>South Wales</w:t>
      </w:r>
      <w:r w:rsidRPr="000D78E3">
        <w:rPr>
          <w:rFonts w:cs="Arial"/>
        </w:rPr>
        <w:t xml:space="preserve"> (</w:t>
      </w:r>
      <w:r w:rsidR="00644614">
        <w:rPr>
          <w:rFonts w:cs="Arial"/>
        </w:rPr>
        <w:t>34.1</w:t>
      </w:r>
      <w:r w:rsidR="007033FF">
        <w:rPr>
          <w:rFonts w:cs="Arial"/>
        </w:rPr>
        <w:t> per </w:t>
      </w:r>
      <w:r w:rsidRPr="000D78E3">
        <w:rPr>
          <w:rFonts w:cs="Arial"/>
        </w:rPr>
        <w:t xml:space="preserve">cent), followed by </w:t>
      </w:r>
      <w:r>
        <w:rPr>
          <w:rFonts w:cs="Arial"/>
        </w:rPr>
        <w:t>Queensland</w:t>
      </w:r>
      <w:r w:rsidRPr="000D78E3">
        <w:rPr>
          <w:rFonts w:cs="Arial"/>
        </w:rPr>
        <w:t xml:space="preserve"> (</w:t>
      </w:r>
      <w:r w:rsidR="00644614">
        <w:rPr>
          <w:rFonts w:cs="Arial"/>
        </w:rPr>
        <w:t>24.9</w:t>
      </w:r>
      <w:r>
        <w:rPr>
          <w:rFonts w:cs="Arial"/>
        </w:rPr>
        <w:t xml:space="preserve"> </w:t>
      </w:r>
      <w:r w:rsidR="007033FF">
        <w:rPr>
          <w:rFonts w:cs="Arial"/>
        </w:rPr>
        <w:t>per </w:t>
      </w:r>
      <w:r w:rsidRPr="000D78E3">
        <w:rPr>
          <w:rFonts w:cs="Arial"/>
        </w:rPr>
        <w:t xml:space="preserve">cent) and </w:t>
      </w:r>
      <w:r>
        <w:rPr>
          <w:rFonts w:cs="Arial"/>
        </w:rPr>
        <w:t>Victoria</w:t>
      </w:r>
      <w:r w:rsidRPr="000D78E3">
        <w:rPr>
          <w:rFonts w:cs="Arial"/>
        </w:rPr>
        <w:t xml:space="preserve"> (</w:t>
      </w:r>
      <w:r w:rsidR="00644614">
        <w:rPr>
          <w:rFonts w:cs="Arial"/>
        </w:rPr>
        <w:t>22.3</w:t>
      </w:r>
      <w:r w:rsidR="00294976">
        <w:rPr>
          <w:rFonts w:cs="Arial"/>
        </w:rPr>
        <w:t> </w:t>
      </w:r>
      <w:r w:rsidRPr="000D78E3">
        <w:rPr>
          <w:rFonts w:cs="Arial"/>
        </w:rPr>
        <w:t>per</w:t>
      </w:r>
      <w:r w:rsidR="00294976">
        <w:rPr>
          <w:rFonts w:cs="Arial"/>
        </w:rPr>
        <w:t> </w:t>
      </w:r>
      <w:r w:rsidR="00540B95">
        <w:rPr>
          <w:rFonts w:cs="Arial"/>
        </w:rPr>
        <w:t>cent).</w:t>
      </w:r>
    </w:p>
    <w:p w:rsidR="00540B95" w:rsidRDefault="00097774" w:rsidP="00540B95">
      <w:pPr>
        <w:pStyle w:val="TableHeading"/>
        <w:rPr>
          <w:color w:val="auto"/>
          <w:sz w:val="20"/>
          <w:szCs w:val="20"/>
        </w:rPr>
      </w:pPr>
      <w:r w:rsidRPr="007331EF">
        <w:rPr>
          <w:color w:val="auto"/>
          <w:sz w:val="20"/>
          <w:szCs w:val="20"/>
        </w:rPr>
        <w:t xml:space="preserve">Figure 1: Children using Long Day Care by state and territory, </w:t>
      </w:r>
      <w:r w:rsidR="005C752E">
        <w:rPr>
          <w:color w:val="auto"/>
          <w:sz w:val="20"/>
          <w:szCs w:val="20"/>
        </w:rPr>
        <w:t>June quarter 2014</w:t>
      </w:r>
    </w:p>
    <w:p w:rsidR="00097774" w:rsidRPr="007331EF" w:rsidRDefault="003349EB" w:rsidP="00540B95">
      <w:pPr>
        <w:pStyle w:val="TableHeading"/>
        <w:rPr>
          <w:color w:val="auto"/>
          <w:sz w:val="20"/>
          <w:szCs w:val="20"/>
        </w:rPr>
      </w:pPr>
      <w:r>
        <w:rPr>
          <w:noProof/>
          <w:color w:val="auto"/>
          <w:sz w:val="20"/>
          <w:szCs w:val="20"/>
        </w:rPr>
        <w:drawing>
          <wp:inline distT="0" distB="0" distL="0" distR="0" wp14:anchorId="0C1CE6B2">
            <wp:extent cx="4584700" cy="2755900"/>
            <wp:effectExtent l="0" t="0" r="6350" b="6350"/>
            <wp:docPr id="4" name="Picture 4" descr="This pie chart shows the proportion of children using Long Day Care by state and territory for the June quarter 2014." title="Fig. 1: Chlidren using Long Day Care by state and territory, June quart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97774" w:rsidRPr="00C81107" w:rsidRDefault="00097774" w:rsidP="00744979">
      <w:pPr>
        <w:spacing w:before="40" w:after="0" w:line="240" w:lineRule="auto"/>
        <w:ind w:right="-612"/>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r w:rsidRPr="00C81107">
        <w:rPr>
          <w:rFonts w:cs="Arial"/>
          <w:snapToGrid w:val="0"/>
          <w:sz w:val="18"/>
          <w:szCs w:val="16"/>
          <w:vertAlign w:val="superscript"/>
        </w:rPr>
        <w:br w:type="page"/>
      </w:r>
    </w:p>
    <w:tbl>
      <w:tblPr>
        <w:tblStyle w:val="Style1"/>
        <w:tblW w:w="10031" w:type="dxa"/>
        <w:shd w:val="clear" w:color="auto" w:fill="500778"/>
        <w:tblLayout w:type="fixed"/>
        <w:tblLook w:val="0060" w:firstRow="1" w:lastRow="1" w:firstColumn="0" w:lastColumn="0" w:noHBand="0" w:noVBand="0"/>
        <w:tblCaption w:val="Table 3: Number of children using child care by service type and state and territory in June quarter 2014"/>
        <w:tblDescription w:val="This table shows the number of children using child care by service type and state and territory for the June quarter 2014."/>
      </w:tblPr>
      <w:tblGrid>
        <w:gridCol w:w="10031"/>
      </w:tblGrid>
      <w:tr w:rsidR="00097774" w:rsidRPr="007331EF" w:rsidTr="00F810E4">
        <w:trPr>
          <w:cnfStyle w:val="100000000000" w:firstRow="1" w:lastRow="0" w:firstColumn="0" w:lastColumn="0" w:oddVBand="0" w:evenVBand="0" w:oddHBand="0" w:evenHBand="0" w:firstRowFirstColumn="0" w:firstRowLastColumn="0" w:lastRowFirstColumn="0" w:lastRowLastColumn="0"/>
          <w:trHeight w:val="365"/>
          <w:tblHeader/>
        </w:trPr>
        <w:tc>
          <w:tcPr>
            <w:tcW w:w="10031" w:type="dxa"/>
            <w:shd w:val="clear" w:color="auto" w:fill="500778"/>
            <w:noWrap/>
          </w:tcPr>
          <w:p w:rsidR="00097774" w:rsidRPr="007331EF" w:rsidRDefault="00097774" w:rsidP="00097774">
            <w:pPr>
              <w:pStyle w:val="TableHeading"/>
              <w:rPr>
                <w:rFonts w:asciiTheme="minorHAnsi" w:hAnsiTheme="minorHAnsi" w:cstheme="minorHAnsi"/>
                <w:szCs w:val="20"/>
              </w:rPr>
            </w:pPr>
            <w:r w:rsidRPr="007331EF">
              <w:rPr>
                <w:rFonts w:asciiTheme="minorHAnsi" w:hAnsiTheme="minorHAnsi" w:cstheme="minorHAnsi"/>
                <w:szCs w:val="20"/>
              </w:rPr>
              <w:lastRenderedPageBreak/>
              <w:t xml:space="preserve">Table 3: Number of children using child care by service type and state and territory, </w:t>
            </w:r>
            <w:r w:rsidR="005C752E">
              <w:rPr>
                <w:rFonts w:asciiTheme="minorHAnsi" w:hAnsiTheme="minorHAnsi" w:cstheme="minorHAnsi"/>
                <w:szCs w:val="20"/>
              </w:rPr>
              <w:t>June quarter 2014</w:t>
            </w:r>
          </w:p>
        </w:tc>
      </w:tr>
    </w:tbl>
    <w:tbl>
      <w:tblPr>
        <w:tblW w:w="5446" w:type="pct"/>
        <w:tblInd w:w="-34" w:type="dxa"/>
        <w:tblLayout w:type="fixed"/>
        <w:tblLook w:val="0000" w:firstRow="0" w:lastRow="0" w:firstColumn="0" w:lastColumn="0" w:noHBand="0" w:noVBand="0"/>
        <w:tblCaption w:val="Table 3: Number of children using child care by service type and state and territory in June quarter 2014"/>
        <w:tblDescription w:val="This table shows the number of children using child care by service type and state and territory for the June quarter 2014."/>
      </w:tblPr>
      <w:tblGrid>
        <w:gridCol w:w="2129"/>
        <w:gridCol w:w="941"/>
        <w:gridCol w:w="940"/>
        <w:gridCol w:w="940"/>
        <w:gridCol w:w="829"/>
        <w:gridCol w:w="829"/>
        <w:gridCol w:w="829"/>
        <w:gridCol w:w="719"/>
        <w:gridCol w:w="829"/>
        <w:gridCol w:w="1081"/>
      </w:tblGrid>
      <w:tr w:rsidR="00097774" w:rsidRPr="007331EF" w:rsidTr="00C60BBC">
        <w:trPr>
          <w:trHeight w:val="255"/>
          <w:tblHeader/>
        </w:trPr>
        <w:tc>
          <w:tcPr>
            <w:tcW w:w="1057" w:type="pct"/>
            <w:tcBorders>
              <w:bottom w:val="single" w:sz="4" w:space="0" w:color="auto"/>
              <w:right w:val="single" w:sz="4"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467" w:type="pct"/>
            <w:tcBorders>
              <w:left w:val="single" w:sz="4" w:space="0" w:color="auto"/>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NSW</w:t>
            </w:r>
          </w:p>
        </w:tc>
        <w:tc>
          <w:tcPr>
            <w:tcW w:w="467"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Vic.</w:t>
            </w:r>
          </w:p>
        </w:tc>
        <w:tc>
          <w:tcPr>
            <w:tcW w:w="467"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Qld</w:t>
            </w:r>
          </w:p>
        </w:tc>
        <w:tc>
          <w:tcPr>
            <w:tcW w:w="412"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SA</w:t>
            </w:r>
          </w:p>
        </w:tc>
        <w:tc>
          <w:tcPr>
            <w:tcW w:w="412"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WA</w:t>
            </w:r>
          </w:p>
        </w:tc>
        <w:tc>
          <w:tcPr>
            <w:tcW w:w="412"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Tas.</w:t>
            </w:r>
          </w:p>
        </w:tc>
        <w:tc>
          <w:tcPr>
            <w:tcW w:w="357"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NT</w:t>
            </w:r>
          </w:p>
        </w:tc>
        <w:tc>
          <w:tcPr>
            <w:tcW w:w="412"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ACT</w:t>
            </w:r>
          </w:p>
        </w:tc>
        <w:tc>
          <w:tcPr>
            <w:tcW w:w="537"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vertAlign w:val="superscript"/>
              </w:rPr>
            </w:pPr>
            <w:r w:rsidRPr="007331EF">
              <w:rPr>
                <w:rFonts w:asciiTheme="minorHAnsi" w:hAnsiTheme="minorHAnsi" w:cstheme="minorHAnsi"/>
                <w:b/>
                <w:sz w:val="20"/>
              </w:rPr>
              <w:t>Australia</w:t>
            </w:r>
            <w:r w:rsidRPr="007331EF">
              <w:rPr>
                <w:rFonts w:asciiTheme="minorHAnsi" w:hAnsiTheme="minorHAnsi" w:cstheme="minorHAnsi"/>
                <w:b/>
                <w:sz w:val="20"/>
                <w:vertAlign w:val="superscript"/>
              </w:rPr>
              <w:t>1</w:t>
            </w:r>
          </w:p>
        </w:tc>
      </w:tr>
      <w:tr w:rsidR="00C60BBC" w:rsidRPr="007331EF" w:rsidTr="00C60BBC">
        <w:trPr>
          <w:trHeight w:val="255"/>
        </w:trPr>
        <w:tc>
          <w:tcPr>
            <w:tcW w:w="1057" w:type="pct"/>
            <w:tcBorders>
              <w:top w:val="single" w:sz="4" w:space="0" w:color="auto"/>
              <w:right w:val="single" w:sz="4" w:space="0" w:color="auto"/>
            </w:tcBorders>
            <w:shd w:val="clear" w:color="auto" w:fill="auto"/>
            <w:noWrap/>
            <w:vAlign w:val="center"/>
          </w:tcPr>
          <w:p w:rsidR="00C60BBC" w:rsidRPr="007331EF" w:rsidRDefault="00C60BBC" w:rsidP="00097774">
            <w:pPr>
              <w:pStyle w:val="TableText"/>
              <w:jc w:val="left"/>
              <w:rPr>
                <w:rFonts w:asciiTheme="minorHAnsi" w:hAnsiTheme="minorHAnsi" w:cstheme="minorHAnsi"/>
                <w:sz w:val="20"/>
              </w:rPr>
            </w:pPr>
            <w:r w:rsidRPr="007331EF">
              <w:rPr>
                <w:rFonts w:asciiTheme="minorHAnsi" w:hAnsiTheme="minorHAnsi" w:cstheme="minorHAnsi"/>
                <w:sz w:val="20"/>
              </w:rPr>
              <w:t>Long Day Care</w:t>
            </w:r>
          </w:p>
        </w:tc>
        <w:tc>
          <w:tcPr>
            <w:tcW w:w="467" w:type="pct"/>
            <w:tcBorders>
              <w:top w:val="single" w:sz="4" w:space="0" w:color="auto"/>
              <w:left w:val="single" w:sz="4" w:space="0" w:color="auto"/>
            </w:tcBorders>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215,010</w:t>
            </w:r>
          </w:p>
        </w:tc>
        <w:tc>
          <w:tcPr>
            <w:tcW w:w="467" w:type="pct"/>
            <w:tcBorders>
              <w:top w:val="single" w:sz="4" w:space="0" w:color="auto"/>
            </w:tcBorders>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140,980</w:t>
            </w:r>
          </w:p>
        </w:tc>
        <w:tc>
          <w:tcPr>
            <w:tcW w:w="467" w:type="pct"/>
            <w:tcBorders>
              <w:top w:val="single" w:sz="4" w:space="0" w:color="auto"/>
            </w:tcBorders>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157,030</w:t>
            </w:r>
          </w:p>
        </w:tc>
        <w:tc>
          <w:tcPr>
            <w:tcW w:w="412" w:type="pct"/>
            <w:tcBorders>
              <w:top w:val="single" w:sz="4" w:space="0" w:color="auto"/>
            </w:tcBorders>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39,240</w:t>
            </w:r>
          </w:p>
        </w:tc>
        <w:tc>
          <w:tcPr>
            <w:tcW w:w="412" w:type="pct"/>
            <w:tcBorders>
              <w:top w:val="single" w:sz="4" w:space="0" w:color="auto"/>
            </w:tcBorders>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51,280</w:t>
            </w:r>
          </w:p>
        </w:tc>
        <w:tc>
          <w:tcPr>
            <w:tcW w:w="412" w:type="pct"/>
            <w:tcBorders>
              <w:top w:val="single" w:sz="4" w:space="0" w:color="auto"/>
            </w:tcBorders>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10,880</w:t>
            </w:r>
          </w:p>
        </w:tc>
        <w:tc>
          <w:tcPr>
            <w:tcW w:w="357" w:type="pct"/>
            <w:tcBorders>
              <w:top w:val="single" w:sz="4" w:space="0" w:color="auto"/>
            </w:tcBorders>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5,000</w:t>
            </w:r>
          </w:p>
        </w:tc>
        <w:tc>
          <w:tcPr>
            <w:tcW w:w="412" w:type="pct"/>
            <w:tcBorders>
              <w:top w:val="single" w:sz="4" w:space="0" w:color="auto"/>
            </w:tcBorders>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13,200</w:t>
            </w:r>
          </w:p>
        </w:tc>
        <w:tc>
          <w:tcPr>
            <w:tcW w:w="537" w:type="pct"/>
            <w:tcBorders>
              <w:top w:val="single" w:sz="4" w:space="0" w:color="auto"/>
            </w:tcBorders>
            <w:shd w:val="clear" w:color="auto" w:fill="auto"/>
            <w:vAlign w:val="bottom"/>
          </w:tcPr>
          <w:p w:rsidR="00C60BBC" w:rsidRDefault="00C60BBC" w:rsidP="00C60BBC">
            <w:pPr>
              <w:spacing w:after="0"/>
              <w:jc w:val="right"/>
              <w:rPr>
                <w:rFonts w:ascii="Calibri" w:hAnsi="Calibri" w:cs="Calibri"/>
                <w:b/>
                <w:bCs/>
                <w:color w:val="000000"/>
                <w:szCs w:val="20"/>
              </w:rPr>
            </w:pPr>
            <w:r>
              <w:rPr>
                <w:rFonts w:ascii="Calibri" w:hAnsi="Calibri" w:cs="Calibri"/>
                <w:b/>
                <w:bCs/>
                <w:color w:val="000000"/>
                <w:szCs w:val="20"/>
              </w:rPr>
              <w:t>631,400</w:t>
            </w:r>
          </w:p>
        </w:tc>
      </w:tr>
      <w:tr w:rsidR="00C60BBC" w:rsidRPr="007331EF" w:rsidTr="00C60BBC">
        <w:trPr>
          <w:trHeight w:val="255"/>
        </w:trPr>
        <w:tc>
          <w:tcPr>
            <w:tcW w:w="1057" w:type="pct"/>
            <w:tcBorders>
              <w:right w:val="single" w:sz="4" w:space="0" w:color="auto"/>
            </w:tcBorders>
            <w:shd w:val="clear" w:color="auto" w:fill="auto"/>
            <w:noWrap/>
            <w:vAlign w:val="center"/>
          </w:tcPr>
          <w:p w:rsidR="00C60BBC" w:rsidRPr="007331EF" w:rsidRDefault="00C60BBC" w:rsidP="00097774">
            <w:pPr>
              <w:pStyle w:val="TableText"/>
              <w:jc w:val="left"/>
              <w:rPr>
                <w:rFonts w:asciiTheme="minorHAnsi" w:hAnsiTheme="minorHAnsi" w:cstheme="minorHAnsi"/>
                <w:sz w:val="20"/>
              </w:rPr>
            </w:pPr>
            <w:r w:rsidRPr="007331EF">
              <w:rPr>
                <w:rFonts w:asciiTheme="minorHAnsi" w:hAnsiTheme="minorHAnsi" w:cstheme="minorHAnsi"/>
                <w:sz w:val="20"/>
              </w:rPr>
              <w:t xml:space="preserve">Family Day Care and </w:t>
            </w:r>
            <w:r w:rsidRPr="007331EF">
              <w:rPr>
                <w:rFonts w:asciiTheme="minorHAnsi" w:hAnsiTheme="minorHAnsi" w:cstheme="minorHAnsi"/>
                <w:sz w:val="20"/>
              </w:rPr>
              <w:br/>
            </w:r>
            <w:r>
              <w:rPr>
                <w:rFonts w:asciiTheme="minorHAnsi" w:hAnsiTheme="minorHAnsi" w:cstheme="minorHAnsi"/>
                <w:sz w:val="20"/>
              </w:rPr>
              <w:t>In-Home C</w:t>
            </w:r>
            <w:r w:rsidRPr="007331EF">
              <w:rPr>
                <w:rFonts w:asciiTheme="minorHAnsi" w:hAnsiTheme="minorHAnsi" w:cstheme="minorHAnsi"/>
                <w:sz w:val="20"/>
              </w:rPr>
              <w:t>are</w:t>
            </w:r>
          </w:p>
        </w:tc>
        <w:tc>
          <w:tcPr>
            <w:tcW w:w="467" w:type="pct"/>
            <w:tcBorders>
              <w:left w:val="single" w:sz="4" w:space="0" w:color="auto"/>
            </w:tcBorders>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62,520</w:t>
            </w:r>
          </w:p>
        </w:tc>
        <w:tc>
          <w:tcPr>
            <w:tcW w:w="467" w:type="pct"/>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69,880</w:t>
            </w:r>
          </w:p>
        </w:tc>
        <w:tc>
          <w:tcPr>
            <w:tcW w:w="467" w:type="pct"/>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34,790</w:t>
            </w:r>
          </w:p>
        </w:tc>
        <w:tc>
          <w:tcPr>
            <w:tcW w:w="412" w:type="pct"/>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10,190</w:t>
            </w:r>
          </w:p>
        </w:tc>
        <w:tc>
          <w:tcPr>
            <w:tcW w:w="412" w:type="pct"/>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11,110</w:t>
            </w:r>
          </w:p>
        </w:tc>
        <w:tc>
          <w:tcPr>
            <w:tcW w:w="412" w:type="pct"/>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5,190</w:t>
            </w:r>
          </w:p>
        </w:tc>
        <w:tc>
          <w:tcPr>
            <w:tcW w:w="357" w:type="pct"/>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580</w:t>
            </w:r>
          </w:p>
        </w:tc>
        <w:tc>
          <w:tcPr>
            <w:tcW w:w="412" w:type="pct"/>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2,180</w:t>
            </w:r>
          </w:p>
        </w:tc>
        <w:tc>
          <w:tcPr>
            <w:tcW w:w="537" w:type="pct"/>
            <w:shd w:val="clear" w:color="auto" w:fill="auto"/>
            <w:vAlign w:val="bottom"/>
          </w:tcPr>
          <w:p w:rsidR="00C60BBC" w:rsidRDefault="00C60BBC" w:rsidP="00C60BBC">
            <w:pPr>
              <w:spacing w:after="0"/>
              <w:jc w:val="right"/>
              <w:rPr>
                <w:rFonts w:ascii="Calibri" w:hAnsi="Calibri" w:cs="Calibri"/>
                <w:b/>
                <w:bCs/>
                <w:color w:val="000000"/>
                <w:szCs w:val="20"/>
              </w:rPr>
            </w:pPr>
            <w:r>
              <w:rPr>
                <w:rFonts w:ascii="Calibri" w:hAnsi="Calibri" w:cs="Calibri"/>
                <w:b/>
                <w:bCs/>
                <w:color w:val="000000"/>
                <w:szCs w:val="20"/>
              </w:rPr>
              <w:t>192,510</w:t>
            </w:r>
          </w:p>
        </w:tc>
      </w:tr>
      <w:tr w:rsidR="00C60BBC" w:rsidRPr="007331EF" w:rsidTr="00C60BBC">
        <w:trPr>
          <w:trHeight w:val="255"/>
        </w:trPr>
        <w:tc>
          <w:tcPr>
            <w:tcW w:w="1057" w:type="pct"/>
            <w:tcBorders>
              <w:right w:val="single" w:sz="4" w:space="0" w:color="auto"/>
            </w:tcBorders>
            <w:shd w:val="clear" w:color="auto" w:fill="auto"/>
            <w:noWrap/>
            <w:vAlign w:val="center"/>
          </w:tcPr>
          <w:p w:rsidR="00C60BBC" w:rsidRPr="007331EF" w:rsidRDefault="00C60BBC" w:rsidP="00097774">
            <w:pPr>
              <w:pStyle w:val="TableText"/>
              <w:jc w:val="left"/>
              <w:rPr>
                <w:rFonts w:asciiTheme="minorHAnsi" w:hAnsiTheme="minorHAnsi" w:cstheme="minorHAnsi"/>
                <w:sz w:val="20"/>
              </w:rPr>
            </w:pPr>
            <w:r w:rsidRPr="007331EF">
              <w:rPr>
                <w:rFonts w:asciiTheme="minorHAnsi" w:hAnsiTheme="minorHAnsi" w:cstheme="minorHAnsi"/>
                <w:sz w:val="20"/>
              </w:rPr>
              <w:t>Occasional Care</w:t>
            </w:r>
          </w:p>
        </w:tc>
        <w:tc>
          <w:tcPr>
            <w:tcW w:w="467" w:type="pct"/>
            <w:tcBorders>
              <w:left w:val="single" w:sz="4" w:space="0" w:color="auto"/>
            </w:tcBorders>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2,560</w:t>
            </w:r>
          </w:p>
        </w:tc>
        <w:tc>
          <w:tcPr>
            <w:tcW w:w="467" w:type="pct"/>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2,720</w:t>
            </w:r>
          </w:p>
        </w:tc>
        <w:tc>
          <w:tcPr>
            <w:tcW w:w="467" w:type="pct"/>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700</w:t>
            </w:r>
          </w:p>
        </w:tc>
        <w:tc>
          <w:tcPr>
            <w:tcW w:w="412" w:type="pct"/>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110</w:t>
            </w:r>
          </w:p>
        </w:tc>
        <w:tc>
          <w:tcPr>
            <w:tcW w:w="412" w:type="pct"/>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1,010</w:t>
            </w:r>
          </w:p>
        </w:tc>
        <w:tc>
          <w:tcPr>
            <w:tcW w:w="412" w:type="pct"/>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130</w:t>
            </w:r>
          </w:p>
        </w:tc>
        <w:tc>
          <w:tcPr>
            <w:tcW w:w="357" w:type="pct"/>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0</w:t>
            </w:r>
          </w:p>
        </w:tc>
        <w:tc>
          <w:tcPr>
            <w:tcW w:w="412" w:type="pct"/>
            <w:shd w:val="clear" w:color="auto" w:fill="auto"/>
            <w:vAlign w:val="bottom"/>
          </w:tcPr>
          <w:p w:rsidR="00C60BBC" w:rsidRDefault="00C60BBC" w:rsidP="00C60BBC">
            <w:pPr>
              <w:spacing w:after="0"/>
              <w:jc w:val="right"/>
              <w:rPr>
                <w:rFonts w:ascii="Calibri" w:hAnsi="Calibri" w:cs="Calibri"/>
                <w:color w:val="000000"/>
                <w:szCs w:val="20"/>
              </w:rPr>
            </w:pPr>
            <w:r>
              <w:rPr>
                <w:rFonts w:ascii="Calibri" w:hAnsi="Calibri" w:cs="Calibri"/>
                <w:color w:val="000000"/>
                <w:szCs w:val="20"/>
              </w:rPr>
              <w:t>200</w:t>
            </w:r>
          </w:p>
        </w:tc>
        <w:tc>
          <w:tcPr>
            <w:tcW w:w="537" w:type="pct"/>
            <w:shd w:val="clear" w:color="auto" w:fill="auto"/>
            <w:vAlign w:val="bottom"/>
          </w:tcPr>
          <w:p w:rsidR="00C60BBC" w:rsidRDefault="00C60BBC" w:rsidP="00C60BBC">
            <w:pPr>
              <w:spacing w:after="0"/>
              <w:jc w:val="right"/>
              <w:rPr>
                <w:rFonts w:ascii="Calibri" w:hAnsi="Calibri" w:cs="Calibri"/>
                <w:b/>
                <w:bCs/>
                <w:color w:val="000000"/>
                <w:szCs w:val="20"/>
              </w:rPr>
            </w:pPr>
            <w:r>
              <w:rPr>
                <w:rFonts w:ascii="Calibri" w:hAnsi="Calibri" w:cs="Calibri"/>
                <w:b/>
                <w:bCs/>
                <w:color w:val="000000"/>
                <w:szCs w:val="20"/>
              </w:rPr>
              <w:t>7,430</w:t>
            </w:r>
          </w:p>
        </w:tc>
      </w:tr>
      <w:tr w:rsidR="00C60BBC" w:rsidRPr="007331EF" w:rsidTr="00C60BBC">
        <w:trPr>
          <w:trHeight w:val="255"/>
        </w:trPr>
        <w:tc>
          <w:tcPr>
            <w:tcW w:w="1057" w:type="pct"/>
            <w:tcBorders>
              <w:bottom w:val="single" w:sz="8" w:space="0" w:color="auto"/>
              <w:right w:val="single" w:sz="4" w:space="0" w:color="auto"/>
            </w:tcBorders>
            <w:shd w:val="clear" w:color="auto" w:fill="auto"/>
            <w:noWrap/>
            <w:vAlign w:val="center"/>
          </w:tcPr>
          <w:p w:rsidR="00C60BBC" w:rsidRPr="007331EF" w:rsidRDefault="00C60BBC" w:rsidP="00097774">
            <w:pPr>
              <w:pStyle w:val="TableText"/>
              <w:jc w:val="left"/>
              <w:rPr>
                <w:rFonts w:asciiTheme="minorHAnsi" w:hAnsiTheme="minorHAnsi" w:cstheme="minorHAnsi"/>
                <w:sz w:val="20"/>
              </w:rPr>
            </w:pPr>
            <w:r w:rsidRPr="007331EF">
              <w:rPr>
                <w:rFonts w:asciiTheme="minorHAnsi" w:hAnsiTheme="minorHAnsi" w:cstheme="minorHAnsi"/>
                <w:sz w:val="20"/>
              </w:rPr>
              <w:t>Outside School Hours Care</w:t>
            </w:r>
          </w:p>
        </w:tc>
        <w:tc>
          <w:tcPr>
            <w:tcW w:w="467" w:type="pct"/>
            <w:tcBorders>
              <w:left w:val="single" w:sz="4" w:space="0" w:color="auto"/>
              <w:bottom w:val="single" w:sz="8" w:space="0" w:color="auto"/>
            </w:tcBorders>
            <w:shd w:val="clear" w:color="auto" w:fill="auto"/>
            <w:vAlign w:val="bottom"/>
          </w:tcPr>
          <w:p w:rsidR="00C60BBC" w:rsidRDefault="00C60BBC" w:rsidP="002F5991">
            <w:pPr>
              <w:spacing w:after="60"/>
              <w:jc w:val="right"/>
              <w:rPr>
                <w:rFonts w:ascii="Calibri" w:hAnsi="Calibri" w:cs="Calibri"/>
                <w:color w:val="000000"/>
                <w:szCs w:val="20"/>
              </w:rPr>
            </w:pPr>
            <w:r>
              <w:rPr>
                <w:rFonts w:ascii="Calibri" w:hAnsi="Calibri" w:cs="Calibri"/>
                <w:color w:val="000000"/>
                <w:szCs w:val="20"/>
              </w:rPr>
              <w:t>111,240</w:t>
            </w:r>
          </w:p>
        </w:tc>
        <w:tc>
          <w:tcPr>
            <w:tcW w:w="467" w:type="pct"/>
            <w:tcBorders>
              <w:bottom w:val="single" w:sz="8" w:space="0" w:color="auto"/>
            </w:tcBorders>
            <w:shd w:val="clear" w:color="auto" w:fill="auto"/>
            <w:vAlign w:val="bottom"/>
          </w:tcPr>
          <w:p w:rsidR="00C60BBC" w:rsidRDefault="00C60BBC" w:rsidP="002F5991">
            <w:pPr>
              <w:spacing w:after="60"/>
              <w:jc w:val="right"/>
              <w:rPr>
                <w:rFonts w:ascii="Calibri" w:hAnsi="Calibri" w:cs="Calibri"/>
                <w:color w:val="000000"/>
                <w:szCs w:val="20"/>
              </w:rPr>
            </w:pPr>
            <w:r>
              <w:rPr>
                <w:rFonts w:ascii="Calibri" w:hAnsi="Calibri" w:cs="Calibri"/>
                <w:color w:val="000000"/>
                <w:szCs w:val="20"/>
              </w:rPr>
              <w:t>85,850</w:t>
            </w:r>
          </w:p>
        </w:tc>
        <w:tc>
          <w:tcPr>
            <w:tcW w:w="467" w:type="pct"/>
            <w:tcBorders>
              <w:bottom w:val="single" w:sz="8" w:space="0" w:color="auto"/>
            </w:tcBorders>
            <w:shd w:val="clear" w:color="auto" w:fill="auto"/>
            <w:vAlign w:val="bottom"/>
          </w:tcPr>
          <w:p w:rsidR="00C60BBC" w:rsidRDefault="00C60BBC" w:rsidP="002F5991">
            <w:pPr>
              <w:spacing w:after="60"/>
              <w:jc w:val="right"/>
              <w:rPr>
                <w:rFonts w:ascii="Calibri" w:hAnsi="Calibri" w:cs="Calibri"/>
                <w:color w:val="000000"/>
                <w:szCs w:val="20"/>
              </w:rPr>
            </w:pPr>
            <w:r>
              <w:rPr>
                <w:rFonts w:ascii="Calibri" w:hAnsi="Calibri" w:cs="Calibri"/>
                <w:color w:val="000000"/>
                <w:szCs w:val="20"/>
              </w:rPr>
              <w:t>88,750</w:t>
            </w:r>
          </w:p>
        </w:tc>
        <w:tc>
          <w:tcPr>
            <w:tcW w:w="412" w:type="pct"/>
            <w:tcBorders>
              <w:bottom w:val="single" w:sz="8" w:space="0" w:color="auto"/>
            </w:tcBorders>
            <w:shd w:val="clear" w:color="auto" w:fill="auto"/>
            <w:vAlign w:val="bottom"/>
          </w:tcPr>
          <w:p w:rsidR="00C60BBC" w:rsidRDefault="00C60BBC" w:rsidP="002F5991">
            <w:pPr>
              <w:spacing w:after="60"/>
              <w:jc w:val="right"/>
              <w:rPr>
                <w:rFonts w:ascii="Calibri" w:hAnsi="Calibri" w:cs="Calibri"/>
                <w:color w:val="000000"/>
                <w:szCs w:val="20"/>
              </w:rPr>
            </w:pPr>
            <w:r>
              <w:rPr>
                <w:rFonts w:ascii="Calibri" w:hAnsi="Calibri" w:cs="Calibri"/>
                <w:color w:val="000000"/>
                <w:szCs w:val="20"/>
              </w:rPr>
              <w:t>35,090</w:t>
            </w:r>
          </w:p>
        </w:tc>
        <w:tc>
          <w:tcPr>
            <w:tcW w:w="412" w:type="pct"/>
            <w:tcBorders>
              <w:bottom w:val="single" w:sz="8" w:space="0" w:color="auto"/>
            </w:tcBorders>
            <w:shd w:val="clear" w:color="auto" w:fill="auto"/>
            <w:vAlign w:val="bottom"/>
          </w:tcPr>
          <w:p w:rsidR="00C60BBC" w:rsidRDefault="00C60BBC" w:rsidP="002F5991">
            <w:pPr>
              <w:spacing w:after="60"/>
              <w:jc w:val="right"/>
              <w:rPr>
                <w:rFonts w:ascii="Calibri" w:hAnsi="Calibri" w:cs="Calibri"/>
                <w:color w:val="000000"/>
                <w:szCs w:val="20"/>
              </w:rPr>
            </w:pPr>
            <w:r>
              <w:rPr>
                <w:rFonts w:ascii="Calibri" w:hAnsi="Calibri" w:cs="Calibri"/>
                <w:color w:val="000000"/>
                <w:szCs w:val="20"/>
              </w:rPr>
              <w:t>26,570</w:t>
            </w:r>
          </w:p>
        </w:tc>
        <w:tc>
          <w:tcPr>
            <w:tcW w:w="412" w:type="pct"/>
            <w:tcBorders>
              <w:bottom w:val="single" w:sz="8" w:space="0" w:color="auto"/>
            </w:tcBorders>
            <w:shd w:val="clear" w:color="auto" w:fill="auto"/>
            <w:vAlign w:val="bottom"/>
          </w:tcPr>
          <w:p w:rsidR="00C60BBC" w:rsidRDefault="00C60BBC" w:rsidP="002F5991">
            <w:pPr>
              <w:spacing w:after="60"/>
              <w:jc w:val="right"/>
              <w:rPr>
                <w:rFonts w:ascii="Calibri" w:hAnsi="Calibri" w:cs="Calibri"/>
                <w:color w:val="000000"/>
                <w:szCs w:val="20"/>
              </w:rPr>
            </w:pPr>
            <w:r>
              <w:rPr>
                <w:rFonts w:ascii="Calibri" w:hAnsi="Calibri" w:cs="Calibri"/>
                <w:color w:val="000000"/>
                <w:szCs w:val="20"/>
              </w:rPr>
              <w:t>7,270</w:t>
            </w:r>
          </w:p>
        </w:tc>
        <w:tc>
          <w:tcPr>
            <w:tcW w:w="357" w:type="pct"/>
            <w:tcBorders>
              <w:bottom w:val="single" w:sz="8" w:space="0" w:color="auto"/>
            </w:tcBorders>
            <w:shd w:val="clear" w:color="auto" w:fill="auto"/>
            <w:vAlign w:val="bottom"/>
          </w:tcPr>
          <w:p w:rsidR="00C60BBC" w:rsidRDefault="00C60BBC" w:rsidP="002F5991">
            <w:pPr>
              <w:spacing w:after="60"/>
              <w:jc w:val="right"/>
              <w:rPr>
                <w:rFonts w:ascii="Calibri" w:hAnsi="Calibri" w:cs="Calibri"/>
                <w:color w:val="000000"/>
                <w:szCs w:val="20"/>
              </w:rPr>
            </w:pPr>
            <w:r>
              <w:rPr>
                <w:rFonts w:ascii="Calibri" w:hAnsi="Calibri" w:cs="Calibri"/>
                <w:color w:val="000000"/>
                <w:szCs w:val="20"/>
              </w:rPr>
              <w:t>3,750</w:t>
            </w:r>
          </w:p>
        </w:tc>
        <w:tc>
          <w:tcPr>
            <w:tcW w:w="412" w:type="pct"/>
            <w:tcBorders>
              <w:bottom w:val="single" w:sz="8" w:space="0" w:color="auto"/>
            </w:tcBorders>
            <w:shd w:val="clear" w:color="auto" w:fill="auto"/>
            <w:vAlign w:val="bottom"/>
          </w:tcPr>
          <w:p w:rsidR="00C60BBC" w:rsidRDefault="00C60BBC" w:rsidP="002F5991">
            <w:pPr>
              <w:spacing w:after="60"/>
              <w:jc w:val="right"/>
              <w:rPr>
                <w:rFonts w:ascii="Calibri" w:hAnsi="Calibri" w:cs="Calibri"/>
                <w:color w:val="000000"/>
                <w:szCs w:val="20"/>
              </w:rPr>
            </w:pPr>
            <w:r>
              <w:rPr>
                <w:rFonts w:ascii="Calibri" w:hAnsi="Calibri" w:cs="Calibri"/>
                <w:color w:val="000000"/>
                <w:szCs w:val="20"/>
              </w:rPr>
              <w:t>9,660</w:t>
            </w:r>
          </w:p>
        </w:tc>
        <w:tc>
          <w:tcPr>
            <w:tcW w:w="537" w:type="pct"/>
            <w:tcBorders>
              <w:bottom w:val="single" w:sz="8" w:space="0" w:color="auto"/>
            </w:tcBorders>
            <w:shd w:val="clear" w:color="auto" w:fill="auto"/>
            <w:vAlign w:val="bottom"/>
          </w:tcPr>
          <w:p w:rsidR="00C60BBC" w:rsidRDefault="00C60BBC" w:rsidP="002F5991">
            <w:pPr>
              <w:spacing w:after="60"/>
              <w:jc w:val="right"/>
              <w:rPr>
                <w:rFonts w:ascii="Calibri" w:hAnsi="Calibri" w:cs="Calibri"/>
                <w:b/>
                <w:bCs/>
                <w:color w:val="000000"/>
                <w:szCs w:val="20"/>
              </w:rPr>
            </w:pPr>
            <w:r>
              <w:rPr>
                <w:rFonts w:ascii="Calibri" w:hAnsi="Calibri" w:cs="Calibri"/>
                <w:b/>
                <w:bCs/>
                <w:color w:val="000000"/>
                <w:szCs w:val="20"/>
              </w:rPr>
              <w:t>367,940</w:t>
            </w:r>
          </w:p>
        </w:tc>
      </w:tr>
      <w:tr w:rsidR="00C60BBC" w:rsidRPr="007331EF" w:rsidTr="00C60BBC">
        <w:trPr>
          <w:trHeight w:val="270"/>
        </w:trPr>
        <w:tc>
          <w:tcPr>
            <w:tcW w:w="1057" w:type="pct"/>
            <w:tcBorders>
              <w:top w:val="single" w:sz="8" w:space="0" w:color="auto"/>
              <w:bottom w:val="single" w:sz="8" w:space="0" w:color="auto"/>
              <w:right w:val="single" w:sz="4" w:space="0" w:color="auto"/>
            </w:tcBorders>
            <w:shd w:val="clear" w:color="auto" w:fill="auto"/>
            <w:noWrap/>
            <w:vAlign w:val="center"/>
          </w:tcPr>
          <w:p w:rsidR="00C60BBC" w:rsidRPr="007331EF" w:rsidRDefault="00C60BBC" w:rsidP="00097774">
            <w:pPr>
              <w:pStyle w:val="TableText"/>
              <w:jc w:val="left"/>
              <w:rPr>
                <w:rFonts w:asciiTheme="minorHAnsi" w:hAnsiTheme="minorHAnsi" w:cstheme="minorHAnsi"/>
                <w:b/>
                <w:sz w:val="20"/>
              </w:rPr>
            </w:pPr>
            <w:r w:rsidRPr="007331EF">
              <w:rPr>
                <w:rFonts w:asciiTheme="minorHAnsi" w:hAnsiTheme="minorHAnsi" w:cstheme="minorHAnsi"/>
                <w:b/>
                <w:sz w:val="20"/>
              </w:rPr>
              <w:t>Total</w:t>
            </w:r>
            <w:r w:rsidRPr="007331EF">
              <w:rPr>
                <w:rFonts w:asciiTheme="minorHAnsi" w:hAnsiTheme="minorHAnsi" w:cstheme="minorHAnsi"/>
                <w:b/>
                <w:sz w:val="20"/>
                <w:vertAlign w:val="superscript"/>
              </w:rPr>
              <w:t>1</w:t>
            </w:r>
          </w:p>
        </w:tc>
        <w:tc>
          <w:tcPr>
            <w:tcW w:w="467" w:type="pct"/>
            <w:tcBorders>
              <w:top w:val="single" w:sz="8" w:space="0" w:color="auto"/>
              <w:left w:val="single" w:sz="4" w:space="0" w:color="auto"/>
              <w:bottom w:val="single" w:sz="8" w:space="0" w:color="auto"/>
            </w:tcBorders>
            <w:shd w:val="clear" w:color="auto" w:fill="auto"/>
            <w:vAlign w:val="bottom"/>
          </w:tcPr>
          <w:p w:rsidR="00C60BBC" w:rsidRDefault="00C60BBC" w:rsidP="00C60BBC">
            <w:pPr>
              <w:spacing w:after="0"/>
              <w:jc w:val="right"/>
              <w:rPr>
                <w:rFonts w:ascii="Calibri" w:hAnsi="Calibri" w:cs="Calibri"/>
                <w:b/>
                <w:bCs/>
                <w:color w:val="000000"/>
                <w:szCs w:val="20"/>
              </w:rPr>
            </w:pPr>
            <w:r>
              <w:rPr>
                <w:rFonts w:ascii="Calibri" w:hAnsi="Calibri" w:cs="Calibri"/>
                <w:b/>
                <w:bCs/>
                <w:color w:val="000000"/>
                <w:szCs w:val="20"/>
              </w:rPr>
              <w:t>379,810</w:t>
            </w:r>
          </w:p>
        </w:tc>
        <w:tc>
          <w:tcPr>
            <w:tcW w:w="467" w:type="pct"/>
            <w:tcBorders>
              <w:top w:val="single" w:sz="8" w:space="0" w:color="auto"/>
              <w:bottom w:val="single" w:sz="8" w:space="0" w:color="auto"/>
            </w:tcBorders>
            <w:shd w:val="clear" w:color="auto" w:fill="auto"/>
            <w:vAlign w:val="bottom"/>
          </w:tcPr>
          <w:p w:rsidR="00C60BBC" w:rsidRDefault="00C60BBC" w:rsidP="00C60BBC">
            <w:pPr>
              <w:spacing w:after="0"/>
              <w:jc w:val="right"/>
              <w:rPr>
                <w:rFonts w:ascii="Calibri" w:hAnsi="Calibri" w:cs="Calibri"/>
                <w:b/>
                <w:bCs/>
                <w:color w:val="000000"/>
                <w:szCs w:val="20"/>
              </w:rPr>
            </w:pPr>
            <w:r>
              <w:rPr>
                <w:rFonts w:ascii="Calibri" w:hAnsi="Calibri" w:cs="Calibri"/>
                <w:b/>
                <w:bCs/>
                <w:color w:val="000000"/>
                <w:szCs w:val="20"/>
              </w:rPr>
              <w:t>291,190</w:t>
            </w:r>
          </w:p>
        </w:tc>
        <w:tc>
          <w:tcPr>
            <w:tcW w:w="467" w:type="pct"/>
            <w:tcBorders>
              <w:top w:val="single" w:sz="8" w:space="0" w:color="auto"/>
              <w:bottom w:val="single" w:sz="8" w:space="0" w:color="auto"/>
            </w:tcBorders>
            <w:shd w:val="clear" w:color="auto" w:fill="auto"/>
            <w:vAlign w:val="bottom"/>
          </w:tcPr>
          <w:p w:rsidR="00C60BBC" w:rsidRDefault="00C60BBC" w:rsidP="00C60BBC">
            <w:pPr>
              <w:spacing w:after="0"/>
              <w:jc w:val="right"/>
              <w:rPr>
                <w:rFonts w:ascii="Calibri" w:hAnsi="Calibri" w:cs="Calibri"/>
                <w:b/>
                <w:bCs/>
                <w:color w:val="000000"/>
                <w:szCs w:val="20"/>
              </w:rPr>
            </w:pPr>
            <w:r>
              <w:rPr>
                <w:rFonts w:ascii="Calibri" w:hAnsi="Calibri" w:cs="Calibri"/>
                <w:b/>
                <w:bCs/>
                <w:color w:val="000000"/>
                <w:szCs w:val="20"/>
              </w:rPr>
              <w:t>272,830</w:t>
            </w:r>
          </w:p>
        </w:tc>
        <w:tc>
          <w:tcPr>
            <w:tcW w:w="412" w:type="pct"/>
            <w:tcBorders>
              <w:top w:val="single" w:sz="8" w:space="0" w:color="auto"/>
              <w:bottom w:val="single" w:sz="8" w:space="0" w:color="auto"/>
            </w:tcBorders>
            <w:shd w:val="clear" w:color="auto" w:fill="auto"/>
            <w:vAlign w:val="bottom"/>
          </w:tcPr>
          <w:p w:rsidR="00C60BBC" w:rsidRDefault="00C60BBC" w:rsidP="00C60BBC">
            <w:pPr>
              <w:spacing w:after="0"/>
              <w:jc w:val="right"/>
              <w:rPr>
                <w:rFonts w:ascii="Calibri" w:hAnsi="Calibri" w:cs="Calibri"/>
                <w:b/>
                <w:bCs/>
                <w:color w:val="000000"/>
                <w:szCs w:val="20"/>
              </w:rPr>
            </w:pPr>
            <w:r>
              <w:rPr>
                <w:rFonts w:ascii="Calibri" w:hAnsi="Calibri" w:cs="Calibri"/>
                <w:b/>
                <w:bCs/>
                <w:color w:val="000000"/>
                <w:szCs w:val="20"/>
              </w:rPr>
              <w:t>81,990</w:t>
            </w:r>
          </w:p>
        </w:tc>
        <w:tc>
          <w:tcPr>
            <w:tcW w:w="412" w:type="pct"/>
            <w:tcBorders>
              <w:top w:val="single" w:sz="8" w:space="0" w:color="auto"/>
              <w:bottom w:val="single" w:sz="8" w:space="0" w:color="auto"/>
            </w:tcBorders>
            <w:shd w:val="clear" w:color="auto" w:fill="auto"/>
            <w:vAlign w:val="bottom"/>
          </w:tcPr>
          <w:p w:rsidR="00C60BBC" w:rsidRDefault="00C60BBC" w:rsidP="00C60BBC">
            <w:pPr>
              <w:spacing w:after="0"/>
              <w:jc w:val="right"/>
              <w:rPr>
                <w:rFonts w:ascii="Calibri" w:hAnsi="Calibri" w:cs="Calibri"/>
                <w:b/>
                <w:bCs/>
                <w:color w:val="000000"/>
                <w:szCs w:val="20"/>
              </w:rPr>
            </w:pPr>
            <w:r>
              <w:rPr>
                <w:rFonts w:ascii="Calibri" w:hAnsi="Calibri" w:cs="Calibri"/>
                <w:b/>
                <w:bCs/>
                <w:color w:val="000000"/>
                <w:szCs w:val="20"/>
              </w:rPr>
              <w:t>85,820</w:t>
            </w:r>
          </w:p>
        </w:tc>
        <w:tc>
          <w:tcPr>
            <w:tcW w:w="412" w:type="pct"/>
            <w:tcBorders>
              <w:top w:val="single" w:sz="8" w:space="0" w:color="auto"/>
              <w:bottom w:val="single" w:sz="8" w:space="0" w:color="auto"/>
            </w:tcBorders>
            <w:shd w:val="clear" w:color="auto" w:fill="auto"/>
            <w:vAlign w:val="bottom"/>
          </w:tcPr>
          <w:p w:rsidR="00C60BBC" w:rsidRDefault="00C60BBC" w:rsidP="00C60BBC">
            <w:pPr>
              <w:spacing w:after="0"/>
              <w:jc w:val="right"/>
              <w:rPr>
                <w:rFonts w:ascii="Calibri" w:hAnsi="Calibri" w:cs="Calibri"/>
                <w:b/>
                <w:bCs/>
                <w:color w:val="000000"/>
                <w:szCs w:val="20"/>
              </w:rPr>
            </w:pPr>
            <w:r>
              <w:rPr>
                <w:rFonts w:ascii="Calibri" w:hAnsi="Calibri" w:cs="Calibri"/>
                <w:b/>
                <w:bCs/>
                <w:color w:val="000000"/>
                <w:szCs w:val="20"/>
              </w:rPr>
              <w:t>22,040</w:t>
            </w:r>
          </w:p>
        </w:tc>
        <w:tc>
          <w:tcPr>
            <w:tcW w:w="357" w:type="pct"/>
            <w:tcBorders>
              <w:top w:val="single" w:sz="8" w:space="0" w:color="auto"/>
              <w:bottom w:val="single" w:sz="8" w:space="0" w:color="auto"/>
            </w:tcBorders>
            <w:shd w:val="clear" w:color="auto" w:fill="auto"/>
            <w:vAlign w:val="bottom"/>
          </w:tcPr>
          <w:p w:rsidR="00C60BBC" w:rsidRDefault="00C60BBC" w:rsidP="00C60BBC">
            <w:pPr>
              <w:spacing w:after="0"/>
              <w:jc w:val="right"/>
              <w:rPr>
                <w:rFonts w:ascii="Calibri" w:hAnsi="Calibri" w:cs="Calibri"/>
                <w:b/>
                <w:bCs/>
                <w:color w:val="000000"/>
                <w:szCs w:val="20"/>
              </w:rPr>
            </w:pPr>
            <w:r>
              <w:rPr>
                <w:rFonts w:ascii="Calibri" w:hAnsi="Calibri" w:cs="Calibri"/>
                <w:b/>
                <w:bCs/>
                <w:color w:val="000000"/>
                <w:szCs w:val="20"/>
              </w:rPr>
              <w:t>9,190</w:t>
            </w:r>
          </w:p>
        </w:tc>
        <w:tc>
          <w:tcPr>
            <w:tcW w:w="412" w:type="pct"/>
            <w:tcBorders>
              <w:top w:val="single" w:sz="8" w:space="0" w:color="auto"/>
              <w:bottom w:val="single" w:sz="8" w:space="0" w:color="auto"/>
            </w:tcBorders>
            <w:shd w:val="clear" w:color="auto" w:fill="auto"/>
            <w:vAlign w:val="bottom"/>
          </w:tcPr>
          <w:p w:rsidR="00C60BBC" w:rsidRDefault="00C60BBC" w:rsidP="00C60BBC">
            <w:pPr>
              <w:spacing w:after="0"/>
              <w:jc w:val="right"/>
              <w:rPr>
                <w:rFonts w:ascii="Calibri" w:hAnsi="Calibri" w:cs="Calibri"/>
                <w:b/>
                <w:bCs/>
                <w:color w:val="000000"/>
                <w:szCs w:val="20"/>
              </w:rPr>
            </w:pPr>
            <w:r>
              <w:rPr>
                <w:rFonts w:ascii="Calibri" w:hAnsi="Calibri" w:cs="Calibri"/>
                <w:b/>
                <w:bCs/>
                <w:color w:val="000000"/>
                <w:szCs w:val="20"/>
              </w:rPr>
              <w:t>24,630</w:t>
            </w:r>
          </w:p>
        </w:tc>
        <w:tc>
          <w:tcPr>
            <w:tcW w:w="537" w:type="pct"/>
            <w:tcBorders>
              <w:top w:val="single" w:sz="8" w:space="0" w:color="auto"/>
              <w:bottom w:val="single" w:sz="8" w:space="0" w:color="auto"/>
            </w:tcBorders>
            <w:shd w:val="clear" w:color="auto" w:fill="auto"/>
            <w:vAlign w:val="bottom"/>
          </w:tcPr>
          <w:p w:rsidR="00C60BBC" w:rsidRDefault="00C60BBC" w:rsidP="00C60BBC">
            <w:pPr>
              <w:spacing w:after="0"/>
              <w:jc w:val="right"/>
              <w:rPr>
                <w:rFonts w:ascii="Calibri" w:hAnsi="Calibri" w:cs="Calibri"/>
                <w:b/>
                <w:bCs/>
                <w:color w:val="000000"/>
                <w:szCs w:val="20"/>
              </w:rPr>
            </w:pPr>
            <w:r>
              <w:rPr>
                <w:rFonts w:ascii="Calibri" w:hAnsi="Calibri" w:cs="Calibri"/>
                <w:b/>
                <w:bCs/>
                <w:color w:val="000000"/>
                <w:szCs w:val="20"/>
              </w:rPr>
              <w:t>1,161,150</w:t>
            </w:r>
          </w:p>
        </w:tc>
      </w:tr>
    </w:tbl>
    <w:p w:rsidR="00097774" w:rsidRPr="00C81107" w:rsidRDefault="00097774" w:rsidP="00744979">
      <w:pPr>
        <w:spacing w:before="40" w:after="0" w:line="240" w:lineRule="auto"/>
        <w:ind w:left="-142" w:right="-612"/>
        <w:rPr>
          <w:rFonts w:cs="Arial"/>
          <w:snapToGrid w:val="0"/>
          <w:sz w:val="18"/>
          <w:szCs w:val="16"/>
          <w:vertAlign w:val="superscript"/>
        </w:rPr>
      </w:pPr>
      <w:r w:rsidRPr="00C81107">
        <w:rPr>
          <w:rFonts w:cs="Arial"/>
          <w:snapToGrid w:val="0"/>
          <w:sz w:val="18"/>
          <w:szCs w:val="16"/>
          <w:vertAlign w:val="superscript"/>
        </w:rPr>
        <w:t xml:space="preserve">1 As children may use more than one service type in more than one state or territory in any particular quarter and due to rounding, the sum of the component parts may not equal the Total. </w:t>
      </w:r>
    </w:p>
    <w:p w:rsidR="00097774" w:rsidRPr="00C81107" w:rsidRDefault="00097774" w:rsidP="007331EF">
      <w:pPr>
        <w:spacing w:before="0" w:after="0" w:line="240" w:lineRule="auto"/>
        <w:ind w:left="-142" w:right="-613"/>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Pr="000D0222" w:rsidRDefault="00097774" w:rsidP="00257ADE">
      <w:pPr>
        <w:spacing w:before="0" w:after="0" w:line="240" w:lineRule="auto"/>
        <w:rPr>
          <w:rFonts w:cs="Arial"/>
        </w:rPr>
      </w:pPr>
    </w:p>
    <w:p w:rsidR="00097774" w:rsidRPr="000D0222" w:rsidRDefault="00097774" w:rsidP="00B91665">
      <w:pPr>
        <w:spacing w:before="0" w:after="240"/>
        <w:rPr>
          <w:rFonts w:cs="Arial"/>
        </w:rPr>
      </w:pPr>
      <w:r w:rsidRPr="000D0222">
        <w:rPr>
          <w:rFonts w:cs="Arial"/>
        </w:rPr>
        <w:t>While most children who us</w:t>
      </w:r>
      <w:r w:rsidRPr="000C392B">
        <w:rPr>
          <w:rFonts w:cs="Arial"/>
        </w:rPr>
        <w:t>ed</w:t>
      </w:r>
      <w:r w:rsidR="00B41EF9">
        <w:rPr>
          <w:rFonts w:cs="Arial"/>
        </w:rPr>
        <w:t xml:space="preserve"> approved</w:t>
      </w:r>
      <w:r w:rsidRPr="000C392B">
        <w:rPr>
          <w:rFonts w:cs="Arial"/>
        </w:rPr>
        <w:t xml:space="preserve"> chil</w:t>
      </w:r>
      <w:r w:rsidRPr="00BF1E60">
        <w:rPr>
          <w:rFonts w:cs="Arial"/>
        </w:rPr>
        <w:t>d care, used services located in major cities (</w:t>
      </w:r>
      <w:r w:rsidR="00154822">
        <w:rPr>
          <w:rFonts w:cs="Arial"/>
        </w:rPr>
        <w:t>899,47</w:t>
      </w:r>
      <w:r>
        <w:rPr>
          <w:rFonts w:cs="Arial"/>
        </w:rPr>
        <w:t>0</w:t>
      </w:r>
      <w:r w:rsidR="00E65B59">
        <w:rPr>
          <w:rFonts w:cs="Arial"/>
        </w:rPr>
        <w:t> </w:t>
      </w:r>
      <w:r w:rsidRPr="00BF1E60">
        <w:rPr>
          <w:rFonts w:cs="Arial"/>
        </w:rPr>
        <w:t xml:space="preserve">children), around </w:t>
      </w:r>
      <w:r w:rsidRPr="00981DCB">
        <w:rPr>
          <w:rFonts w:cs="Arial"/>
        </w:rPr>
        <w:t>one in four</w:t>
      </w:r>
      <w:r w:rsidRPr="00BF1E60">
        <w:rPr>
          <w:rFonts w:cs="Arial"/>
        </w:rPr>
        <w:t xml:space="preserve"> (</w:t>
      </w:r>
      <w:r w:rsidR="00154822">
        <w:rPr>
          <w:rFonts w:cs="Arial"/>
        </w:rPr>
        <w:t>267,84</w:t>
      </w:r>
      <w:r>
        <w:rPr>
          <w:rFonts w:cs="Arial"/>
        </w:rPr>
        <w:t>0 or 23.</w:t>
      </w:r>
      <w:r w:rsidR="00154822">
        <w:rPr>
          <w:rFonts w:cs="Arial"/>
        </w:rPr>
        <w:t>1</w:t>
      </w:r>
      <w:r w:rsidR="007033FF">
        <w:rPr>
          <w:rFonts w:cs="Arial"/>
        </w:rPr>
        <w:t> per </w:t>
      </w:r>
      <w:r w:rsidRPr="00BF1E60">
        <w:rPr>
          <w:rFonts w:cs="Arial"/>
        </w:rPr>
        <w:t xml:space="preserve">cent) </w:t>
      </w:r>
      <w:r w:rsidRPr="000D0222">
        <w:rPr>
          <w:rFonts w:cs="Arial"/>
        </w:rPr>
        <w:t>children used services locate</w:t>
      </w:r>
      <w:r w:rsidR="00B91665">
        <w:rPr>
          <w:rFonts w:cs="Arial"/>
        </w:rPr>
        <w:t>d in regional and remote areas.</w:t>
      </w:r>
    </w:p>
    <w:tbl>
      <w:tblPr>
        <w:tblStyle w:val="Style1"/>
        <w:tblW w:w="9322" w:type="dxa"/>
        <w:tblLayout w:type="fixed"/>
        <w:tblLook w:val="0060" w:firstRow="1" w:lastRow="1" w:firstColumn="0" w:lastColumn="0" w:noHBand="0" w:noVBand="0"/>
        <w:tblCaption w:val="Table 4: Number of children using child care by service type and region during June quarter 2014"/>
        <w:tblDescription w:val="This table shows the number of children using child care by service type and region for the June quarter 2014."/>
      </w:tblPr>
      <w:tblGrid>
        <w:gridCol w:w="9322"/>
      </w:tblGrid>
      <w:tr w:rsidR="00097774" w:rsidRPr="007331EF" w:rsidTr="00DA721D">
        <w:trPr>
          <w:cnfStyle w:val="100000000000" w:firstRow="1" w:lastRow="0" w:firstColumn="0" w:lastColumn="0" w:oddVBand="0" w:evenVBand="0" w:oddHBand="0" w:evenHBand="0" w:firstRowFirstColumn="0" w:firstRowLastColumn="0" w:lastRowFirstColumn="0" w:lastRowLastColumn="0"/>
          <w:trHeight w:val="365"/>
          <w:tblHeader/>
        </w:trPr>
        <w:tc>
          <w:tcPr>
            <w:tcW w:w="9322" w:type="dxa"/>
            <w:shd w:val="clear" w:color="auto" w:fill="500778"/>
            <w:noWrap/>
          </w:tcPr>
          <w:p w:rsidR="00097774" w:rsidRPr="007331EF" w:rsidRDefault="00097774" w:rsidP="00097774">
            <w:pPr>
              <w:pStyle w:val="TableHeading"/>
              <w:rPr>
                <w:rFonts w:asciiTheme="minorHAnsi" w:hAnsiTheme="minorHAnsi" w:cstheme="minorHAnsi"/>
                <w:szCs w:val="20"/>
              </w:rPr>
            </w:pPr>
            <w:r w:rsidRPr="007331EF">
              <w:rPr>
                <w:rFonts w:asciiTheme="minorHAnsi" w:hAnsiTheme="minorHAnsi" w:cstheme="minorHAnsi"/>
                <w:szCs w:val="20"/>
              </w:rPr>
              <w:t xml:space="preserve">Table 4: Number of children using child care by service type and region, </w:t>
            </w:r>
            <w:r w:rsidR="007033FF">
              <w:rPr>
                <w:rFonts w:asciiTheme="minorHAnsi" w:hAnsiTheme="minorHAnsi" w:cstheme="minorHAnsi"/>
                <w:szCs w:val="20"/>
              </w:rPr>
              <w:t>June quarter </w:t>
            </w:r>
            <w:r w:rsidR="005C752E">
              <w:rPr>
                <w:rFonts w:asciiTheme="minorHAnsi" w:hAnsiTheme="minorHAnsi" w:cstheme="minorHAnsi"/>
                <w:szCs w:val="20"/>
              </w:rPr>
              <w:t>2014</w:t>
            </w:r>
          </w:p>
        </w:tc>
      </w:tr>
    </w:tbl>
    <w:tbl>
      <w:tblPr>
        <w:tblW w:w="5000" w:type="pct"/>
        <w:tblLook w:val="0000" w:firstRow="0" w:lastRow="0" w:firstColumn="0" w:lastColumn="0" w:noHBand="0" w:noVBand="0"/>
        <w:tblCaption w:val="Table 4: Number of children using child care by service type and region during June quarter 2014"/>
        <w:tblDescription w:val="This table shows the number of children using child care by service type and region for the June quarter 2014."/>
      </w:tblPr>
      <w:tblGrid>
        <w:gridCol w:w="3479"/>
        <w:gridCol w:w="2096"/>
        <w:gridCol w:w="2096"/>
        <w:gridCol w:w="1571"/>
      </w:tblGrid>
      <w:tr w:rsidR="00097774" w:rsidRPr="007331EF" w:rsidTr="007B0056">
        <w:trPr>
          <w:trHeight w:val="255"/>
          <w:tblHeader/>
        </w:trPr>
        <w:tc>
          <w:tcPr>
            <w:tcW w:w="1882" w:type="pct"/>
            <w:tcBorders>
              <w:bottom w:val="single" w:sz="4" w:space="0" w:color="auto"/>
              <w:right w:val="single" w:sz="4"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1134" w:type="pct"/>
            <w:tcBorders>
              <w:left w:val="single" w:sz="4" w:space="0" w:color="auto"/>
              <w:bottom w:val="single" w:sz="4" w:space="0" w:color="auto"/>
            </w:tcBorders>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Major cities of Australia</w:t>
            </w:r>
          </w:p>
        </w:tc>
        <w:tc>
          <w:tcPr>
            <w:tcW w:w="1134" w:type="pct"/>
            <w:tcBorders>
              <w:bottom w:val="single" w:sz="4" w:space="0" w:color="auto"/>
            </w:tcBorders>
            <w:shd w:val="clear" w:color="auto" w:fill="auto"/>
            <w:vAlign w:val="center"/>
          </w:tcPr>
          <w:p w:rsidR="00B41EF9"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Regional</w:t>
            </w:r>
            <w:r w:rsidR="00B41EF9">
              <w:rPr>
                <w:rFonts w:asciiTheme="minorHAnsi" w:hAnsiTheme="minorHAnsi" w:cstheme="minorHAnsi"/>
                <w:b/>
                <w:sz w:val="20"/>
                <w:vertAlign w:val="superscript"/>
              </w:rPr>
              <w:t>1</w:t>
            </w:r>
            <w:r w:rsidR="00B41EF9">
              <w:rPr>
                <w:rFonts w:asciiTheme="minorHAnsi" w:hAnsiTheme="minorHAnsi" w:cstheme="minorHAnsi"/>
                <w:b/>
                <w:sz w:val="20"/>
              </w:rPr>
              <w:t xml:space="preserve"> and</w:t>
            </w:r>
          </w:p>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Remote Australia</w:t>
            </w:r>
            <w:r w:rsidR="00B41EF9">
              <w:rPr>
                <w:rFonts w:asciiTheme="minorHAnsi" w:hAnsiTheme="minorHAnsi" w:cstheme="minorHAnsi"/>
                <w:b/>
                <w:sz w:val="20"/>
                <w:vertAlign w:val="superscript"/>
              </w:rPr>
              <w:t>2</w:t>
            </w:r>
          </w:p>
        </w:tc>
        <w:tc>
          <w:tcPr>
            <w:tcW w:w="850" w:type="pct"/>
            <w:tcBorders>
              <w:bottom w:val="single" w:sz="4" w:space="0" w:color="auto"/>
            </w:tcBorders>
            <w:vAlign w:val="center"/>
          </w:tcPr>
          <w:p w:rsidR="00097774" w:rsidRPr="007331EF" w:rsidRDefault="00097774" w:rsidP="00097774">
            <w:pPr>
              <w:pStyle w:val="TableText"/>
              <w:rPr>
                <w:rFonts w:asciiTheme="minorHAnsi" w:hAnsiTheme="minorHAnsi" w:cstheme="minorHAnsi"/>
                <w:b/>
                <w:sz w:val="20"/>
                <w:vertAlign w:val="superscript"/>
              </w:rPr>
            </w:pPr>
            <w:r w:rsidRPr="007331EF">
              <w:rPr>
                <w:rFonts w:asciiTheme="minorHAnsi" w:hAnsiTheme="minorHAnsi" w:cstheme="minorHAnsi"/>
                <w:b/>
                <w:sz w:val="20"/>
              </w:rPr>
              <w:t>Total</w:t>
            </w:r>
            <w:r w:rsidR="00B41EF9">
              <w:rPr>
                <w:rFonts w:asciiTheme="minorHAnsi" w:hAnsiTheme="minorHAnsi" w:cstheme="minorHAnsi"/>
                <w:b/>
                <w:sz w:val="20"/>
                <w:vertAlign w:val="superscript"/>
              </w:rPr>
              <w:t>3</w:t>
            </w:r>
          </w:p>
        </w:tc>
      </w:tr>
      <w:tr w:rsidR="007B0056" w:rsidRPr="007331EF" w:rsidTr="007B0056">
        <w:trPr>
          <w:trHeight w:val="255"/>
        </w:trPr>
        <w:tc>
          <w:tcPr>
            <w:tcW w:w="1882" w:type="pct"/>
            <w:tcBorders>
              <w:top w:val="single" w:sz="4" w:space="0" w:color="auto"/>
              <w:right w:val="single" w:sz="4" w:space="0" w:color="auto"/>
            </w:tcBorders>
            <w:shd w:val="clear" w:color="auto" w:fill="auto"/>
            <w:vAlign w:val="center"/>
          </w:tcPr>
          <w:p w:rsidR="007B0056" w:rsidRPr="007331EF" w:rsidRDefault="007B0056" w:rsidP="00A51C0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Long Day Care</w:t>
            </w:r>
          </w:p>
        </w:tc>
        <w:tc>
          <w:tcPr>
            <w:tcW w:w="1134" w:type="pct"/>
            <w:tcBorders>
              <w:top w:val="single" w:sz="4" w:space="0" w:color="auto"/>
              <w:left w:val="single" w:sz="4" w:space="0" w:color="auto"/>
            </w:tcBorders>
            <w:vAlign w:val="bottom"/>
          </w:tcPr>
          <w:p w:rsidR="007B0056" w:rsidRDefault="007B0056" w:rsidP="00A51C01">
            <w:pPr>
              <w:spacing w:after="0"/>
              <w:jc w:val="right"/>
              <w:rPr>
                <w:rFonts w:ascii="Calibri" w:hAnsi="Calibri" w:cs="Calibri"/>
                <w:color w:val="000000"/>
                <w:szCs w:val="20"/>
              </w:rPr>
            </w:pPr>
            <w:r>
              <w:rPr>
                <w:rFonts w:ascii="Calibri" w:hAnsi="Calibri" w:cs="Calibri"/>
                <w:color w:val="000000"/>
                <w:szCs w:val="20"/>
              </w:rPr>
              <w:t>473,380</w:t>
            </w:r>
          </w:p>
        </w:tc>
        <w:tc>
          <w:tcPr>
            <w:tcW w:w="1134" w:type="pct"/>
            <w:tcBorders>
              <w:top w:val="single" w:sz="4" w:space="0" w:color="auto"/>
            </w:tcBorders>
            <w:shd w:val="clear" w:color="auto" w:fill="auto"/>
            <w:vAlign w:val="bottom"/>
          </w:tcPr>
          <w:p w:rsidR="007B0056" w:rsidRPr="007575FA" w:rsidRDefault="007B0056" w:rsidP="00A51C01">
            <w:pPr>
              <w:spacing w:after="0"/>
              <w:jc w:val="right"/>
              <w:rPr>
                <w:rFonts w:ascii="Calibri" w:hAnsi="Calibri" w:cs="Calibri"/>
                <w:color w:val="000000"/>
                <w:szCs w:val="20"/>
              </w:rPr>
            </w:pPr>
            <w:r w:rsidRPr="007575FA">
              <w:rPr>
                <w:rFonts w:ascii="Calibri" w:hAnsi="Calibri" w:cs="Calibri"/>
                <w:color w:val="000000"/>
                <w:szCs w:val="20"/>
              </w:rPr>
              <w:t>159,900</w:t>
            </w:r>
          </w:p>
        </w:tc>
        <w:tc>
          <w:tcPr>
            <w:tcW w:w="850" w:type="pct"/>
            <w:tcBorders>
              <w:top w:val="single" w:sz="4" w:space="0" w:color="auto"/>
            </w:tcBorders>
            <w:vAlign w:val="bottom"/>
          </w:tcPr>
          <w:p w:rsidR="007B0056" w:rsidRDefault="007B0056" w:rsidP="00A51C01">
            <w:pPr>
              <w:spacing w:after="0"/>
              <w:jc w:val="right"/>
              <w:rPr>
                <w:rFonts w:ascii="Calibri" w:hAnsi="Calibri" w:cs="Calibri"/>
                <w:color w:val="000000"/>
                <w:szCs w:val="20"/>
              </w:rPr>
            </w:pPr>
            <w:r>
              <w:rPr>
                <w:rFonts w:ascii="Calibri" w:hAnsi="Calibri" w:cs="Calibri"/>
                <w:color w:val="000000"/>
                <w:szCs w:val="20"/>
              </w:rPr>
              <w:t>631,400</w:t>
            </w:r>
          </w:p>
        </w:tc>
      </w:tr>
      <w:tr w:rsidR="007B0056" w:rsidRPr="007331EF" w:rsidTr="007B0056">
        <w:trPr>
          <w:trHeight w:val="255"/>
        </w:trPr>
        <w:tc>
          <w:tcPr>
            <w:tcW w:w="1882" w:type="pct"/>
            <w:tcBorders>
              <w:right w:val="single" w:sz="4" w:space="0" w:color="auto"/>
            </w:tcBorders>
            <w:shd w:val="clear" w:color="auto" w:fill="auto"/>
            <w:vAlign w:val="center"/>
          </w:tcPr>
          <w:p w:rsidR="007B0056" w:rsidRPr="007331EF" w:rsidRDefault="007B0056" w:rsidP="00A51C01">
            <w:pPr>
              <w:pStyle w:val="TableText"/>
              <w:spacing w:before="120" w:after="0"/>
              <w:jc w:val="left"/>
              <w:rPr>
                <w:rFonts w:asciiTheme="minorHAnsi" w:hAnsiTheme="minorHAnsi" w:cstheme="minorHAnsi"/>
                <w:sz w:val="20"/>
              </w:rPr>
            </w:pPr>
            <w:r>
              <w:rPr>
                <w:rFonts w:asciiTheme="minorHAnsi" w:hAnsiTheme="minorHAnsi" w:cstheme="minorHAnsi"/>
                <w:sz w:val="20"/>
              </w:rPr>
              <w:t>Family Day Care and In-H</w:t>
            </w:r>
            <w:r w:rsidRPr="007331EF">
              <w:rPr>
                <w:rFonts w:asciiTheme="minorHAnsi" w:hAnsiTheme="minorHAnsi" w:cstheme="minorHAnsi"/>
                <w:sz w:val="20"/>
              </w:rPr>
              <w:t xml:space="preserve">ome </w:t>
            </w:r>
            <w:r>
              <w:rPr>
                <w:rFonts w:asciiTheme="minorHAnsi" w:hAnsiTheme="minorHAnsi" w:cstheme="minorHAnsi"/>
                <w:sz w:val="20"/>
              </w:rPr>
              <w:t>C</w:t>
            </w:r>
            <w:r w:rsidRPr="007331EF">
              <w:rPr>
                <w:rFonts w:asciiTheme="minorHAnsi" w:hAnsiTheme="minorHAnsi" w:cstheme="minorHAnsi"/>
                <w:sz w:val="20"/>
              </w:rPr>
              <w:t>are</w:t>
            </w:r>
          </w:p>
        </w:tc>
        <w:tc>
          <w:tcPr>
            <w:tcW w:w="1134" w:type="pct"/>
            <w:tcBorders>
              <w:left w:val="single" w:sz="4" w:space="0" w:color="auto"/>
            </w:tcBorders>
            <w:vAlign w:val="bottom"/>
          </w:tcPr>
          <w:p w:rsidR="007B0056" w:rsidRDefault="007B0056" w:rsidP="00A51C01">
            <w:pPr>
              <w:spacing w:after="0"/>
              <w:jc w:val="right"/>
              <w:rPr>
                <w:rFonts w:ascii="Calibri" w:hAnsi="Calibri" w:cs="Calibri"/>
                <w:color w:val="000000"/>
                <w:szCs w:val="20"/>
              </w:rPr>
            </w:pPr>
            <w:r>
              <w:rPr>
                <w:rFonts w:ascii="Calibri" w:hAnsi="Calibri" w:cs="Calibri"/>
                <w:color w:val="000000"/>
                <w:szCs w:val="20"/>
              </w:rPr>
              <w:t>150,000</w:t>
            </w:r>
          </w:p>
        </w:tc>
        <w:tc>
          <w:tcPr>
            <w:tcW w:w="1134" w:type="pct"/>
            <w:shd w:val="clear" w:color="auto" w:fill="auto"/>
            <w:vAlign w:val="bottom"/>
          </w:tcPr>
          <w:p w:rsidR="007B0056" w:rsidRPr="007575FA" w:rsidRDefault="007B0056" w:rsidP="00A51C01">
            <w:pPr>
              <w:spacing w:after="0"/>
              <w:jc w:val="right"/>
              <w:rPr>
                <w:rFonts w:ascii="Calibri" w:hAnsi="Calibri" w:cs="Calibri"/>
                <w:color w:val="000000"/>
                <w:szCs w:val="20"/>
              </w:rPr>
            </w:pPr>
            <w:r w:rsidRPr="007575FA">
              <w:rPr>
                <w:rFonts w:ascii="Calibri" w:hAnsi="Calibri" w:cs="Calibri"/>
                <w:color w:val="000000"/>
                <w:szCs w:val="20"/>
              </w:rPr>
              <w:t>43,370</w:t>
            </w:r>
          </w:p>
        </w:tc>
        <w:tc>
          <w:tcPr>
            <w:tcW w:w="850" w:type="pct"/>
            <w:vAlign w:val="bottom"/>
          </w:tcPr>
          <w:p w:rsidR="007B0056" w:rsidRDefault="007B0056" w:rsidP="00A51C01">
            <w:pPr>
              <w:spacing w:after="0"/>
              <w:jc w:val="right"/>
              <w:rPr>
                <w:rFonts w:ascii="Calibri" w:hAnsi="Calibri" w:cs="Calibri"/>
                <w:color w:val="000000"/>
                <w:szCs w:val="20"/>
              </w:rPr>
            </w:pPr>
            <w:r>
              <w:rPr>
                <w:rFonts w:ascii="Calibri" w:hAnsi="Calibri" w:cs="Calibri"/>
                <w:color w:val="000000"/>
                <w:szCs w:val="20"/>
              </w:rPr>
              <w:t>192,510</w:t>
            </w:r>
          </w:p>
        </w:tc>
      </w:tr>
      <w:tr w:rsidR="007B0056" w:rsidRPr="007331EF" w:rsidTr="007B0056">
        <w:trPr>
          <w:trHeight w:val="255"/>
        </w:trPr>
        <w:tc>
          <w:tcPr>
            <w:tcW w:w="1882" w:type="pct"/>
            <w:tcBorders>
              <w:right w:val="single" w:sz="4" w:space="0" w:color="auto"/>
            </w:tcBorders>
            <w:shd w:val="clear" w:color="auto" w:fill="auto"/>
            <w:vAlign w:val="center"/>
          </w:tcPr>
          <w:p w:rsidR="007B0056" w:rsidRPr="007331EF" w:rsidRDefault="007B0056" w:rsidP="00A51C0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Occasional Care</w:t>
            </w:r>
          </w:p>
        </w:tc>
        <w:tc>
          <w:tcPr>
            <w:tcW w:w="1134" w:type="pct"/>
            <w:tcBorders>
              <w:left w:val="single" w:sz="4" w:space="0" w:color="auto"/>
            </w:tcBorders>
            <w:vAlign w:val="bottom"/>
          </w:tcPr>
          <w:p w:rsidR="007B0056" w:rsidRDefault="007B0056" w:rsidP="00A51C01">
            <w:pPr>
              <w:spacing w:after="0"/>
              <w:jc w:val="right"/>
              <w:rPr>
                <w:rFonts w:ascii="Calibri" w:hAnsi="Calibri" w:cs="Calibri"/>
                <w:color w:val="000000"/>
                <w:szCs w:val="20"/>
              </w:rPr>
            </w:pPr>
            <w:r>
              <w:rPr>
                <w:rFonts w:ascii="Calibri" w:hAnsi="Calibri" w:cs="Calibri"/>
                <w:color w:val="000000"/>
                <w:szCs w:val="20"/>
              </w:rPr>
              <w:t>4,450</w:t>
            </w:r>
          </w:p>
        </w:tc>
        <w:tc>
          <w:tcPr>
            <w:tcW w:w="1134" w:type="pct"/>
            <w:shd w:val="clear" w:color="auto" w:fill="auto"/>
            <w:vAlign w:val="bottom"/>
          </w:tcPr>
          <w:p w:rsidR="007B0056" w:rsidRPr="007575FA" w:rsidRDefault="007B0056" w:rsidP="00A51C01">
            <w:pPr>
              <w:spacing w:after="0"/>
              <w:jc w:val="right"/>
              <w:rPr>
                <w:rFonts w:ascii="Calibri" w:hAnsi="Calibri" w:cs="Calibri"/>
                <w:color w:val="000000"/>
                <w:szCs w:val="20"/>
              </w:rPr>
            </w:pPr>
            <w:r w:rsidRPr="007575FA">
              <w:rPr>
                <w:rFonts w:ascii="Calibri" w:hAnsi="Calibri" w:cs="Calibri"/>
                <w:color w:val="000000"/>
                <w:szCs w:val="20"/>
              </w:rPr>
              <w:t>2,990</w:t>
            </w:r>
          </w:p>
        </w:tc>
        <w:tc>
          <w:tcPr>
            <w:tcW w:w="850" w:type="pct"/>
            <w:vAlign w:val="bottom"/>
          </w:tcPr>
          <w:p w:rsidR="007B0056" w:rsidRDefault="007B0056" w:rsidP="00A51C01">
            <w:pPr>
              <w:spacing w:after="0"/>
              <w:jc w:val="right"/>
              <w:rPr>
                <w:rFonts w:ascii="Calibri" w:hAnsi="Calibri" w:cs="Calibri"/>
                <w:color w:val="000000"/>
                <w:szCs w:val="20"/>
              </w:rPr>
            </w:pPr>
            <w:r>
              <w:rPr>
                <w:rFonts w:ascii="Calibri" w:hAnsi="Calibri" w:cs="Calibri"/>
                <w:color w:val="000000"/>
                <w:szCs w:val="20"/>
              </w:rPr>
              <w:t>7,430</w:t>
            </w:r>
          </w:p>
        </w:tc>
      </w:tr>
      <w:tr w:rsidR="007B0056" w:rsidRPr="007331EF" w:rsidTr="007B0056">
        <w:trPr>
          <w:trHeight w:val="255"/>
        </w:trPr>
        <w:tc>
          <w:tcPr>
            <w:tcW w:w="1882" w:type="pct"/>
            <w:tcBorders>
              <w:bottom w:val="single" w:sz="8" w:space="0" w:color="auto"/>
              <w:right w:val="single" w:sz="4" w:space="0" w:color="auto"/>
            </w:tcBorders>
            <w:shd w:val="clear" w:color="auto" w:fill="auto"/>
            <w:vAlign w:val="center"/>
          </w:tcPr>
          <w:p w:rsidR="007B0056" w:rsidRPr="007331EF" w:rsidRDefault="007B0056" w:rsidP="00A51C0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Outside School Hours Care</w:t>
            </w:r>
          </w:p>
        </w:tc>
        <w:tc>
          <w:tcPr>
            <w:tcW w:w="1134" w:type="pct"/>
            <w:tcBorders>
              <w:left w:val="single" w:sz="4" w:space="0" w:color="auto"/>
              <w:bottom w:val="single" w:sz="8" w:space="0" w:color="auto"/>
            </w:tcBorders>
            <w:vAlign w:val="bottom"/>
          </w:tcPr>
          <w:p w:rsidR="007B0056" w:rsidRDefault="007B0056" w:rsidP="00A51C01">
            <w:pPr>
              <w:spacing w:after="0"/>
              <w:jc w:val="right"/>
              <w:rPr>
                <w:rFonts w:ascii="Calibri" w:hAnsi="Calibri" w:cs="Calibri"/>
                <w:color w:val="000000"/>
                <w:szCs w:val="20"/>
              </w:rPr>
            </w:pPr>
            <w:r>
              <w:rPr>
                <w:rFonts w:ascii="Calibri" w:hAnsi="Calibri" w:cs="Calibri"/>
                <w:color w:val="000000"/>
                <w:szCs w:val="20"/>
              </w:rPr>
              <w:t>297,510</w:t>
            </w:r>
          </w:p>
        </w:tc>
        <w:tc>
          <w:tcPr>
            <w:tcW w:w="1134" w:type="pct"/>
            <w:tcBorders>
              <w:bottom w:val="single" w:sz="8" w:space="0" w:color="auto"/>
            </w:tcBorders>
            <w:shd w:val="clear" w:color="auto" w:fill="auto"/>
            <w:vAlign w:val="bottom"/>
          </w:tcPr>
          <w:p w:rsidR="007B0056" w:rsidRPr="007575FA" w:rsidRDefault="007B0056" w:rsidP="00A51C01">
            <w:pPr>
              <w:spacing w:after="0"/>
              <w:jc w:val="right"/>
              <w:rPr>
                <w:rFonts w:ascii="Calibri" w:hAnsi="Calibri" w:cs="Calibri"/>
                <w:color w:val="000000"/>
                <w:szCs w:val="20"/>
              </w:rPr>
            </w:pPr>
            <w:r w:rsidRPr="007575FA">
              <w:rPr>
                <w:rFonts w:ascii="Calibri" w:hAnsi="Calibri" w:cs="Calibri"/>
                <w:color w:val="000000"/>
                <w:szCs w:val="20"/>
              </w:rPr>
              <w:t>71,280</w:t>
            </w:r>
          </w:p>
        </w:tc>
        <w:tc>
          <w:tcPr>
            <w:tcW w:w="850" w:type="pct"/>
            <w:tcBorders>
              <w:bottom w:val="single" w:sz="8" w:space="0" w:color="auto"/>
            </w:tcBorders>
            <w:vAlign w:val="bottom"/>
          </w:tcPr>
          <w:p w:rsidR="007B0056" w:rsidRDefault="007B0056" w:rsidP="00A51C01">
            <w:pPr>
              <w:spacing w:after="0"/>
              <w:jc w:val="right"/>
              <w:rPr>
                <w:rFonts w:ascii="Calibri" w:hAnsi="Calibri" w:cs="Calibri"/>
                <w:color w:val="000000"/>
                <w:szCs w:val="20"/>
              </w:rPr>
            </w:pPr>
            <w:r>
              <w:rPr>
                <w:rFonts w:ascii="Calibri" w:hAnsi="Calibri" w:cs="Calibri"/>
                <w:color w:val="000000"/>
                <w:szCs w:val="20"/>
              </w:rPr>
              <w:t>367,940</w:t>
            </w:r>
          </w:p>
        </w:tc>
      </w:tr>
      <w:tr w:rsidR="007B0056" w:rsidRPr="007331EF" w:rsidTr="007B0056">
        <w:trPr>
          <w:trHeight w:val="315"/>
        </w:trPr>
        <w:tc>
          <w:tcPr>
            <w:tcW w:w="1882" w:type="pct"/>
            <w:tcBorders>
              <w:top w:val="single" w:sz="8" w:space="0" w:color="auto"/>
              <w:bottom w:val="single" w:sz="8" w:space="0" w:color="auto"/>
              <w:right w:val="single" w:sz="4" w:space="0" w:color="auto"/>
            </w:tcBorders>
            <w:shd w:val="clear" w:color="auto" w:fill="auto"/>
            <w:vAlign w:val="center"/>
          </w:tcPr>
          <w:p w:rsidR="007B0056" w:rsidRPr="007331EF" w:rsidRDefault="007B0056" w:rsidP="00A51C01">
            <w:pPr>
              <w:pStyle w:val="TableText"/>
              <w:spacing w:before="120" w:after="0"/>
              <w:jc w:val="left"/>
              <w:rPr>
                <w:rFonts w:asciiTheme="minorHAnsi" w:hAnsiTheme="minorHAnsi" w:cstheme="minorHAnsi"/>
                <w:b/>
                <w:sz w:val="20"/>
              </w:rPr>
            </w:pPr>
            <w:r w:rsidRPr="007331EF">
              <w:rPr>
                <w:rFonts w:asciiTheme="minorHAnsi" w:hAnsiTheme="minorHAnsi" w:cstheme="minorHAnsi"/>
                <w:b/>
                <w:sz w:val="20"/>
              </w:rPr>
              <w:t>Total</w:t>
            </w:r>
            <w:r w:rsidR="00C417DC">
              <w:rPr>
                <w:rFonts w:asciiTheme="minorHAnsi" w:hAnsiTheme="minorHAnsi" w:cstheme="minorHAnsi"/>
                <w:b/>
                <w:sz w:val="20"/>
                <w:vertAlign w:val="superscript"/>
              </w:rPr>
              <w:t>3</w:t>
            </w:r>
          </w:p>
        </w:tc>
        <w:tc>
          <w:tcPr>
            <w:tcW w:w="1134" w:type="pct"/>
            <w:tcBorders>
              <w:top w:val="single" w:sz="8" w:space="0" w:color="auto"/>
              <w:left w:val="single" w:sz="4" w:space="0" w:color="auto"/>
              <w:bottom w:val="single" w:sz="8" w:space="0" w:color="auto"/>
            </w:tcBorders>
            <w:vAlign w:val="bottom"/>
          </w:tcPr>
          <w:p w:rsidR="007B0056" w:rsidRDefault="007B0056" w:rsidP="00A51C01">
            <w:pPr>
              <w:spacing w:after="0"/>
              <w:jc w:val="right"/>
              <w:rPr>
                <w:rFonts w:ascii="Calibri" w:hAnsi="Calibri" w:cs="Calibri"/>
                <w:b/>
                <w:bCs/>
                <w:color w:val="000000"/>
                <w:szCs w:val="20"/>
              </w:rPr>
            </w:pPr>
            <w:r>
              <w:rPr>
                <w:rFonts w:ascii="Calibri" w:hAnsi="Calibri" w:cs="Calibri"/>
                <w:b/>
                <w:bCs/>
                <w:color w:val="000000"/>
                <w:szCs w:val="20"/>
              </w:rPr>
              <w:t>899,470</w:t>
            </w:r>
          </w:p>
        </w:tc>
        <w:tc>
          <w:tcPr>
            <w:tcW w:w="1134" w:type="pct"/>
            <w:tcBorders>
              <w:top w:val="single" w:sz="8" w:space="0" w:color="auto"/>
              <w:bottom w:val="single" w:sz="8" w:space="0" w:color="auto"/>
            </w:tcBorders>
            <w:shd w:val="clear" w:color="auto" w:fill="auto"/>
            <w:vAlign w:val="bottom"/>
          </w:tcPr>
          <w:p w:rsidR="007B0056" w:rsidRPr="007575FA" w:rsidRDefault="007B0056" w:rsidP="00A51C01">
            <w:pPr>
              <w:spacing w:after="0"/>
              <w:jc w:val="right"/>
              <w:rPr>
                <w:rFonts w:ascii="Calibri" w:hAnsi="Calibri" w:cs="Calibri"/>
                <w:b/>
                <w:bCs/>
                <w:color w:val="000000"/>
                <w:szCs w:val="20"/>
              </w:rPr>
            </w:pPr>
            <w:r w:rsidRPr="007575FA">
              <w:rPr>
                <w:rFonts w:ascii="Calibri" w:hAnsi="Calibri" w:cs="Calibri"/>
                <w:b/>
                <w:bCs/>
                <w:color w:val="000000"/>
                <w:szCs w:val="20"/>
              </w:rPr>
              <w:t>267,840</w:t>
            </w:r>
          </w:p>
        </w:tc>
        <w:tc>
          <w:tcPr>
            <w:tcW w:w="850" w:type="pct"/>
            <w:tcBorders>
              <w:top w:val="single" w:sz="8" w:space="0" w:color="auto"/>
              <w:bottom w:val="single" w:sz="8" w:space="0" w:color="auto"/>
            </w:tcBorders>
            <w:vAlign w:val="bottom"/>
          </w:tcPr>
          <w:p w:rsidR="007B0056" w:rsidRDefault="007B0056" w:rsidP="00A51C01">
            <w:pPr>
              <w:spacing w:after="0"/>
              <w:jc w:val="right"/>
              <w:rPr>
                <w:rFonts w:ascii="Calibri" w:hAnsi="Calibri" w:cs="Calibri"/>
                <w:b/>
                <w:bCs/>
                <w:color w:val="000000"/>
                <w:szCs w:val="20"/>
              </w:rPr>
            </w:pPr>
            <w:r>
              <w:rPr>
                <w:rFonts w:ascii="Calibri" w:hAnsi="Calibri" w:cs="Calibri"/>
                <w:b/>
                <w:bCs/>
                <w:color w:val="000000"/>
                <w:szCs w:val="20"/>
              </w:rPr>
              <w:t>1,161,150</w:t>
            </w:r>
          </w:p>
        </w:tc>
      </w:tr>
    </w:tbl>
    <w:p w:rsidR="00B41EF9" w:rsidRDefault="00B41EF9" w:rsidP="007331EF">
      <w:pPr>
        <w:spacing w:before="0" w:after="0" w:line="240" w:lineRule="auto"/>
        <w:ind w:left="-142" w:right="-613"/>
        <w:rPr>
          <w:rFonts w:cs="Arial"/>
          <w:snapToGrid w:val="0"/>
          <w:sz w:val="18"/>
          <w:szCs w:val="16"/>
          <w:vertAlign w:val="superscript"/>
        </w:rPr>
      </w:pPr>
      <w:r>
        <w:rPr>
          <w:rFonts w:cs="Arial"/>
          <w:snapToGrid w:val="0"/>
          <w:sz w:val="18"/>
          <w:szCs w:val="16"/>
          <w:vertAlign w:val="superscript"/>
        </w:rPr>
        <w:t>1 Includes Inner and Outer Regional</w:t>
      </w:r>
    </w:p>
    <w:p w:rsidR="00B41EF9" w:rsidRDefault="00B41EF9" w:rsidP="007331EF">
      <w:pPr>
        <w:spacing w:before="0" w:after="0" w:line="240" w:lineRule="auto"/>
        <w:ind w:left="-142" w:right="-613"/>
        <w:rPr>
          <w:rFonts w:cs="Arial"/>
          <w:snapToGrid w:val="0"/>
          <w:sz w:val="18"/>
          <w:szCs w:val="16"/>
          <w:vertAlign w:val="superscript"/>
        </w:rPr>
      </w:pPr>
      <w:r>
        <w:rPr>
          <w:rFonts w:cs="Arial"/>
          <w:snapToGrid w:val="0"/>
          <w:sz w:val="18"/>
          <w:szCs w:val="16"/>
          <w:vertAlign w:val="superscript"/>
        </w:rPr>
        <w:t xml:space="preserve">2 Includes </w:t>
      </w:r>
      <w:r w:rsidR="00E65B59">
        <w:rPr>
          <w:rFonts w:cs="Arial"/>
          <w:snapToGrid w:val="0"/>
          <w:sz w:val="18"/>
          <w:szCs w:val="16"/>
          <w:vertAlign w:val="superscript"/>
        </w:rPr>
        <w:t xml:space="preserve">Remote and </w:t>
      </w:r>
      <w:r>
        <w:rPr>
          <w:rFonts w:cs="Arial"/>
          <w:snapToGrid w:val="0"/>
          <w:sz w:val="18"/>
          <w:szCs w:val="16"/>
          <w:vertAlign w:val="superscript"/>
        </w:rPr>
        <w:t>Very Remote</w:t>
      </w:r>
    </w:p>
    <w:p w:rsidR="00B41EF9" w:rsidRPr="00C81107" w:rsidRDefault="00B41EF9" w:rsidP="00B41EF9">
      <w:pPr>
        <w:spacing w:before="40" w:after="0" w:line="240" w:lineRule="auto"/>
        <w:ind w:left="-142" w:right="-612"/>
        <w:rPr>
          <w:rFonts w:cs="Arial"/>
          <w:snapToGrid w:val="0"/>
          <w:sz w:val="18"/>
          <w:szCs w:val="16"/>
          <w:vertAlign w:val="superscript"/>
        </w:rPr>
      </w:pPr>
      <w:r>
        <w:rPr>
          <w:rFonts w:cs="Arial"/>
          <w:snapToGrid w:val="0"/>
          <w:sz w:val="18"/>
          <w:szCs w:val="16"/>
          <w:vertAlign w:val="superscript"/>
        </w:rPr>
        <w:t>3</w:t>
      </w:r>
      <w:r w:rsidRPr="00C81107">
        <w:rPr>
          <w:rFonts w:cs="Arial"/>
          <w:snapToGrid w:val="0"/>
          <w:sz w:val="18"/>
          <w:szCs w:val="16"/>
          <w:vertAlign w:val="superscript"/>
        </w:rPr>
        <w:t xml:space="preserve"> As children may use more than one service type in more than one region in any particular quarter and due to rounding, the sum of the component parts may not equal the Total. </w:t>
      </w:r>
    </w:p>
    <w:p w:rsidR="00097774" w:rsidRPr="00B41EF9" w:rsidRDefault="00B41EF9" w:rsidP="002F5991">
      <w:pPr>
        <w:spacing w:before="40" w:after="0" w:line="240" w:lineRule="auto"/>
        <w:ind w:left="-142" w:right="-613"/>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Default="00097774" w:rsidP="00097774">
      <w:pPr>
        <w:spacing w:after="0" w:line="240" w:lineRule="auto"/>
        <w:rPr>
          <w:rFonts w:cs="Calibri"/>
          <w:b/>
          <w:color w:val="0066FF"/>
          <w:szCs w:val="22"/>
        </w:rPr>
      </w:pPr>
      <w:r>
        <w:rPr>
          <w:rFonts w:cs="Calibri"/>
          <w:b/>
          <w:color w:val="0066FF"/>
          <w:szCs w:val="22"/>
        </w:rPr>
        <w:br w:type="page"/>
      </w:r>
    </w:p>
    <w:p w:rsidR="00097774" w:rsidRPr="000D0222" w:rsidRDefault="00097774" w:rsidP="00097774">
      <w:pPr>
        <w:spacing w:after="0"/>
        <w:rPr>
          <w:rFonts w:cs="Arial"/>
        </w:rPr>
      </w:pPr>
      <w:r w:rsidRPr="000D0222">
        <w:rPr>
          <w:rFonts w:cs="Arial"/>
        </w:rPr>
        <w:lastRenderedPageBreak/>
        <w:t xml:space="preserve">During the </w:t>
      </w:r>
      <w:r w:rsidR="005C752E">
        <w:rPr>
          <w:rFonts w:cs="Arial"/>
        </w:rPr>
        <w:t>June quarter 2014</w:t>
      </w:r>
      <w:r w:rsidRPr="000D0222">
        <w:rPr>
          <w:rFonts w:cs="Arial"/>
        </w:rPr>
        <w:t xml:space="preserve">, for all types of child care, the average time that a child spent in approved child care </w:t>
      </w:r>
      <w:r w:rsidRPr="00916F4A">
        <w:rPr>
          <w:rFonts w:cs="Arial"/>
        </w:rPr>
        <w:t xml:space="preserve">was </w:t>
      </w:r>
      <w:r w:rsidR="00154822">
        <w:rPr>
          <w:rFonts w:cs="Arial"/>
        </w:rPr>
        <w:t>24.5</w:t>
      </w:r>
      <w:r w:rsidRPr="00916F4A">
        <w:rPr>
          <w:rFonts w:cs="Arial"/>
        </w:rPr>
        <w:t xml:space="preserve"> hours per week. This compares with children who used </w:t>
      </w:r>
      <w:r>
        <w:rPr>
          <w:rFonts w:cs="Arial"/>
        </w:rPr>
        <w:t>Long Day Care who a</w:t>
      </w:r>
      <w:r w:rsidR="00154822">
        <w:rPr>
          <w:rFonts w:cs="Arial"/>
        </w:rPr>
        <w:t>ttended for an average of 27.6</w:t>
      </w:r>
      <w:r w:rsidRPr="00916F4A">
        <w:rPr>
          <w:rFonts w:cs="Arial"/>
        </w:rPr>
        <w:t xml:space="preserve"> hours per </w:t>
      </w:r>
      <w:r w:rsidRPr="000D0222">
        <w:rPr>
          <w:rFonts w:cs="Arial"/>
        </w:rPr>
        <w:t>week.</w:t>
      </w:r>
    </w:p>
    <w:p w:rsidR="00097774" w:rsidRDefault="00097774" w:rsidP="007327D2">
      <w:pPr>
        <w:spacing w:before="0" w:after="0" w:line="240" w:lineRule="auto"/>
        <w:rPr>
          <w:rFonts w:cs="Arial"/>
          <w:szCs w:val="22"/>
        </w:rPr>
      </w:pPr>
    </w:p>
    <w:p w:rsidR="00540B95" w:rsidRDefault="00097774" w:rsidP="00FC5B22">
      <w:pPr>
        <w:pStyle w:val="TableHeading"/>
        <w:spacing w:before="0"/>
        <w:rPr>
          <w:color w:val="auto"/>
          <w:sz w:val="20"/>
          <w:szCs w:val="20"/>
        </w:rPr>
      </w:pPr>
      <w:r w:rsidRPr="007331EF">
        <w:rPr>
          <w:color w:val="auto"/>
          <w:sz w:val="20"/>
          <w:szCs w:val="20"/>
        </w:rPr>
        <w:t xml:space="preserve">Figure 2: Children using Long Day Care by average hours per week, </w:t>
      </w:r>
      <w:r w:rsidR="005C752E">
        <w:rPr>
          <w:color w:val="auto"/>
          <w:sz w:val="20"/>
          <w:szCs w:val="20"/>
        </w:rPr>
        <w:t>June quarter 2014</w:t>
      </w:r>
    </w:p>
    <w:p w:rsidR="00097774" w:rsidRPr="00FC5B22" w:rsidRDefault="00FC5B22" w:rsidP="00FC5B22">
      <w:pPr>
        <w:pStyle w:val="TableHeading"/>
        <w:spacing w:before="0"/>
        <w:rPr>
          <w:color w:val="auto"/>
          <w:sz w:val="20"/>
          <w:szCs w:val="20"/>
        </w:rPr>
      </w:pPr>
      <w:r>
        <w:rPr>
          <w:noProof/>
          <w:color w:val="auto"/>
          <w:sz w:val="20"/>
          <w:szCs w:val="20"/>
        </w:rPr>
        <w:drawing>
          <wp:inline distT="0" distB="0" distL="0" distR="0" wp14:anchorId="76A62944" wp14:editId="5F8A062B">
            <wp:extent cx="4584700" cy="2755900"/>
            <wp:effectExtent l="0" t="0" r="6350" b="6350"/>
            <wp:docPr id="5" name="Picture 5" descr="This pie chart shows the proportion of children using Long Day Care by state and territory for the quarter June quarter 2014." title="Fig. 2: Children using Long Day Care by average hours per week, June quart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97774" w:rsidRPr="00C81107" w:rsidRDefault="00097774" w:rsidP="00744979">
      <w:pPr>
        <w:spacing w:before="40" w:after="0" w:line="240" w:lineRule="auto"/>
        <w:ind w:right="-612"/>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Default="00097774" w:rsidP="007D786B">
      <w:pPr>
        <w:pStyle w:val="Caption"/>
        <w:keepNext/>
        <w:spacing w:before="0" w:after="240"/>
        <w:rPr>
          <w:rFonts w:ascii="Calibri" w:hAnsi="Calibri"/>
          <w:color w:val="0066FF"/>
          <w:sz w:val="22"/>
          <w:szCs w:val="22"/>
        </w:rPr>
      </w:pPr>
    </w:p>
    <w:tbl>
      <w:tblPr>
        <w:tblStyle w:val="Style1"/>
        <w:tblW w:w="9356" w:type="dxa"/>
        <w:tblInd w:w="-34" w:type="dxa"/>
        <w:tblLayout w:type="fixed"/>
        <w:tblLook w:val="0060" w:firstRow="1" w:lastRow="1" w:firstColumn="0" w:lastColumn="0" w:noHBand="0" w:noVBand="0"/>
        <w:tblCaption w:val="Table 5: Average weekly hours in child care by service type, June quarter 2013 to June quarter 2014"/>
        <w:tblDescription w:val="This table shows the average weekly hours in child care by service type over quarters from June quarter 2013 to June quarter 2014."/>
      </w:tblPr>
      <w:tblGrid>
        <w:gridCol w:w="9356"/>
      </w:tblGrid>
      <w:tr w:rsidR="00097774" w:rsidRPr="007331EF" w:rsidTr="00DA721D">
        <w:trPr>
          <w:cnfStyle w:val="100000000000" w:firstRow="1" w:lastRow="0" w:firstColumn="0" w:lastColumn="0" w:oddVBand="0" w:evenVBand="0" w:oddHBand="0" w:evenHBand="0" w:firstRowFirstColumn="0" w:firstRowLastColumn="0" w:lastRowFirstColumn="0" w:lastRowLastColumn="0"/>
          <w:trHeight w:val="365"/>
          <w:tblHeader/>
        </w:trPr>
        <w:tc>
          <w:tcPr>
            <w:tcW w:w="9356" w:type="dxa"/>
            <w:shd w:val="clear" w:color="auto" w:fill="500778"/>
            <w:noWrap/>
          </w:tcPr>
          <w:p w:rsidR="00097774" w:rsidRPr="007331EF" w:rsidRDefault="00097774" w:rsidP="00097774">
            <w:pPr>
              <w:pStyle w:val="TableHeading"/>
              <w:rPr>
                <w:rFonts w:asciiTheme="minorHAnsi" w:hAnsiTheme="minorHAnsi" w:cstheme="minorHAnsi"/>
                <w:szCs w:val="20"/>
              </w:rPr>
            </w:pPr>
            <w:r w:rsidRPr="007331EF">
              <w:rPr>
                <w:rFonts w:asciiTheme="minorHAnsi" w:hAnsiTheme="minorHAnsi" w:cstheme="minorHAnsi"/>
                <w:szCs w:val="20"/>
              </w:rPr>
              <w:t xml:space="preserve">Table 5: Average weekly hours in child care by service type, </w:t>
            </w:r>
            <w:r w:rsidR="005C752E">
              <w:rPr>
                <w:rFonts w:asciiTheme="minorHAnsi" w:hAnsiTheme="minorHAnsi" w:cstheme="minorHAnsi"/>
                <w:szCs w:val="20"/>
              </w:rPr>
              <w:t>June quarter 2013</w:t>
            </w:r>
            <w:r w:rsidRPr="007331EF">
              <w:rPr>
                <w:rFonts w:asciiTheme="minorHAnsi" w:hAnsiTheme="minorHAnsi" w:cstheme="minorHAnsi"/>
                <w:szCs w:val="20"/>
              </w:rPr>
              <w:t xml:space="preserve"> to </w:t>
            </w:r>
            <w:r w:rsidR="005C752E">
              <w:rPr>
                <w:rFonts w:asciiTheme="minorHAnsi" w:hAnsiTheme="minorHAnsi" w:cstheme="minorHAnsi"/>
                <w:szCs w:val="20"/>
              </w:rPr>
              <w:t>June quarter 2014</w:t>
            </w:r>
          </w:p>
        </w:tc>
      </w:tr>
    </w:tbl>
    <w:tbl>
      <w:tblPr>
        <w:tblW w:w="4989" w:type="pct"/>
        <w:tblLook w:val="0000" w:firstRow="0" w:lastRow="0" w:firstColumn="0" w:lastColumn="0" w:noHBand="0" w:noVBand="0"/>
        <w:tblCaption w:val="Table 5: Average weekly hours in child care by service type, June quarter 2013 to June quarter 2014"/>
        <w:tblDescription w:val="This table shows the average weekly hours in child care by service type over quarters from June quarter 2013 to June quarter 2014."/>
      </w:tblPr>
      <w:tblGrid>
        <w:gridCol w:w="3146"/>
        <w:gridCol w:w="1121"/>
        <w:gridCol w:w="1256"/>
        <w:gridCol w:w="1190"/>
        <w:gridCol w:w="1188"/>
        <w:gridCol w:w="1321"/>
      </w:tblGrid>
      <w:tr w:rsidR="007B0056" w:rsidRPr="007331EF" w:rsidTr="00097774">
        <w:trPr>
          <w:trHeight w:val="255"/>
          <w:tblHeader/>
        </w:trPr>
        <w:tc>
          <w:tcPr>
            <w:tcW w:w="1706" w:type="pct"/>
            <w:tcBorders>
              <w:bottom w:val="single" w:sz="4" w:space="0" w:color="auto"/>
              <w:right w:val="single" w:sz="4" w:space="0" w:color="auto"/>
            </w:tcBorders>
            <w:shd w:val="clear" w:color="auto" w:fill="auto"/>
            <w:vAlign w:val="center"/>
          </w:tcPr>
          <w:p w:rsidR="007B0056" w:rsidRPr="007331EF" w:rsidRDefault="007B0056" w:rsidP="00097774">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608" w:type="pct"/>
            <w:tcBorders>
              <w:left w:val="single" w:sz="4" w:space="0" w:color="auto"/>
              <w:bottom w:val="single" w:sz="4" w:space="0" w:color="auto"/>
            </w:tcBorders>
            <w:vAlign w:val="center"/>
          </w:tcPr>
          <w:p w:rsidR="007B0056" w:rsidRPr="007331EF" w:rsidRDefault="007B0056" w:rsidP="00154822">
            <w:pPr>
              <w:pStyle w:val="TableText"/>
              <w:rPr>
                <w:rFonts w:asciiTheme="minorHAnsi" w:hAnsiTheme="minorHAnsi" w:cstheme="minorHAnsi"/>
                <w:b/>
                <w:sz w:val="20"/>
              </w:rPr>
            </w:pPr>
            <w:r w:rsidRPr="007331EF">
              <w:rPr>
                <w:rFonts w:asciiTheme="minorHAnsi" w:hAnsiTheme="minorHAnsi" w:cstheme="minorHAnsi"/>
                <w:b/>
                <w:sz w:val="20"/>
              </w:rPr>
              <w:t>Jun. 13</w:t>
            </w:r>
          </w:p>
        </w:tc>
        <w:tc>
          <w:tcPr>
            <w:tcW w:w="681" w:type="pct"/>
            <w:tcBorders>
              <w:bottom w:val="single" w:sz="4" w:space="0" w:color="auto"/>
            </w:tcBorders>
            <w:vAlign w:val="center"/>
          </w:tcPr>
          <w:p w:rsidR="007B0056" w:rsidRPr="007331EF" w:rsidRDefault="007B0056" w:rsidP="00154822">
            <w:pPr>
              <w:pStyle w:val="TableText"/>
              <w:rPr>
                <w:rFonts w:asciiTheme="minorHAnsi" w:hAnsiTheme="minorHAnsi" w:cstheme="minorHAnsi"/>
                <w:b/>
                <w:sz w:val="20"/>
              </w:rPr>
            </w:pPr>
            <w:r w:rsidRPr="007331EF">
              <w:rPr>
                <w:rFonts w:asciiTheme="minorHAnsi" w:hAnsiTheme="minorHAnsi" w:cstheme="minorHAnsi"/>
                <w:b/>
                <w:sz w:val="20"/>
              </w:rPr>
              <w:t>Sep. 13</w:t>
            </w:r>
          </w:p>
        </w:tc>
        <w:tc>
          <w:tcPr>
            <w:tcW w:w="645" w:type="pct"/>
            <w:tcBorders>
              <w:bottom w:val="single" w:sz="4" w:space="0" w:color="auto"/>
            </w:tcBorders>
            <w:vAlign w:val="center"/>
          </w:tcPr>
          <w:p w:rsidR="007B0056" w:rsidRPr="007331EF" w:rsidRDefault="007B0056" w:rsidP="00154822">
            <w:pPr>
              <w:pStyle w:val="TableText"/>
              <w:rPr>
                <w:rFonts w:asciiTheme="minorHAnsi" w:hAnsiTheme="minorHAnsi" w:cstheme="minorHAnsi"/>
                <w:b/>
                <w:sz w:val="20"/>
              </w:rPr>
            </w:pPr>
            <w:r w:rsidRPr="007331EF">
              <w:rPr>
                <w:rFonts w:asciiTheme="minorHAnsi" w:hAnsiTheme="minorHAnsi" w:cstheme="minorHAnsi"/>
                <w:b/>
                <w:sz w:val="20"/>
              </w:rPr>
              <w:t>Dec. 13</w:t>
            </w:r>
          </w:p>
        </w:tc>
        <w:tc>
          <w:tcPr>
            <w:tcW w:w="644" w:type="pct"/>
            <w:tcBorders>
              <w:bottom w:val="single" w:sz="4" w:space="0" w:color="auto"/>
            </w:tcBorders>
            <w:vAlign w:val="center"/>
          </w:tcPr>
          <w:p w:rsidR="007B0056" w:rsidRPr="007331EF" w:rsidRDefault="007B0056" w:rsidP="00154822">
            <w:pPr>
              <w:pStyle w:val="TableText"/>
              <w:rPr>
                <w:rFonts w:asciiTheme="minorHAnsi" w:hAnsiTheme="minorHAnsi" w:cstheme="minorHAnsi"/>
                <w:b/>
                <w:sz w:val="20"/>
              </w:rPr>
            </w:pPr>
            <w:r w:rsidRPr="007331EF">
              <w:rPr>
                <w:rFonts w:asciiTheme="minorHAnsi" w:hAnsiTheme="minorHAnsi" w:cstheme="minorHAnsi"/>
                <w:b/>
                <w:sz w:val="20"/>
              </w:rPr>
              <w:t>Mar. 14</w:t>
            </w:r>
          </w:p>
        </w:tc>
        <w:tc>
          <w:tcPr>
            <w:tcW w:w="716" w:type="pct"/>
            <w:tcBorders>
              <w:bottom w:val="single" w:sz="4" w:space="0" w:color="auto"/>
            </w:tcBorders>
            <w:shd w:val="clear" w:color="auto" w:fill="auto"/>
            <w:vAlign w:val="center"/>
          </w:tcPr>
          <w:p w:rsidR="007B0056" w:rsidRPr="007331EF" w:rsidRDefault="007B0056" w:rsidP="00294976">
            <w:pPr>
              <w:pStyle w:val="TableText"/>
              <w:rPr>
                <w:rFonts w:asciiTheme="minorHAnsi" w:hAnsiTheme="minorHAnsi" w:cstheme="minorHAnsi"/>
                <w:b/>
                <w:sz w:val="20"/>
              </w:rPr>
            </w:pPr>
            <w:r>
              <w:rPr>
                <w:rFonts w:asciiTheme="minorHAnsi" w:hAnsiTheme="minorHAnsi" w:cstheme="minorHAnsi"/>
                <w:b/>
                <w:sz w:val="20"/>
              </w:rPr>
              <w:t>Jun</w:t>
            </w:r>
            <w:r w:rsidRPr="007331EF">
              <w:rPr>
                <w:rFonts w:asciiTheme="minorHAnsi" w:hAnsiTheme="minorHAnsi" w:cstheme="minorHAnsi"/>
                <w:b/>
                <w:sz w:val="20"/>
              </w:rPr>
              <w:t>. 14</w:t>
            </w:r>
          </w:p>
        </w:tc>
      </w:tr>
      <w:tr w:rsidR="007B0056" w:rsidRPr="007331EF" w:rsidTr="00097774">
        <w:trPr>
          <w:trHeight w:val="255"/>
        </w:trPr>
        <w:tc>
          <w:tcPr>
            <w:tcW w:w="1706" w:type="pct"/>
            <w:tcBorders>
              <w:right w:val="single" w:sz="4" w:space="0" w:color="auto"/>
            </w:tcBorders>
            <w:shd w:val="clear" w:color="auto" w:fill="auto"/>
            <w:vAlign w:val="center"/>
          </w:tcPr>
          <w:p w:rsidR="007B0056" w:rsidRPr="007331EF" w:rsidRDefault="007B0056" w:rsidP="00097774">
            <w:pPr>
              <w:pStyle w:val="TableText"/>
              <w:jc w:val="left"/>
              <w:rPr>
                <w:rFonts w:asciiTheme="minorHAnsi" w:hAnsiTheme="minorHAnsi" w:cstheme="minorHAnsi"/>
                <w:sz w:val="20"/>
              </w:rPr>
            </w:pPr>
            <w:r w:rsidRPr="007331EF">
              <w:rPr>
                <w:rFonts w:asciiTheme="minorHAnsi" w:hAnsiTheme="minorHAnsi" w:cstheme="minorHAnsi"/>
                <w:sz w:val="20"/>
              </w:rPr>
              <w:t>Long Day Care</w:t>
            </w:r>
          </w:p>
        </w:tc>
        <w:tc>
          <w:tcPr>
            <w:tcW w:w="608" w:type="pct"/>
            <w:tcBorders>
              <w:left w:val="single" w:sz="4" w:space="0" w:color="auto"/>
            </w:tcBorders>
            <w:vAlign w:val="center"/>
          </w:tcPr>
          <w:p w:rsidR="007B0056" w:rsidRDefault="007B0056">
            <w:pPr>
              <w:jc w:val="right"/>
              <w:rPr>
                <w:rFonts w:ascii="Calibri" w:hAnsi="Calibri" w:cs="Calibri"/>
                <w:color w:val="000000"/>
                <w:szCs w:val="20"/>
              </w:rPr>
            </w:pPr>
            <w:r>
              <w:rPr>
                <w:rFonts w:ascii="Calibri" w:hAnsi="Calibri" w:cs="Calibri"/>
                <w:color w:val="000000"/>
                <w:szCs w:val="20"/>
              </w:rPr>
              <w:t>27.2</w:t>
            </w:r>
          </w:p>
        </w:tc>
        <w:tc>
          <w:tcPr>
            <w:tcW w:w="681" w:type="pct"/>
            <w:vAlign w:val="center"/>
          </w:tcPr>
          <w:p w:rsidR="007B0056" w:rsidRDefault="007B0056">
            <w:pPr>
              <w:jc w:val="right"/>
              <w:rPr>
                <w:rFonts w:ascii="Calibri" w:hAnsi="Calibri" w:cs="Calibri"/>
                <w:color w:val="000000"/>
                <w:szCs w:val="20"/>
              </w:rPr>
            </w:pPr>
            <w:r>
              <w:rPr>
                <w:rFonts w:ascii="Calibri" w:hAnsi="Calibri" w:cs="Calibri"/>
                <w:color w:val="000000"/>
                <w:szCs w:val="20"/>
              </w:rPr>
              <w:t>27.7</w:t>
            </w:r>
          </w:p>
        </w:tc>
        <w:tc>
          <w:tcPr>
            <w:tcW w:w="645" w:type="pct"/>
            <w:vAlign w:val="center"/>
          </w:tcPr>
          <w:p w:rsidR="007B0056" w:rsidRDefault="007B0056">
            <w:pPr>
              <w:jc w:val="right"/>
              <w:rPr>
                <w:rFonts w:ascii="Calibri" w:hAnsi="Calibri" w:cs="Calibri"/>
                <w:color w:val="000000"/>
                <w:szCs w:val="20"/>
              </w:rPr>
            </w:pPr>
            <w:r>
              <w:rPr>
                <w:rFonts w:ascii="Calibri" w:hAnsi="Calibri" w:cs="Calibri"/>
                <w:color w:val="000000"/>
                <w:szCs w:val="20"/>
              </w:rPr>
              <w:t>27.5</w:t>
            </w:r>
          </w:p>
        </w:tc>
        <w:tc>
          <w:tcPr>
            <w:tcW w:w="644" w:type="pct"/>
            <w:vAlign w:val="center"/>
          </w:tcPr>
          <w:p w:rsidR="007B0056" w:rsidRDefault="007B0056">
            <w:pPr>
              <w:jc w:val="right"/>
              <w:rPr>
                <w:rFonts w:ascii="Calibri" w:hAnsi="Calibri" w:cs="Calibri"/>
                <w:color w:val="000000"/>
                <w:szCs w:val="20"/>
              </w:rPr>
            </w:pPr>
            <w:r>
              <w:rPr>
                <w:rFonts w:ascii="Calibri" w:hAnsi="Calibri" w:cs="Calibri"/>
                <w:color w:val="000000"/>
                <w:szCs w:val="20"/>
              </w:rPr>
              <w:t>27.8</w:t>
            </w:r>
          </w:p>
        </w:tc>
        <w:tc>
          <w:tcPr>
            <w:tcW w:w="716" w:type="pct"/>
            <w:shd w:val="clear" w:color="auto" w:fill="auto"/>
            <w:vAlign w:val="center"/>
          </w:tcPr>
          <w:p w:rsidR="007B0056" w:rsidRDefault="007B0056">
            <w:pPr>
              <w:jc w:val="right"/>
              <w:rPr>
                <w:rFonts w:ascii="Calibri" w:hAnsi="Calibri" w:cs="Calibri"/>
                <w:color w:val="000000"/>
                <w:szCs w:val="20"/>
              </w:rPr>
            </w:pPr>
            <w:r>
              <w:rPr>
                <w:rFonts w:ascii="Calibri" w:hAnsi="Calibri" w:cs="Calibri"/>
                <w:color w:val="000000"/>
                <w:szCs w:val="20"/>
              </w:rPr>
              <w:t>27.6</w:t>
            </w:r>
          </w:p>
        </w:tc>
      </w:tr>
      <w:tr w:rsidR="007B0056" w:rsidRPr="007331EF" w:rsidTr="00097774">
        <w:trPr>
          <w:trHeight w:val="255"/>
        </w:trPr>
        <w:tc>
          <w:tcPr>
            <w:tcW w:w="1706" w:type="pct"/>
            <w:tcBorders>
              <w:right w:val="single" w:sz="4" w:space="0" w:color="auto"/>
            </w:tcBorders>
            <w:shd w:val="clear" w:color="auto" w:fill="auto"/>
            <w:vAlign w:val="center"/>
          </w:tcPr>
          <w:p w:rsidR="007B0056" w:rsidRPr="007331EF" w:rsidRDefault="007B0056" w:rsidP="00097774">
            <w:pPr>
              <w:pStyle w:val="TableText"/>
              <w:jc w:val="left"/>
              <w:rPr>
                <w:rFonts w:asciiTheme="minorHAnsi" w:hAnsiTheme="minorHAnsi" w:cstheme="minorHAnsi"/>
                <w:sz w:val="20"/>
              </w:rPr>
            </w:pPr>
            <w:r>
              <w:rPr>
                <w:rFonts w:asciiTheme="minorHAnsi" w:hAnsiTheme="minorHAnsi" w:cstheme="minorHAnsi"/>
                <w:sz w:val="20"/>
              </w:rPr>
              <w:t>Family Day Care and In-Home C</w:t>
            </w:r>
            <w:r w:rsidRPr="007331EF">
              <w:rPr>
                <w:rFonts w:asciiTheme="minorHAnsi" w:hAnsiTheme="minorHAnsi" w:cstheme="minorHAnsi"/>
                <w:sz w:val="20"/>
              </w:rPr>
              <w:t>are</w:t>
            </w:r>
          </w:p>
        </w:tc>
        <w:tc>
          <w:tcPr>
            <w:tcW w:w="608" w:type="pct"/>
            <w:tcBorders>
              <w:left w:val="single" w:sz="4" w:space="0" w:color="auto"/>
            </w:tcBorders>
            <w:vAlign w:val="center"/>
          </w:tcPr>
          <w:p w:rsidR="007B0056" w:rsidRDefault="007B0056">
            <w:pPr>
              <w:jc w:val="right"/>
              <w:rPr>
                <w:rFonts w:ascii="Calibri" w:hAnsi="Calibri" w:cs="Calibri"/>
                <w:color w:val="000000"/>
                <w:szCs w:val="20"/>
              </w:rPr>
            </w:pPr>
            <w:r>
              <w:rPr>
                <w:rFonts w:ascii="Calibri" w:hAnsi="Calibri" w:cs="Calibri"/>
                <w:color w:val="000000"/>
                <w:szCs w:val="20"/>
              </w:rPr>
              <w:t>27.0</w:t>
            </w:r>
          </w:p>
        </w:tc>
        <w:tc>
          <w:tcPr>
            <w:tcW w:w="681" w:type="pct"/>
            <w:vAlign w:val="center"/>
          </w:tcPr>
          <w:p w:rsidR="007B0056" w:rsidRDefault="007B0056">
            <w:pPr>
              <w:jc w:val="right"/>
              <w:rPr>
                <w:rFonts w:ascii="Calibri" w:hAnsi="Calibri" w:cs="Calibri"/>
                <w:color w:val="000000"/>
                <w:szCs w:val="20"/>
              </w:rPr>
            </w:pPr>
            <w:r>
              <w:rPr>
                <w:rFonts w:ascii="Calibri" w:hAnsi="Calibri" w:cs="Calibri"/>
                <w:color w:val="000000"/>
                <w:szCs w:val="20"/>
              </w:rPr>
              <w:t>28.2</w:t>
            </w:r>
          </w:p>
        </w:tc>
        <w:tc>
          <w:tcPr>
            <w:tcW w:w="645" w:type="pct"/>
            <w:vAlign w:val="center"/>
          </w:tcPr>
          <w:p w:rsidR="007B0056" w:rsidRDefault="007B0056">
            <w:pPr>
              <w:jc w:val="right"/>
              <w:rPr>
                <w:rFonts w:ascii="Calibri" w:hAnsi="Calibri" w:cs="Calibri"/>
                <w:color w:val="000000"/>
                <w:szCs w:val="20"/>
              </w:rPr>
            </w:pPr>
            <w:r>
              <w:rPr>
                <w:rFonts w:ascii="Calibri" w:hAnsi="Calibri" w:cs="Calibri"/>
                <w:color w:val="000000"/>
                <w:szCs w:val="20"/>
              </w:rPr>
              <w:t>29.3</w:t>
            </w:r>
          </w:p>
        </w:tc>
        <w:tc>
          <w:tcPr>
            <w:tcW w:w="644" w:type="pct"/>
            <w:vAlign w:val="center"/>
          </w:tcPr>
          <w:p w:rsidR="007B0056" w:rsidRDefault="007B0056">
            <w:pPr>
              <w:jc w:val="right"/>
              <w:rPr>
                <w:rFonts w:ascii="Calibri" w:hAnsi="Calibri" w:cs="Calibri"/>
                <w:color w:val="000000"/>
                <w:szCs w:val="20"/>
              </w:rPr>
            </w:pPr>
            <w:r>
              <w:rPr>
                <w:rFonts w:ascii="Calibri" w:hAnsi="Calibri" w:cs="Calibri"/>
                <w:color w:val="000000"/>
                <w:szCs w:val="20"/>
              </w:rPr>
              <w:t>31.3</w:t>
            </w:r>
          </w:p>
        </w:tc>
        <w:tc>
          <w:tcPr>
            <w:tcW w:w="716" w:type="pct"/>
            <w:shd w:val="clear" w:color="auto" w:fill="auto"/>
            <w:vAlign w:val="center"/>
          </w:tcPr>
          <w:p w:rsidR="007B0056" w:rsidRDefault="007B0056">
            <w:pPr>
              <w:jc w:val="right"/>
              <w:rPr>
                <w:rFonts w:ascii="Calibri" w:hAnsi="Calibri" w:cs="Calibri"/>
                <w:color w:val="000000"/>
                <w:szCs w:val="20"/>
              </w:rPr>
            </w:pPr>
            <w:r>
              <w:rPr>
                <w:rFonts w:ascii="Calibri" w:hAnsi="Calibri" w:cs="Calibri"/>
                <w:color w:val="000000"/>
                <w:szCs w:val="20"/>
              </w:rPr>
              <w:t>31.1</w:t>
            </w:r>
          </w:p>
        </w:tc>
      </w:tr>
      <w:tr w:rsidR="007B0056" w:rsidRPr="007331EF" w:rsidTr="00097774">
        <w:trPr>
          <w:trHeight w:val="255"/>
        </w:trPr>
        <w:tc>
          <w:tcPr>
            <w:tcW w:w="1706" w:type="pct"/>
            <w:tcBorders>
              <w:right w:val="single" w:sz="4" w:space="0" w:color="auto"/>
            </w:tcBorders>
            <w:shd w:val="clear" w:color="auto" w:fill="auto"/>
            <w:vAlign w:val="center"/>
          </w:tcPr>
          <w:p w:rsidR="007B0056" w:rsidRPr="007331EF" w:rsidRDefault="007B0056" w:rsidP="00097774">
            <w:pPr>
              <w:pStyle w:val="TableText"/>
              <w:jc w:val="left"/>
              <w:rPr>
                <w:rFonts w:asciiTheme="minorHAnsi" w:hAnsiTheme="minorHAnsi" w:cstheme="minorHAnsi"/>
                <w:sz w:val="20"/>
              </w:rPr>
            </w:pPr>
            <w:r w:rsidRPr="007331EF">
              <w:rPr>
                <w:rFonts w:asciiTheme="minorHAnsi" w:hAnsiTheme="minorHAnsi" w:cstheme="minorHAnsi"/>
                <w:sz w:val="20"/>
              </w:rPr>
              <w:t>Occasional Care</w:t>
            </w:r>
          </w:p>
        </w:tc>
        <w:tc>
          <w:tcPr>
            <w:tcW w:w="608" w:type="pct"/>
            <w:tcBorders>
              <w:left w:val="single" w:sz="4" w:space="0" w:color="auto"/>
            </w:tcBorders>
            <w:vAlign w:val="center"/>
          </w:tcPr>
          <w:p w:rsidR="007B0056" w:rsidRDefault="007B0056">
            <w:pPr>
              <w:jc w:val="right"/>
              <w:rPr>
                <w:rFonts w:ascii="Calibri" w:hAnsi="Calibri" w:cs="Calibri"/>
                <w:color w:val="000000"/>
                <w:szCs w:val="20"/>
              </w:rPr>
            </w:pPr>
            <w:r>
              <w:rPr>
                <w:rFonts w:ascii="Calibri" w:hAnsi="Calibri" w:cs="Calibri"/>
                <w:color w:val="000000"/>
                <w:szCs w:val="20"/>
              </w:rPr>
              <w:t>10.9</w:t>
            </w:r>
          </w:p>
        </w:tc>
        <w:tc>
          <w:tcPr>
            <w:tcW w:w="681" w:type="pct"/>
            <w:vAlign w:val="center"/>
          </w:tcPr>
          <w:p w:rsidR="007B0056" w:rsidRDefault="007B0056">
            <w:pPr>
              <w:jc w:val="right"/>
              <w:rPr>
                <w:rFonts w:ascii="Calibri" w:hAnsi="Calibri" w:cs="Calibri"/>
                <w:color w:val="000000"/>
                <w:szCs w:val="20"/>
              </w:rPr>
            </w:pPr>
            <w:r>
              <w:rPr>
                <w:rFonts w:ascii="Calibri" w:hAnsi="Calibri" w:cs="Calibri"/>
                <w:color w:val="000000"/>
                <w:szCs w:val="20"/>
              </w:rPr>
              <w:t>11.2</w:t>
            </w:r>
          </w:p>
        </w:tc>
        <w:tc>
          <w:tcPr>
            <w:tcW w:w="645" w:type="pct"/>
            <w:vAlign w:val="center"/>
          </w:tcPr>
          <w:p w:rsidR="007B0056" w:rsidRDefault="007B0056">
            <w:pPr>
              <w:jc w:val="right"/>
              <w:rPr>
                <w:rFonts w:ascii="Calibri" w:hAnsi="Calibri" w:cs="Calibri"/>
                <w:color w:val="000000"/>
                <w:szCs w:val="20"/>
              </w:rPr>
            </w:pPr>
            <w:r>
              <w:rPr>
                <w:rFonts w:ascii="Calibri" w:hAnsi="Calibri" w:cs="Calibri"/>
                <w:color w:val="000000"/>
                <w:szCs w:val="20"/>
              </w:rPr>
              <w:t>11.2</w:t>
            </w:r>
          </w:p>
        </w:tc>
        <w:tc>
          <w:tcPr>
            <w:tcW w:w="644" w:type="pct"/>
            <w:vAlign w:val="center"/>
          </w:tcPr>
          <w:p w:rsidR="007B0056" w:rsidRDefault="007B0056">
            <w:pPr>
              <w:jc w:val="right"/>
              <w:rPr>
                <w:rFonts w:ascii="Calibri" w:hAnsi="Calibri" w:cs="Calibri"/>
                <w:color w:val="000000"/>
                <w:szCs w:val="20"/>
              </w:rPr>
            </w:pPr>
            <w:r>
              <w:rPr>
                <w:rFonts w:ascii="Calibri" w:hAnsi="Calibri" w:cs="Calibri"/>
                <w:color w:val="000000"/>
                <w:szCs w:val="20"/>
              </w:rPr>
              <w:t>11.8</w:t>
            </w:r>
          </w:p>
        </w:tc>
        <w:tc>
          <w:tcPr>
            <w:tcW w:w="716" w:type="pct"/>
            <w:shd w:val="clear" w:color="auto" w:fill="auto"/>
            <w:vAlign w:val="center"/>
          </w:tcPr>
          <w:p w:rsidR="007B0056" w:rsidRDefault="007B0056">
            <w:pPr>
              <w:jc w:val="right"/>
              <w:rPr>
                <w:rFonts w:ascii="Calibri" w:hAnsi="Calibri" w:cs="Calibri"/>
                <w:color w:val="000000"/>
                <w:szCs w:val="20"/>
              </w:rPr>
            </w:pPr>
            <w:r>
              <w:rPr>
                <w:rFonts w:ascii="Calibri" w:hAnsi="Calibri" w:cs="Calibri"/>
                <w:color w:val="000000"/>
                <w:szCs w:val="20"/>
              </w:rPr>
              <w:t>11.4</w:t>
            </w:r>
          </w:p>
        </w:tc>
      </w:tr>
      <w:tr w:rsidR="007B0056" w:rsidRPr="007331EF" w:rsidTr="00097774">
        <w:trPr>
          <w:trHeight w:val="255"/>
        </w:trPr>
        <w:tc>
          <w:tcPr>
            <w:tcW w:w="1706" w:type="pct"/>
            <w:tcBorders>
              <w:bottom w:val="single" w:sz="8" w:space="0" w:color="auto"/>
              <w:right w:val="single" w:sz="4" w:space="0" w:color="auto"/>
            </w:tcBorders>
            <w:shd w:val="clear" w:color="auto" w:fill="auto"/>
            <w:vAlign w:val="center"/>
          </w:tcPr>
          <w:p w:rsidR="007B0056" w:rsidRPr="007331EF" w:rsidRDefault="007B0056" w:rsidP="00097774">
            <w:pPr>
              <w:pStyle w:val="TableText"/>
              <w:jc w:val="left"/>
              <w:rPr>
                <w:rFonts w:asciiTheme="minorHAnsi" w:hAnsiTheme="minorHAnsi" w:cstheme="minorHAnsi"/>
                <w:sz w:val="20"/>
              </w:rPr>
            </w:pPr>
            <w:r w:rsidRPr="007331EF">
              <w:rPr>
                <w:rFonts w:asciiTheme="minorHAnsi" w:hAnsiTheme="minorHAnsi" w:cstheme="minorHAnsi"/>
                <w:sz w:val="20"/>
              </w:rPr>
              <w:t>Outside School Hours Care</w:t>
            </w:r>
          </w:p>
        </w:tc>
        <w:tc>
          <w:tcPr>
            <w:tcW w:w="608" w:type="pct"/>
            <w:tcBorders>
              <w:left w:val="single" w:sz="4" w:space="0" w:color="auto"/>
              <w:bottom w:val="single" w:sz="8" w:space="0" w:color="auto"/>
            </w:tcBorders>
            <w:vAlign w:val="center"/>
          </w:tcPr>
          <w:p w:rsidR="007B0056" w:rsidRDefault="007B0056">
            <w:pPr>
              <w:jc w:val="right"/>
              <w:rPr>
                <w:rFonts w:ascii="Calibri" w:hAnsi="Calibri" w:cs="Calibri"/>
                <w:color w:val="000000"/>
                <w:szCs w:val="20"/>
              </w:rPr>
            </w:pPr>
            <w:r>
              <w:rPr>
                <w:rFonts w:ascii="Calibri" w:hAnsi="Calibri" w:cs="Calibri"/>
                <w:color w:val="000000"/>
                <w:szCs w:val="20"/>
              </w:rPr>
              <w:t>10.8</w:t>
            </w:r>
          </w:p>
        </w:tc>
        <w:tc>
          <w:tcPr>
            <w:tcW w:w="681" w:type="pct"/>
            <w:tcBorders>
              <w:bottom w:val="single" w:sz="8" w:space="0" w:color="auto"/>
            </w:tcBorders>
            <w:vAlign w:val="center"/>
          </w:tcPr>
          <w:p w:rsidR="007B0056" w:rsidRDefault="007B0056">
            <w:pPr>
              <w:jc w:val="right"/>
              <w:rPr>
                <w:rFonts w:ascii="Calibri" w:hAnsi="Calibri" w:cs="Calibri"/>
                <w:color w:val="000000"/>
                <w:szCs w:val="20"/>
              </w:rPr>
            </w:pPr>
            <w:r>
              <w:rPr>
                <w:rFonts w:ascii="Calibri" w:hAnsi="Calibri" w:cs="Calibri"/>
                <w:color w:val="000000"/>
                <w:szCs w:val="20"/>
              </w:rPr>
              <w:t>11.3</w:t>
            </w:r>
          </w:p>
        </w:tc>
        <w:tc>
          <w:tcPr>
            <w:tcW w:w="645" w:type="pct"/>
            <w:tcBorders>
              <w:bottom w:val="single" w:sz="8" w:space="0" w:color="auto"/>
            </w:tcBorders>
            <w:vAlign w:val="center"/>
          </w:tcPr>
          <w:p w:rsidR="007B0056" w:rsidRDefault="007B0056">
            <w:pPr>
              <w:jc w:val="right"/>
              <w:rPr>
                <w:rFonts w:ascii="Calibri" w:hAnsi="Calibri" w:cs="Calibri"/>
                <w:color w:val="000000"/>
                <w:szCs w:val="20"/>
              </w:rPr>
            </w:pPr>
            <w:r>
              <w:rPr>
                <w:rFonts w:ascii="Calibri" w:hAnsi="Calibri" w:cs="Calibri"/>
                <w:color w:val="000000"/>
                <w:szCs w:val="20"/>
              </w:rPr>
              <w:t>10.7</w:t>
            </w:r>
          </w:p>
        </w:tc>
        <w:tc>
          <w:tcPr>
            <w:tcW w:w="644" w:type="pct"/>
            <w:tcBorders>
              <w:bottom w:val="single" w:sz="8" w:space="0" w:color="auto"/>
            </w:tcBorders>
            <w:vAlign w:val="center"/>
          </w:tcPr>
          <w:p w:rsidR="007B0056" w:rsidRDefault="007B0056">
            <w:pPr>
              <w:jc w:val="right"/>
              <w:rPr>
                <w:rFonts w:ascii="Calibri" w:hAnsi="Calibri" w:cs="Calibri"/>
                <w:color w:val="000000"/>
                <w:szCs w:val="20"/>
              </w:rPr>
            </w:pPr>
            <w:r>
              <w:rPr>
                <w:rFonts w:ascii="Calibri" w:hAnsi="Calibri" w:cs="Calibri"/>
                <w:color w:val="000000"/>
                <w:szCs w:val="20"/>
              </w:rPr>
              <w:t>12.1</w:t>
            </w:r>
          </w:p>
        </w:tc>
        <w:tc>
          <w:tcPr>
            <w:tcW w:w="716" w:type="pct"/>
            <w:tcBorders>
              <w:bottom w:val="single" w:sz="8" w:space="0" w:color="auto"/>
            </w:tcBorders>
            <w:shd w:val="clear" w:color="auto" w:fill="auto"/>
            <w:vAlign w:val="center"/>
          </w:tcPr>
          <w:p w:rsidR="007B0056" w:rsidRDefault="007B0056">
            <w:pPr>
              <w:jc w:val="right"/>
              <w:rPr>
                <w:rFonts w:ascii="Calibri" w:hAnsi="Calibri" w:cs="Calibri"/>
                <w:color w:val="000000"/>
                <w:szCs w:val="20"/>
              </w:rPr>
            </w:pPr>
            <w:r>
              <w:rPr>
                <w:rFonts w:ascii="Calibri" w:hAnsi="Calibri" w:cs="Calibri"/>
                <w:color w:val="000000"/>
                <w:szCs w:val="20"/>
              </w:rPr>
              <w:t>10.8</w:t>
            </w:r>
          </w:p>
        </w:tc>
      </w:tr>
      <w:tr w:rsidR="007B0056" w:rsidRPr="007331EF" w:rsidTr="00097774">
        <w:trPr>
          <w:trHeight w:val="315"/>
        </w:trPr>
        <w:tc>
          <w:tcPr>
            <w:tcW w:w="1706" w:type="pct"/>
            <w:tcBorders>
              <w:top w:val="single" w:sz="8" w:space="0" w:color="auto"/>
              <w:bottom w:val="single" w:sz="8" w:space="0" w:color="auto"/>
              <w:right w:val="single" w:sz="4" w:space="0" w:color="auto"/>
            </w:tcBorders>
            <w:shd w:val="clear" w:color="auto" w:fill="auto"/>
            <w:vAlign w:val="center"/>
          </w:tcPr>
          <w:p w:rsidR="007B0056" w:rsidRPr="007331EF" w:rsidRDefault="007B0056" w:rsidP="00097774">
            <w:pPr>
              <w:pStyle w:val="TableText"/>
              <w:jc w:val="left"/>
              <w:rPr>
                <w:rFonts w:asciiTheme="minorHAnsi" w:hAnsiTheme="minorHAnsi" w:cstheme="minorHAnsi"/>
                <w:b/>
                <w:sz w:val="20"/>
              </w:rPr>
            </w:pPr>
            <w:r w:rsidRPr="007331EF">
              <w:rPr>
                <w:rFonts w:asciiTheme="minorHAnsi" w:hAnsiTheme="minorHAnsi" w:cstheme="minorHAnsi"/>
                <w:b/>
                <w:sz w:val="20"/>
              </w:rPr>
              <w:t>Total</w:t>
            </w:r>
          </w:p>
        </w:tc>
        <w:tc>
          <w:tcPr>
            <w:tcW w:w="608" w:type="pct"/>
            <w:tcBorders>
              <w:top w:val="single" w:sz="8" w:space="0" w:color="auto"/>
              <w:left w:val="single" w:sz="4" w:space="0" w:color="auto"/>
              <w:bottom w:val="single" w:sz="8" w:space="0" w:color="auto"/>
            </w:tcBorders>
            <w:vAlign w:val="center"/>
          </w:tcPr>
          <w:p w:rsidR="007B0056" w:rsidRDefault="007B0056">
            <w:pPr>
              <w:jc w:val="right"/>
              <w:rPr>
                <w:rFonts w:ascii="Calibri" w:hAnsi="Calibri" w:cs="Calibri"/>
                <w:b/>
                <w:bCs/>
                <w:color w:val="000000"/>
                <w:szCs w:val="20"/>
              </w:rPr>
            </w:pPr>
            <w:r>
              <w:rPr>
                <w:rFonts w:ascii="Calibri" w:hAnsi="Calibri" w:cs="Calibri"/>
                <w:b/>
                <w:bCs/>
                <w:color w:val="000000"/>
                <w:szCs w:val="20"/>
              </w:rPr>
              <w:t>23.5</w:t>
            </w:r>
          </w:p>
        </w:tc>
        <w:tc>
          <w:tcPr>
            <w:tcW w:w="681" w:type="pct"/>
            <w:tcBorders>
              <w:top w:val="single" w:sz="8" w:space="0" w:color="auto"/>
              <w:bottom w:val="single" w:sz="8" w:space="0" w:color="auto"/>
            </w:tcBorders>
            <w:vAlign w:val="center"/>
          </w:tcPr>
          <w:p w:rsidR="007B0056" w:rsidRDefault="007B0056">
            <w:pPr>
              <w:jc w:val="right"/>
              <w:rPr>
                <w:rFonts w:ascii="Calibri" w:hAnsi="Calibri" w:cs="Calibri"/>
                <w:b/>
                <w:bCs/>
                <w:color w:val="000000"/>
                <w:szCs w:val="20"/>
              </w:rPr>
            </w:pPr>
            <w:r>
              <w:rPr>
                <w:rFonts w:ascii="Calibri" w:hAnsi="Calibri" w:cs="Calibri"/>
                <w:b/>
                <w:bCs/>
                <w:color w:val="000000"/>
                <w:szCs w:val="20"/>
              </w:rPr>
              <w:t>24.2</w:t>
            </w:r>
          </w:p>
        </w:tc>
        <w:tc>
          <w:tcPr>
            <w:tcW w:w="645" w:type="pct"/>
            <w:tcBorders>
              <w:top w:val="single" w:sz="8" w:space="0" w:color="auto"/>
              <w:bottom w:val="single" w:sz="8" w:space="0" w:color="auto"/>
            </w:tcBorders>
            <w:vAlign w:val="center"/>
          </w:tcPr>
          <w:p w:rsidR="007B0056" w:rsidRDefault="007B0056">
            <w:pPr>
              <w:jc w:val="right"/>
              <w:rPr>
                <w:rFonts w:ascii="Calibri" w:hAnsi="Calibri" w:cs="Calibri"/>
                <w:b/>
                <w:bCs/>
                <w:color w:val="000000"/>
                <w:szCs w:val="20"/>
              </w:rPr>
            </w:pPr>
            <w:r>
              <w:rPr>
                <w:rFonts w:ascii="Calibri" w:hAnsi="Calibri" w:cs="Calibri"/>
                <w:b/>
                <w:bCs/>
                <w:color w:val="000000"/>
                <w:szCs w:val="20"/>
              </w:rPr>
              <w:t>24.3</w:t>
            </w:r>
          </w:p>
        </w:tc>
        <w:tc>
          <w:tcPr>
            <w:tcW w:w="644" w:type="pct"/>
            <w:tcBorders>
              <w:top w:val="single" w:sz="8" w:space="0" w:color="auto"/>
              <w:bottom w:val="single" w:sz="8" w:space="0" w:color="auto"/>
            </w:tcBorders>
            <w:vAlign w:val="center"/>
          </w:tcPr>
          <w:p w:rsidR="007B0056" w:rsidRDefault="007B0056">
            <w:pPr>
              <w:jc w:val="right"/>
              <w:rPr>
                <w:rFonts w:ascii="Calibri" w:hAnsi="Calibri" w:cs="Calibri"/>
                <w:b/>
                <w:bCs/>
                <w:color w:val="000000"/>
                <w:szCs w:val="20"/>
              </w:rPr>
            </w:pPr>
            <w:r>
              <w:rPr>
                <w:rFonts w:ascii="Calibri" w:hAnsi="Calibri" w:cs="Calibri"/>
                <w:b/>
                <w:bCs/>
                <w:color w:val="000000"/>
                <w:szCs w:val="20"/>
              </w:rPr>
              <w:t>25.0</w:t>
            </w:r>
          </w:p>
        </w:tc>
        <w:tc>
          <w:tcPr>
            <w:tcW w:w="716" w:type="pct"/>
            <w:tcBorders>
              <w:top w:val="single" w:sz="8" w:space="0" w:color="auto"/>
              <w:bottom w:val="single" w:sz="8" w:space="0" w:color="auto"/>
            </w:tcBorders>
            <w:shd w:val="clear" w:color="auto" w:fill="auto"/>
            <w:vAlign w:val="center"/>
          </w:tcPr>
          <w:p w:rsidR="007B0056" w:rsidRDefault="007B0056">
            <w:pPr>
              <w:jc w:val="right"/>
              <w:rPr>
                <w:rFonts w:ascii="Calibri" w:hAnsi="Calibri" w:cs="Calibri"/>
                <w:b/>
                <w:bCs/>
                <w:color w:val="000000"/>
                <w:szCs w:val="20"/>
              </w:rPr>
            </w:pPr>
            <w:r>
              <w:rPr>
                <w:rFonts w:ascii="Calibri" w:hAnsi="Calibri" w:cs="Calibri"/>
                <w:b/>
                <w:bCs/>
                <w:color w:val="000000"/>
                <w:szCs w:val="20"/>
              </w:rPr>
              <w:t>24.5</w:t>
            </w:r>
          </w:p>
        </w:tc>
      </w:tr>
    </w:tbl>
    <w:p w:rsidR="00097774" w:rsidRPr="00C81107" w:rsidRDefault="00097774" w:rsidP="00744979">
      <w:pPr>
        <w:spacing w:before="40" w:after="0" w:line="240" w:lineRule="auto"/>
        <w:ind w:right="-612"/>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Default="00097774" w:rsidP="00097774">
      <w:pPr>
        <w:spacing w:after="0" w:line="240" w:lineRule="auto"/>
        <w:rPr>
          <w:color w:val="000000"/>
        </w:rPr>
      </w:pPr>
      <w:r>
        <w:br w:type="page"/>
      </w:r>
    </w:p>
    <w:p w:rsidR="00097774" w:rsidRPr="00D5728B" w:rsidRDefault="00097774" w:rsidP="00097774">
      <w:pPr>
        <w:pStyle w:val="Heading2"/>
        <w:spacing w:after="120"/>
      </w:pPr>
      <w:r w:rsidRPr="009A1075">
        <w:lastRenderedPageBreak/>
        <w:t>Families</w:t>
      </w:r>
    </w:p>
    <w:p w:rsidR="00097774" w:rsidRPr="00B91665" w:rsidRDefault="00097774" w:rsidP="00B91665">
      <w:pPr>
        <w:spacing w:after="240" w:line="240" w:lineRule="auto"/>
        <w:rPr>
          <w:rFonts w:cs="Arial"/>
        </w:rPr>
      </w:pPr>
      <w:r w:rsidRPr="000D0222">
        <w:rPr>
          <w:rFonts w:cs="Arial"/>
        </w:rPr>
        <w:t xml:space="preserve">During the </w:t>
      </w:r>
      <w:r w:rsidR="005C752E">
        <w:rPr>
          <w:rFonts w:cs="Arial"/>
        </w:rPr>
        <w:t>June quarter 2014</w:t>
      </w:r>
      <w:r w:rsidRPr="000D0222">
        <w:rPr>
          <w:rFonts w:cs="Arial"/>
        </w:rPr>
        <w:t xml:space="preserve">, there </w:t>
      </w:r>
      <w:r w:rsidRPr="008A6000">
        <w:rPr>
          <w:rFonts w:cs="Arial"/>
        </w:rPr>
        <w:t>w</w:t>
      </w:r>
      <w:r w:rsidRPr="003F2885">
        <w:rPr>
          <w:rFonts w:cs="Arial"/>
        </w:rPr>
        <w:t xml:space="preserve">ere </w:t>
      </w:r>
      <w:r w:rsidR="00154822">
        <w:rPr>
          <w:rFonts w:cs="Arial"/>
        </w:rPr>
        <w:t>797,86</w:t>
      </w:r>
      <w:r>
        <w:rPr>
          <w:rFonts w:cs="Arial"/>
        </w:rPr>
        <w:t xml:space="preserve">0 </w:t>
      </w:r>
      <w:r w:rsidRPr="003F2885">
        <w:rPr>
          <w:rFonts w:cs="Arial"/>
        </w:rPr>
        <w:t xml:space="preserve">families using some form of approved child care for their children, an </w:t>
      </w:r>
      <w:r w:rsidRPr="008262E6">
        <w:rPr>
          <w:rFonts w:cs="Arial"/>
        </w:rPr>
        <w:t>increase</w:t>
      </w:r>
      <w:r w:rsidRPr="003F2885">
        <w:rPr>
          <w:rFonts w:cs="Arial"/>
        </w:rPr>
        <w:t xml:space="preserve"> of </w:t>
      </w:r>
      <w:r w:rsidR="00154822">
        <w:rPr>
          <w:rFonts w:cs="Arial"/>
        </w:rPr>
        <w:t>7</w:t>
      </w:r>
      <w:r>
        <w:rPr>
          <w:rFonts w:cs="Arial"/>
        </w:rPr>
        <w:t>.4</w:t>
      </w:r>
      <w:r w:rsidR="007033FF">
        <w:rPr>
          <w:rFonts w:cs="Arial"/>
        </w:rPr>
        <w:t> per </w:t>
      </w:r>
      <w:r w:rsidRPr="003F2885">
        <w:rPr>
          <w:rFonts w:cs="Arial"/>
        </w:rPr>
        <w:t xml:space="preserve">cent since </w:t>
      </w:r>
      <w:r w:rsidRPr="000D0222">
        <w:rPr>
          <w:rFonts w:cs="Arial"/>
        </w:rPr>
        <w:t xml:space="preserve">the </w:t>
      </w:r>
      <w:r w:rsidR="005C752E">
        <w:rPr>
          <w:rFonts w:cs="Arial"/>
        </w:rPr>
        <w:t>June quarter 2013</w:t>
      </w:r>
      <w:r w:rsidRPr="000D0222">
        <w:rPr>
          <w:rFonts w:cs="Arial"/>
        </w:rPr>
        <w:t xml:space="preserve">. </w:t>
      </w:r>
      <w:r w:rsidR="006C5E1C">
        <w:rPr>
          <w:rFonts w:cs="Arial"/>
        </w:rPr>
        <w:t xml:space="preserve">The number of families using Family Day </w:t>
      </w:r>
      <w:r w:rsidR="00154822">
        <w:rPr>
          <w:rFonts w:cs="Arial"/>
        </w:rPr>
        <w:t xml:space="preserve">Care </w:t>
      </w:r>
      <w:r w:rsidR="00B6071C">
        <w:rPr>
          <w:rFonts w:cs="Arial"/>
        </w:rPr>
        <w:t xml:space="preserve">and In-Home Care </w:t>
      </w:r>
      <w:r w:rsidR="00154822">
        <w:rPr>
          <w:rFonts w:cs="Arial"/>
        </w:rPr>
        <w:t>has increased by 25</w:t>
      </w:r>
      <w:r w:rsidR="007033FF">
        <w:rPr>
          <w:rFonts w:cs="Arial"/>
        </w:rPr>
        <w:t>.6 per </w:t>
      </w:r>
      <w:r w:rsidR="00EA2728">
        <w:rPr>
          <w:rFonts w:cs="Arial"/>
        </w:rPr>
        <w:t xml:space="preserve">cent since the </w:t>
      </w:r>
      <w:r w:rsidR="007033FF">
        <w:rPr>
          <w:rFonts w:cs="Arial"/>
        </w:rPr>
        <w:t>June quarter </w:t>
      </w:r>
      <w:r w:rsidR="005C752E">
        <w:rPr>
          <w:rFonts w:cs="Arial"/>
        </w:rPr>
        <w:t>2013</w:t>
      </w:r>
      <w:r w:rsidR="00EA2728">
        <w:rPr>
          <w:rFonts w:cs="Arial"/>
        </w:rPr>
        <w:t>.</w:t>
      </w:r>
    </w:p>
    <w:tbl>
      <w:tblPr>
        <w:tblStyle w:val="Style1"/>
        <w:tblW w:w="9322" w:type="dxa"/>
        <w:tblLayout w:type="fixed"/>
        <w:tblLook w:val="0060" w:firstRow="1" w:lastRow="1" w:firstColumn="0" w:lastColumn="0" w:noHBand="0" w:noVBand="0"/>
        <w:tblCaption w:val="Table 6: Number of families using child care by service type, June quarter 2013 to June quarter 2014"/>
        <w:tblDescription w:val="This table shows the number of families using child care by service type over quarters from June quarter 2013 to June quarter 2014."/>
      </w:tblPr>
      <w:tblGrid>
        <w:gridCol w:w="9322"/>
      </w:tblGrid>
      <w:tr w:rsidR="00097774" w:rsidRPr="007331EF" w:rsidTr="00DA721D">
        <w:trPr>
          <w:cnfStyle w:val="100000000000" w:firstRow="1" w:lastRow="0" w:firstColumn="0" w:lastColumn="0" w:oddVBand="0" w:evenVBand="0" w:oddHBand="0" w:evenHBand="0" w:firstRowFirstColumn="0" w:firstRowLastColumn="0" w:lastRowFirstColumn="0" w:lastRowLastColumn="0"/>
          <w:trHeight w:val="365"/>
          <w:tblHeader/>
        </w:trPr>
        <w:tc>
          <w:tcPr>
            <w:tcW w:w="9322" w:type="dxa"/>
            <w:shd w:val="clear" w:color="auto" w:fill="500778"/>
            <w:noWrap/>
          </w:tcPr>
          <w:p w:rsidR="00097774" w:rsidRPr="007331EF" w:rsidRDefault="00097774" w:rsidP="00097774">
            <w:pPr>
              <w:pStyle w:val="TableHeading"/>
              <w:rPr>
                <w:szCs w:val="20"/>
              </w:rPr>
            </w:pPr>
            <w:r w:rsidRPr="007331EF">
              <w:rPr>
                <w:szCs w:val="20"/>
              </w:rPr>
              <w:t xml:space="preserve">Table 6: Number of families using child care by service type, </w:t>
            </w:r>
            <w:r w:rsidR="005C752E">
              <w:rPr>
                <w:szCs w:val="20"/>
              </w:rPr>
              <w:t>June quarter 2013</w:t>
            </w:r>
            <w:r w:rsidRPr="007331EF">
              <w:rPr>
                <w:szCs w:val="20"/>
              </w:rPr>
              <w:t xml:space="preserve"> to </w:t>
            </w:r>
            <w:r w:rsidR="007033FF">
              <w:rPr>
                <w:szCs w:val="20"/>
              </w:rPr>
              <w:t>June quarter </w:t>
            </w:r>
            <w:r w:rsidR="005C752E">
              <w:rPr>
                <w:szCs w:val="20"/>
              </w:rPr>
              <w:t>2014</w:t>
            </w:r>
          </w:p>
        </w:tc>
      </w:tr>
    </w:tbl>
    <w:tbl>
      <w:tblPr>
        <w:tblW w:w="5000" w:type="pct"/>
        <w:tblLook w:val="0000" w:firstRow="0" w:lastRow="0" w:firstColumn="0" w:lastColumn="0" w:noHBand="0" w:noVBand="0"/>
        <w:tblCaption w:val="Table 6: Number of families using child care by service type, June quarter 2013 to June quarter 2014"/>
        <w:tblDescription w:val="This table shows the number of families using child care by service type over quarters from June quarter 2013 to June quarter 2014."/>
      </w:tblPr>
      <w:tblGrid>
        <w:gridCol w:w="3566"/>
        <w:gridCol w:w="1096"/>
        <w:gridCol w:w="1225"/>
        <w:gridCol w:w="1163"/>
        <w:gridCol w:w="1161"/>
        <w:gridCol w:w="1031"/>
      </w:tblGrid>
      <w:tr w:rsidR="00457C7A" w:rsidRPr="007331EF" w:rsidTr="00257ADE">
        <w:trPr>
          <w:trHeight w:val="255"/>
          <w:tblHeader/>
        </w:trPr>
        <w:tc>
          <w:tcPr>
            <w:tcW w:w="1929" w:type="pct"/>
            <w:tcBorders>
              <w:bottom w:val="single" w:sz="4" w:space="0" w:color="auto"/>
              <w:right w:val="single" w:sz="4" w:space="0" w:color="auto"/>
            </w:tcBorders>
            <w:shd w:val="clear" w:color="auto" w:fill="auto"/>
            <w:vAlign w:val="center"/>
          </w:tcPr>
          <w:p w:rsidR="00457C7A" w:rsidRPr="007331EF" w:rsidRDefault="00457C7A" w:rsidP="00097774">
            <w:pPr>
              <w:pStyle w:val="TableText"/>
              <w:jc w:val="left"/>
              <w:rPr>
                <w:b/>
                <w:sz w:val="20"/>
              </w:rPr>
            </w:pPr>
            <w:r w:rsidRPr="007331EF">
              <w:rPr>
                <w:b/>
                <w:sz w:val="20"/>
              </w:rPr>
              <w:t>Service type</w:t>
            </w:r>
          </w:p>
        </w:tc>
        <w:tc>
          <w:tcPr>
            <w:tcW w:w="593" w:type="pct"/>
            <w:tcBorders>
              <w:left w:val="single" w:sz="4" w:space="0" w:color="auto"/>
              <w:bottom w:val="single" w:sz="4" w:space="0" w:color="auto"/>
            </w:tcBorders>
            <w:shd w:val="clear" w:color="auto" w:fill="auto"/>
            <w:vAlign w:val="center"/>
          </w:tcPr>
          <w:p w:rsidR="00457C7A" w:rsidRPr="007331EF" w:rsidRDefault="00457C7A" w:rsidP="00154822">
            <w:pPr>
              <w:pStyle w:val="TableText"/>
              <w:rPr>
                <w:rFonts w:asciiTheme="minorHAnsi" w:hAnsiTheme="minorHAnsi" w:cstheme="minorHAnsi"/>
                <w:b/>
                <w:sz w:val="20"/>
              </w:rPr>
            </w:pPr>
            <w:r w:rsidRPr="007331EF">
              <w:rPr>
                <w:rFonts w:asciiTheme="minorHAnsi" w:hAnsiTheme="minorHAnsi" w:cstheme="minorHAnsi"/>
                <w:b/>
                <w:sz w:val="20"/>
              </w:rPr>
              <w:t>Jun. 13</w:t>
            </w:r>
          </w:p>
        </w:tc>
        <w:tc>
          <w:tcPr>
            <w:tcW w:w="663" w:type="pct"/>
            <w:tcBorders>
              <w:bottom w:val="single" w:sz="4" w:space="0" w:color="auto"/>
            </w:tcBorders>
            <w:shd w:val="clear" w:color="auto" w:fill="auto"/>
            <w:vAlign w:val="center"/>
          </w:tcPr>
          <w:p w:rsidR="00457C7A" w:rsidRPr="007331EF" w:rsidRDefault="00457C7A" w:rsidP="00154822">
            <w:pPr>
              <w:pStyle w:val="TableText"/>
              <w:rPr>
                <w:rFonts w:asciiTheme="minorHAnsi" w:hAnsiTheme="minorHAnsi" w:cstheme="minorHAnsi"/>
                <w:b/>
                <w:sz w:val="20"/>
              </w:rPr>
            </w:pPr>
            <w:r w:rsidRPr="007331EF">
              <w:rPr>
                <w:rFonts w:asciiTheme="minorHAnsi" w:hAnsiTheme="minorHAnsi" w:cstheme="minorHAnsi"/>
                <w:b/>
                <w:sz w:val="20"/>
              </w:rPr>
              <w:t>Sep. 13</w:t>
            </w:r>
          </w:p>
        </w:tc>
        <w:tc>
          <w:tcPr>
            <w:tcW w:w="629" w:type="pct"/>
            <w:tcBorders>
              <w:bottom w:val="single" w:sz="4" w:space="0" w:color="auto"/>
            </w:tcBorders>
            <w:shd w:val="clear" w:color="auto" w:fill="auto"/>
            <w:vAlign w:val="center"/>
          </w:tcPr>
          <w:p w:rsidR="00457C7A" w:rsidRPr="007331EF" w:rsidRDefault="00457C7A" w:rsidP="00154822">
            <w:pPr>
              <w:pStyle w:val="TableText"/>
              <w:rPr>
                <w:rFonts w:asciiTheme="minorHAnsi" w:hAnsiTheme="minorHAnsi" w:cstheme="minorHAnsi"/>
                <w:b/>
                <w:sz w:val="20"/>
              </w:rPr>
            </w:pPr>
            <w:r w:rsidRPr="007331EF">
              <w:rPr>
                <w:rFonts w:asciiTheme="minorHAnsi" w:hAnsiTheme="minorHAnsi" w:cstheme="minorHAnsi"/>
                <w:b/>
                <w:sz w:val="20"/>
              </w:rPr>
              <w:t>Dec. 13</w:t>
            </w:r>
          </w:p>
        </w:tc>
        <w:tc>
          <w:tcPr>
            <w:tcW w:w="628" w:type="pct"/>
            <w:tcBorders>
              <w:bottom w:val="single" w:sz="4" w:space="0" w:color="auto"/>
            </w:tcBorders>
            <w:vAlign w:val="center"/>
          </w:tcPr>
          <w:p w:rsidR="00457C7A" w:rsidRPr="007331EF" w:rsidRDefault="00457C7A" w:rsidP="00154822">
            <w:pPr>
              <w:pStyle w:val="TableText"/>
              <w:rPr>
                <w:rFonts w:asciiTheme="minorHAnsi" w:hAnsiTheme="minorHAnsi" w:cstheme="minorHAnsi"/>
                <w:b/>
                <w:sz w:val="20"/>
              </w:rPr>
            </w:pPr>
            <w:r w:rsidRPr="007331EF">
              <w:rPr>
                <w:rFonts w:asciiTheme="minorHAnsi" w:hAnsiTheme="minorHAnsi" w:cstheme="minorHAnsi"/>
                <w:b/>
                <w:sz w:val="20"/>
              </w:rPr>
              <w:t>Mar. 14</w:t>
            </w:r>
          </w:p>
        </w:tc>
        <w:tc>
          <w:tcPr>
            <w:tcW w:w="558" w:type="pct"/>
            <w:tcBorders>
              <w:bottom w:val="single" w:sz="4" w:space="0" w:color="auto"/>
            </w:tcBorders>
            <w:vAlign w:val="center"/>
          </w:tcPr>
          <w:p w:rsidR="00457C7A" w:rsidRPr="007331EF" w:rsidRDefault="00457C7A" w:rsidP="00457C7A">
            <w:pPr>
              <w:pStyle w:val="TableText"/>
              <w:rPr>
                <w:rFonts w:asciiTheme="minorHAnsi" w:hAnsiTheme="minorHAnsi" w:cstheme="minorHAnsi"/>
                <w:b/>
                <w:sz w:val="20"/>
              </w:rPr>
            </w:pPr>
            <w:r>
              <w:rPr>
                <w:rFonts w:asciiTheme="minorHAnsi" w:hAnsiTheme="minorHAnsi" w:cstheme="minorHAnsi"/>
                <w:b/>
                <w:sz w:val="20"/>
              </w:rPr>
              <w:t>Jun</w:t>
            </w:r>
            <w:r w:rsidRPr="007331EF">
              <w:rPr>
                <w:rFonts w:asciiTheme="minorHAnsi" w:hAnsiTheme="minorHAnsi" w:cstheme="minorHAnsi"/>
                <w:b/>
                <w:sz w:val="20"/>
              </w:rPr>
              <w:t>. 14</w:t>
            </w:r>
          </w:p>
        </w:tc>
      </w:tr>
      <w:tr w:rsidR="00457C7A" w:rsidRPr="007331EF" w:rsidTr="00154822">
        <w:trPr>
          <w:trHeight w:val="255"/>
        </w:trPr>
        <w:tc>
          <w:tcPr>
            <w:tcW w:w="1929" w:type="pct"/>
            <w:tcBorders>
              <w:top w:val="single" w:sz="4" w:space="0" w:color="auto"/>
              <w:right w:val="single" w:sz="4" w:space="0" w:color="auto"/>
            </w:tcBorders>
            <w:shd w:val="clear" w:color="auto" w:fill="auto"/>
            <w:vAlign w:val="center"/>
          </w:tcPr>
          <w:p w:rsidR="00457C7A" w:rsidRPr="007331EF" w:rsidRDefault="00457C7A" w:rsidP="00097774">
            <w:pPr>
              <w:pStyle w:val="TableText"/>
              <w:jc w:val="left"/>
              <w:rPr>
                <w:sz w:val="20"/>
              </w:rPr>
            </w:pPr>
            <w:r w:rsidRPr="007331EF">
              <w:rPr>
                <w:sz w:val="20"/>
              </w:rPr>
              <w:t>Long Day Care</w:t>
            </w:r>
          </w:p>
        </w:tc>
        <w:tc>
          <w:tcPr>
            <w:tcW w:w="593" w:type="pct"/>
            <w:tcBorders>
              <w:top w:val="single" w:sz="4" w:space="0" w:color="auto"/>
              <w:left w:val="single" w:sz="4" w:space="0" w:color="auto"/>
            </w:tcBorders>
            <w:shd w:val="clear" w:color="auto" w:fill="auto"/>
            <w:vAlign w:val="center"/>
          </w:tcPr>
          <w:p w:rsidR="00457C7A" w:rsidRPr="007331EF" w:rsidRDefault="00457C7A" w:rsidP="00154822">
            <w:pPr>
              <w:spacing w:after="0"/>
              <w:jc w:val="right"/>
              <w:rPr>
                <w:rFonts w:asciiTheme="minorHAnsi" w:hAnsiTheme="minorHAnsi" w:cstheme="minorHAnsi"/>
                <w:szCs w:val="20"/>
              </w:rPr>
            </w:pPr>
            <w:r w:rsidRPr="007331EF">
              <w:rPr>
                <w:rFonts w:asciiTheme="minorHAnsi" w:hAnsiTheme="minorHAnsi" w:cstheme="minorHAnsi"/>
                <w:szCs w:val="20"/>
              </w:rPr>
              <w:t>498,010</w:t>
            </w:r>
          </w:p>
        </w:tc>
        <w:tc>
          <w:tcPr>
            <w:tcW w:w="663" w:type="pct"/>
            <w:tcBorders>
              <w:top w:val="single" w:sz="4" w:space="0" w:color="auto"/>
            </w:tcBorders>
            <w:shd w:val="clear" w:color="auto" w:fill="auto"/>
            <w:vAlign w:val="center"/>
          </w:tcPr>
          <w:p w:rsidR="00457C7A" w:rsidRPr="007331EF" w:rsidRDefault="00457C7A" w:rsidP="00154822">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519,130</w:t>
            </w:r>
          </w:p>
        </w:tc>
        <w:tc>
          <w:tcPr>
            <w:tcW w:w="629" w:type="pct"/>
            <w:tcBorders>
              <w:top w:val="single" w:sz="4" w:space="0" w:color="auto"/>
            </w:tcBorders>
            <w:shd w:val="clear" w:color="auto" w:fill="auto"/>
            <w:vAlign w:val="center"/>
          </w:tcPr>
          <w:p w:rsidR="00457C7A" w:rsidRPr="007331EF" w:rsidRDefault="00457C7A" w:rsidP="00154822">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524,070</w:t>
            </w:r>
          </w:p>
        </w:tc>
        <w:tc>
          <w:tcPr>
            <w:tcW w:w="628" w:type="pct"/>
            <w:tcBorders>
              <w:top w:val="single" w:sz="4" w:space="0" w:color="auto"/>
            </w:tcBorders>
            <w:vAlign w:val="center"/>
          </w:tcPr>
          <w:p w:rsidR="00457C7A" w:rsidRPr="007331EF" w:rsidRDefault="00457C7A" w:rsidP="00154822">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517,770</w:t>
            </w:r>
          </w:p>
        </w:tc>
        <w:tc>
          <w:tcPr>
            <w:tcW w:w="558" w:type="pct"/>
            <w:tcBorders>
              <w:top w:val="single" w:sz="4" w:space="0" w:color="auto"/>
            </w:tcBorders>
            <w:vAlign w:val="bottom"/>
          </w:tcPr>
          <w:p w:rsidR="00457C7A" w:rsidRDefault="00457C7A" w:rsidP="00457C7A">
            <w:pPr>
              <w:spacing w:after="0"/>
              <w:jc w:val="right"/>
              <w:rPr>
                <w:rFonts w:ascii="Calibri" w:hAnsi="Calibri" w:cs="Calibri"/>
                <w:color w:val="000000"/>
                <w:szCs w:val="20"/>
              </w:rPr>
            </w:pPr>
            <w:r>
              <w:rPr>
                <w:rFonts w:ascii="Calibri" w:hAnsi="Calibri" w:cs="Calibri"/>
                <w:color w:val="000000"/>
                <w:szCs w:val="20"/>
              </w:rPr>
              <w:t>518,170</w:t>
            </w:r>
          </w:p>
        </w:tc>
      </w:tr>
      <w:tr w:rsidR="00457C7A" w:rsidRPr="007331EF" w:rsidTr="00154822">
        <w:trPr>
          <w:trHeight w:val="255"/>
        </w:trPr>
        <w:tc>
          <w:tcPr>
            <w:tcW w:w="1929" w:type="pct"/>
            <w:tcBorders>
              <w:right w:val="single" w:sz="4" w:space="0" w:color="auto"/>
            </w:tcBorders>
            <w:shd w:val="clear" w:color="auto" w:fill="auto"/>
            <w:vAlign w:val="center"/>
          </w:tcPr>
          <w:p w:rsidR="00457C7A" w:rsidRPr="007331EF" w:rsidRDefault="00457C7A" w:rsidP="00097774">
            <w:pPr>
              <w:pStyle w:val="TableText"/>
              <w:jc w:val="left"/>
              <w:rPr>
                <w:sz w:val="20"/>
              </w:rPr>
            </w:pPr>
            <w:r>
              <w:rPr>
                <w:sz w:val="20"/>
              </w:rPr>
              <w:t>Family Day Care and In-Home C</w:t>
            </w:r>
            <w:r w:rsidRPr="007331EF">
              <w:rPr>
                <w:sz w:val="20"/>
              </w:rPr>
              <w:t>are</w:t>
            </w:r>
          </w:p>
        </w:tc>
        <w:tc>
          <w:tcPr>
            <w:tcW w:w="593" w:type="pct"/>
            <w:tcBorders>
              <w:left w:val="single" w:sz="4" w:space="0" w:color="auto"/>
            </w:tcBorders>
            <w:shd w:val="clear" w:color="auto" w:fill="auto"/>
            <w:vAlign w:val="center"/>
          </w:tcPr>
          <w:p w:rsidR="00457C7A" w:rsidRPr="007331EF" w:rsidRDefault="00457C7A" w:rsidP="00154822">
            <w:pPr>
              <w:spacing w:after="0"/>
              <w:jc w:val="right"/>
              <w:rPr>
                <w:rFonts w:asciiTheme="minorHAnsi" w:hAnsiTheme="minorHAnsi" w:cstheme="minorHAnsi"/>
                <w:szCs w:val="20"/>
              </w:rPr>
            </w:pPr>
            <w:r w:rsidRPr="007331EF">
              <w:rPr>
                <w:rFonts w:asciiTheme="minorHAnsi" w:hAnsiTheme="minorHAnsi" w:cstheme="minorHAnsi"/>
                <w:szCs w:val="20"/>
              </w:rPr>
              <w:t>88,130</w:t>
            </w:r>
          </w:p>
        </w:tc>
        <w:tc>
          <w:tcPr>
            <w:tcW w:w="663" w:type="pct"/>
            <w:shd w:val="clear" w:color="auto" w:fill="auto"/>
            <w:vAlign w:val="center"/>
          </w:tcPr>
          <w:p w:rsidR="00457C7A" w:rsidRPr="007331EF" w:rsidRDefault="00457C7A" w:rsidP="00154822">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94,880</w:t>
            </w:r>
          </w:p>
        </w:tc>
        <w:tc>
          <w:tcPr>
            <w:tcW w:w="629" w:type="pct"/>
            <w:shd w:val="clear" w:color="auto" w:fill="auto"/>
            <w:vAlign w:val="center"/>
          </w:tcPr>
          <w:p w:rsidR="00457C7A" w:rsidRPr="007331EF" w:rsidRDefault="00457C7A" w:rsidP="00154822">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98,770</w:t>
            </w:r>
          </w:p>
        </w:tc>
        <w:tc>
          <w:tcPr>
            <w:tcW w:w="628" w:type="pct"/>
            <w:vAlign w:val="center"/>
          </w:tcPr>
          <w:p w:rsidR="00457C7A" w:rsidRPr="007331EF" w:rsidRDefault="00457C7A" w:rsidP="00154822">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104,130</w:t>
            </w:r>
          </w:p>
        </w:tc>
        <w:tc>
          <w:tcPr>
            <w:tcW w:w="558" w:type="pct"/>
            <w:vAlign w:val="bottom"/>
          </w:tcPr>
          <w:p w:rsidR="00457C7A" w:rsidRDefault="00457C7A" w:rsidP="00457C7A">
            <w:pPr>
              <w:spacing w:after="0"/>
              <w:jc w:val="right"/>
              <w:rPr>
                <w:rFonts w:ascii="Calibri" w:hAnsi="Calibri" w:cs="Calibri"/>
                <w:color w:val="000000"/>
                <w:szCs w:val="20"/>
              </w:rPr>
            </w:pPr>
            <w:r>
              <w:rPr>
                <w:rFonts w:ascii="Calibri" w:hAnsi="Calibri" w:cs="Calibri"/>
                <w:color w:val="000000"/>
                <w:szCs w:val="20"/>
              </w:rPr>
              <w:t>110,690</w:t>
            </w:r>
          </w:p>
        </w:tc>
      </w:tr>
      <w:tr w:rsidR="00457C7A" w:rsidRPr="007331EF" w:rsidTr="00154822">
        <w:trPr>
          <w:trHeight w:val="255"/>
        </w:trPr>
        <w:tc>
          <w:tcPr>
            <w:tcW w:w="1929" w:type="pct"/>
            <w:tcBorders>
              <w:right w:val="single" w:sz="4" w:space="0" w:color="auto"/>
            </w:tcBorders>
            <w:shd w:val="clear" w:color="auto" w:fill="auto"/>
            <w:vAlign w:val="center"/>
          </w:tcPr>
          <w:p w:rsidR="00457C7A" w:rsidRPr="007331EF" w:rsidRDefault="00457C7A" w:rsidP="00097774">
            <w:pPr>
              <w:pStyle w:val="TableText"/>
              <w:jc w:val="left"/>
              <w:rPr>
                <w:sz w:val="20"/>
              </w:rPr>
            </w:pPr>
            <w:r w:rsidRPr="007331EF">
              <w:rPr>
                <w:sz w:val="20"/>
              </w:rPr>
              <w:t>Occasional Care</w:t>
            </w:r>
          </w:p>
        </w:tc>
        <w:tc>
          <w:tcPr>
            <w:tcW w:w="593" w:type="pct"/>
            <w:tcBorders>
              <w:left w:val="single" w:sz="4" w:space="0" w:color="auto"/>
            </w:tcBorders>
            <w:shd w:val="clear" w:color="auto" w:fill="auto"/>
            <w:vAlign w:val="center"/>
          </w:tcPr>
          <w:p w:rsidR="00457C7A" w:rsidRPr="007331EF" w:rsidRDefault="00457C7A" w:rsidP="00154822">
            <w:pPr>
              <w:spacing w:after="0"/>
              <w:jc w:val="right"/>
              <w:rPr>
                <w:rFonts w:asciiTheme="minorHAnsi" w:hAnsiTheme="minorHAnsi" w:cstheme="minorHAnsi"/>
                <w:szCs w:val="20"/>
              </w:rPr>
            </w:pPr>
            <w:r w:rsidRPr="007331EF">
              <w:rPr>
                <w:rFonts w:asciiTheme="minorHAnsi" w:hAnsiTheme="minorHAnsi" w:cstheme="minorHAnsi"/>
                <w:szCs w:val="20"/>
              </w:rPr>
              <w:t>6,400</w:t>
            </w:r>
          </w:p>
        </w:tc>
        <w:tc>
          <w:tcPr>
            <w:tcW w:w="663" w:type="pct"/>
            <w:shd w:val="clear" w:color="auto" w:fill="auto"/>
            <w:vAlign w:val="center"/>
          </w:tcPr>
          <w:p w:rsidR="00457C7A" w:rsidRPr="007331EF" w:rsidRDefault="00457C7A" w:rsidP="00154822">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6,830</w:t>
            </w:r>
          </w:p>
        </w:tc>
        <w:tc>
          <w:tcPr>
            <w:tcW w:w="629" w:type="pct"/>
            <w:shd w:val="clear" w:color="auto" w:fill="auto"/>
            <w:vAlign w:val="center"/>
          </w:tcPr>
          <w:p w:rsidR="00457C7A" w:rsidRPr="007331EF" w:rsidRDefault="00457C7A" w:rsidP="00154822">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6,690</w:t>
            </w:r>
          </w:p>
        </w:tc>
        <w:tc>
          <w:tcPr>
            <w:tcW w:w="628" w:type="pct"/>
            <w:vAlign w:val="center"/>
          </w:tcPr>
          <w:p w:rsidR="00457C7A" w:rsidRPr="007331EF" w:rsidRDefault="00457C7A" w:rsidP="00154822">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5,840</w:t>
            </w:r>
          </w:p>
        </w:tc>
        <w:tc>
          <w:tcPr>
            <w:tcW w:w="558" w:type="pct"/>
            <w:vAlign w:val="bottom"/>
          </w:tcPr>
          <w:p w:rsidR="00457C7A" w:rsidRDefault="00457C7A" w:rsidP="00457C7A">
            <w:pPr>
              <w:spacing w:after="0"/>
              <w:jc w:val="right"/>
              <w:rPr>
                <w:rFonts w:ascii="Calibri" w:hAnsi="Calibri" w:cs="Calibri"/>
                <w:color w:val="000000"/>
                <w:szCs w:val="20"/>
              </w:rPr>
            </w:pPr>
            <w:r>
              <w:rPr>
                <w:rFonts w:ascii="Calibri" w:hAnsi="Calibri" w:cs="Calibri"/>
                <w:color w:val="000000"/>
                <w:szCs w:val="20"/>
              </w:rPr>
              <w:t>6,240</w:t>
            </w:r>
          </w:p>
        </w:tc>
      </w:tr>
      <w:tr w:rsidR="00457C7A" w:rsidRPr="007331EF" w:rsidTr="00154822">
        <w:trPr>
          <w:trHeight w:val="255"/>
        </w:trPr>
        <w:tc>
          <w:tcPr>
            <w:tcW w:w="1929" w:type="pct"/>
            <w:tcBorders>
              <w:bottom w:val="single" w:sz="8" w:space="0" w:color="auto"/>
              <w:right w:val="single" w:sz="4" w:space="0" w:color="auto"/>
            </w:tcBorders>
            <w:shd w:val="clear" w:color="auto" w:fill="auto"/>
            <w:vAlign w:val="center"/>
          </w:tcPr>
          <w:p w:rsidR="00457C7A" w:rsidRPr="007331EF" w:rsidRDefault="00457C7A" w:rsidP="00097774">
            <w:pPr>
              <w:pStyle w:val="TableText"/>
              <w:jc w:val="left"/>
              <w:rPr>
                <w:sz w:val="20"/>
              </w:rPr>
            </w:pPr>
            <w:r w:rsidRPr="007331EF">
              <w:rPr>
                <w:sz w:val="20"/>
              </w:rPr>
              <w:t>Outside School Hours Care</w:t>
            </w:r>
          </w:p>
        </w:tc>
        <w:tc>
          <w:tcPr>
            <w:tcW w:w="593" w:type="pct"/>
            <w:tcBorders>
              <w:left w:val="single" w:sz="4" w:space="0" w:color="auto"/>
              <w:bottom w:val="single" w:sz="8" w:space="0" w:color="auto"/>
            </w:tcBorders>
            <w:shd w:val="clear" w:color="auto" w:fill="auto"/>
            <w:vAlign w:val="center"/>
          </w:tcPr>
          <w:p w:rsidR="00457C7A" w:rsidRPr="007331EF" w:rsidRDefault="00457C7A" w:rsidP="00154822">
            <w:pPr>
              <w:spacing w:after="0"/>
              <w:jc w:val="right"/>
              <w:rPr>
                <w:rFonts w:asciiTheme="minorHAnsi" w:hAnsiTheme="minorHAnsi" w:cstheme="minorHAnsi"/>
                <w:szCs w:val="20"/>
              </w:rPr>
            </w:pPr>
            <w:r w:rsidRPr="007331EF">
              <w:rPr>
                <w:rFonts w:asciiTheme="minorHAnsi" w:hAnsiTheme="minorHAnsi" w:cstheme="minorHAnsi"/>
                <w:szCs w:val="20"/>
              </w:rPr>
              <w:t>238,600</w:t>
            </w:r>
          </w:p>
        </w:tc>
        <w:tc>
          <w:tcPr>
            <w:tcW w:w="663" w:type="pct"/>
            <w:tcBorders>
              <w:bottom w:val="single" w:sz="8" w:space="0" w:color="auto"/>
            </w:tcBorders>
            <w:shd w:val="clear" w:color="auto" w:fill="auto"/>
            <w:vAlign w:val="center"/>
          </w:tcPr>
          <w:p w:rsidR="00457C7A" w:rsidRPr="007331EF" w:rsidRDefault="00457C7A" w:rsidP="00154822">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246,510</w:t>
            </w:r>
          </w:p>
        </w:tc>
        <w:tc>
          <w:tcPr>
            <w:tcW w:w="629" w:type="pct"/>
            <w:tcBorders>
              <w:bottom w:val="single" w:sz="8" w:space="0" w:color="auto"/>
            </w:tcBorders>
            <w:shd w:val="clear" w:color="auto" w:fill="auto"/>
            <w:vAlign w:val="center"/>
          </w:tcPr>
          <w:p w:rsidR="00457C7A" w:rsidRPr="007331EF" w:rsidRDefault="00457C7A" w:rsidP="00154822">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239,780</w:t>
            </w:r>
          </w:p>
        </w:tc>
        <w:tc>
          <w:tcPr>
            <w:tcW w:w="628" w:type="pct"/>
            <w:tcBorders>
              <w:bottom w:val="single" w:sz="8" w:space="0" w:color="auto"/>
            </w:tcBorders>
            <w:vAlign w:val="center"/>
          </w:tcPr>
          <w:p w:rsidR="00457C7A" w:rsidRPr="007331EF" w:rsidRDefault="00457C7A" w:rsidP="00154822">
            <w:pPr>
              <w:autoSpaceDE w:val="0"/>
              <w:autoSpaceDN w:val="0"/>
              <w:adjustRightInd w:val="0"/>
              <w:spacing w:after="0"/>
              <w:jc w:val="right"/>
              <w:rPr>
                <w:rFonts w:asciiTheme="minorHAnsi" w:hAnsiTheme="minorHAnsi" w:cstheme="minorHAnsi"/>
                <w:color w:val="000000"/>
                <w:szCs w:val="20"/>
              </w:rPr>
            </w:pPr>
            <w:r w:rsidRPr="007331EF">
              <w:rPr>
                <w:rFonts w:asciiTheme="minorHAnsi" w:hAnsiTheme="minorHAnsi" w:cstheme="minorHAnsi"/>
                <w:color w:val="000000"/>
                <w:szCs w:val="20"/>
              </w:rPr>
              <w:t>250,370</w:t>
            </w:r>
          </w:p>
        </w:tc>
        <w:tc>
          <w:tcPr>
            <w:tcW w:w="558" w:type="pct"/>
            <w:tcBorders>
              <w:bottom w:val="single" w:sz="8" w:space="0" w:color="auto"/>
            </w:tcBorders>
            <w:vAlign w:val="bottom"/>
          </w:tcPr>
          <w:p w:rsidR="00457C7A" w:rsidRDefault="00457C7A" w:rsidP="00457C7A">
            <w:pPr>
              <w:spacing w:after="0"/>
              <w:jc w:val="right"/>
              <w:rPr>
                <w:rFonts w:ascii="Calibri" w:hAnsi="Calibri" w:cs="Calibri"/>
                <w:color w:val="000000"/>
                <w:szCs w:val="20"/>
              </w:rPr>
            </w:pPr>
            <w:r>
              <w:rPr>
                <w:rFonts w:ascii="Calibri" w:hAnsi="Calibri" w:cs="Calibri"/>
                <w:color w:val="000000"/>
                <w:szCs w:val="20"/>
              </w:rPr>
              <w:t>261,440</w:t>
            </w:r>
          </w:p>
        </w:tc>
      </w:tr>
      <w:tr w:rsidR="00457C7A" w:rsidRPr="007331EF" w:rsidTr="00154822">
        <w:trPr>
          <w:trHeight w:val="315"/>
        </w:trPr>
        <w:tc>
          <w:tcPr>
            <w:tcW w:w="1929" w:type="pct"/>
            <w:tcBorders>
              <w:top w:val="single" w:sz="8" w:space="0" w:color="auto"/>
              <w:bottom w:val="single" w:sz="8" w:space="0" w:color="auto"/>
              <w:right w:val="single" w:sz="4" w:space="0" w:color="auto"/>
            </w:tcBorders>
            <w:shd w:val="clear" w:color="auto" w:fill="auto"/>
            <w:vAlign w:val="center"/>
          </w:tcPr>
          <w:p w:rsidR="00457C7A" w:rsidRPr="007331EF" w:rsidRDefault="00457C7A" w:rsidP="00097774">
            <w:pPr>
              <w:pStyle w:val="TableText"/>
              <w:jc w:val="left"/>
              <w:rPr>
                <w:b/>
                <w:sz w:val="20"/>
              </w:rPr>
            </w:pPr>
            <w:r w:rsidRPr="007331EF">
              <w:rPr>
                <w:b/>
                <w:sz w:val="20"/>
              </w:rPr>
              <w:t>Total</w:t>
            </w:r>
            <w:r w:rsidRPr="007331EF">
              <w:rPr>
                <w:b/>
                <w:sz w:val="20"/>
                <w:vertAlign w:val="superscript"/>
              </w:rPr>
              <w:t>1</w:t>
            </w:r>
          </w:p>
        </w:tc>
        <w:tc>
          <w:tcPr>
            <w:tcW w:w="593" w:type="pct"/>
            <w:tcBorders>
              <w:top w:val="single" w:sz="8" w:space="0" w:color="auto"/>
              <w:left w:val="single" w:sz="4" w:space="0" w:color="auto"/>
              <w:bottom w:val="single" w:sz="8" w:space="0" w:color="auto"/>
            </w:tcBorders>
            <w:shd w:val="clear" w:color="auto" w:fill="auto"/>
            <w:vAlign w:val="center"/>
          </w:tcPr>
          <w:p w:rsidR="00457C7A" w:rsidRPr="007331EF" w:rsidRDefault="00457C7A" w:rsidP="00154822">
            <w:pPr>
              <w:spacing w:after="0"/>
              <w:jc w:val="right"/>
              <w:rPr>
                <w:rFonts w:asciiTheme="minorHAnsi" w:hAnsiTheme="minorHAnsi" w:cstheme="minorHAnsi"/>
                <w:b/>
                <w:bCs/>
                <w:szCs w:val="20"/>
              </w:rPr>
            </w:pPr>
            <w:r w:rsidRPr="007331EF">
              <w:rPr>
                <w:rFonts w:asciiTheme="minorHAnsi" w:hAnsiTheme="minorHAnsi" w:cstheme="minorHAnsi"/>
                <w:b/>
                <w:bCs/>
                <w:szCs w:val="20"/>
              </w:rPr>
              <w:t>742,690</w:t>
            </w:r>
          </w:p>
        </w:tc>
        <w:tc>
          <w:tcPr>
            <w:tcW w:w="663" w:type="pct"/>
            <w:tcBorders>
              <w:top w:val="single" w:sz="8" w:space="0" w:color="auto"/>
              <w:bottom w:val="single" w:sz="8" w:space="0" w:color="auto"/>
            </w:tcBorders>
            <w:shd w:val="clear" w:color="auto" w:fill="auto"/>
            <w:vAlign w:val="center"/>
          </w:tcPr>
          <w:p w:rsidR="00457C7A" w:rsidRPr="007331EF" w:rsidRDefault="00457C7A" w:rsidP="00154822">
            <w:pPr>
              <w:autoSpaceDE w:val="0"/>
              <w:autoSpaceDN w:val="0"/>
              <w:adjustRightInd w:val="0"/>
              <w:spacing w:after="0"/>
              <w:jc w:val="right"/>
              <w:rPr>
                <w:rFonts w:asciiTheme="minorHAnsi" w:hAnsiTheme="minorHAnsi" w:cstheme="minorHAnsi"/>
                <w:b/>
                <w:bCs/>
                <w:color w:val="000000"/>
                <w:szCs w:val="20"/>
              </w:rPr>
            </w:pPr>
            <w:r w:rsidRPr="007331EF">
              <w:rPr>
                <w:rFonts w:asciiTheme="minorHAnsi" w:hAnsiTheme="minorHAnsi" w:cstheme="minorHAnsi"/>
                <w:b/>
                <w:bCs/>
                <w:color w:val="000000"/>
                <w:szCs w:val="20"/>
              </w:rPr>
              <w:t>773,070</w:t>
            </w:r>
          </w:p>
        </w:tc>
        <w:tc>
          <w:tcPr>
            <w:tcW w:w="629" w:type="pct"/>
            <w:tcBorders>
              <w:top w:val="single" w:sz="8" w:space="0" w:color="auto"/>
              <w:bottom w:val="single" w:sz="8" w:space="0" w:color="auto"/>
            </w:tcBorders>
            <w:shd w:val="clear" w:color="auto" w:fill="auto"/>
            <w:vAlign w:val="center"/>
          </w:tcPr>
          <w:p w:rsidR="00457C7A" w:rsidRPr="007331EF" w:rsidRDefault="00457C7A" w:rsidP="00154822">
            <w:pPr>
              <w:autoSpaceDE w:val="0"/>
              <w:autoSpaceDN w:val="0"/>
              <w:adjustRightInd w:val="0"/>
              <w:spacing w:after="0"/>
              <w:jc w:val="right"/>
              <w:rPr>
                <w:rFonts w:asciiTheme="minorHAnsi" w:hAnsiTheme="minorHAnsi" w:cstheme="minorHAnsi"/>
                <w:b/>
                <w:bCs/>
                <w:color w:val="000000"/>
                <w:szCs w:val="20"/>
              </w:rPr>
            </w:pPr>
            <w:r w:rsidRPr="007331EF">
              <w:rPr>
                <w:rFonts w:asciiTheme="minorHAnsi" w:hAnsiTheme="minorHAnsi" w:cstheme="minorHAnsi"/>
                <w:b/>
                <w:bCs/>
                <w:color w:val="000000"/>
                <w:szCs w:val="20"/>
              </w:rPr>
              <w:t>776,790</w:t>
            </w:r>
          </w:p>
        </w:tc>
        <w:tc>
          <w:tcPr>
            <w:tcW w:w="628" w:type="pct"/>
            <w:tcBorders>
              <w:top w:val="single" w:sz="8" w:space="0" w:color="auto"/>
              <w:bottom w:val="single" w:sz="8" w:space="0" w:color="auto"/>
            </w:tcBorders>
            <w:vAlign w:val="center"/>
          </w:tcPr>
          <w:p w:rsidR="00457C7A" w:rsidRPr="007331EF" w:rsidRDefault="00457C7A" w:rsidP="00154822">
            <w:pPr>
              <w:autoSpaceDE w:val="0"/>
              <w:autoSpaceDN w:val="0"/>
              <w:adjustRightInd w:val="0"/>
              <w:spacing w:after="0"/>
              <w:jc w:val="right"/>
              <w:rPr>
                <w:rFonts w:asciiTheme="minorHAnsi" w:hAnsiTheme="minorHAnsi" w:cstheme="minorHAnsi"/>
                <w:b/>
                <w:color w:val="000000"/>
                <w:szCs w:val="20"/>
              </w:rPr>
            </w:pPr>
            <w:r w:rsidRPr="007331EF">
              <w:rPr>
                <w:rFonts w:asciiTheme="minorHAnsi" w:hAnsiTheme="minorHAnsi" w:cstheme="minorHAnsi"/>
                <w:b/>
                <w:color w:val="000000"/>
                <w:szCs w:val="20"/>
              </w:rPr>
              <w:t>776,330</w:t>
            </w:r>
          </w:p>
        </w:tc>
        <w:tc>
          <w:tcPr>
            <w:tcW w:w="558" w:type="pct"/>
            <w:tcBorders>
              <w:top w:val="single" w:sz="8" w:space="0" w:color="auto"/>
              <w:bottom w:val="single" w:sz="8" w:space="0" w:color="auto"/>
            </w:tcBorders>
            <w:vAlign w:val="bottom"/>
          </w:tcPr>
          <w:p w:rsidR="00457C7A" w:rsidRDefault="00457C7A" w:rsidP="00457C7A">
            <w:pPr>
              <w:spacing w:after="0"/>
              <w:jc w:val="right"/>
              <w:rPr>
                <w:rFonts w:ascii="Calibri" w:hAnsi="Calibri" w:cs="Calibri"/>
                <w:b/>
                <w:bCs/>
                <w:color w:val="000000"/>
                <w:szCs w:val="20"/>
              </w:rPr>
            </w:pPr>
            <w:r>
              <w:rPr>
                <w:rFonts w:ascii="Calibri" w:hAnsi="Calibri" w:cs="Calibri"/>
                <w:b/>
                <w:bCs/>
                <w:color w:val="000000"/>
                <w:szCs w:val="20"/>
              </w:rPr>
              <w:t>797,860</w:t>
            </w:r>
          </w:p>
        </w:tc>
      </w:tr>
    </w:tbl>
    <w:p w:rsidR="00097774" w:rsidRPr="00C81107" w:rsidRDefault="00097774" w:rsidP="00744979">
      <w:pPr>
        <w:spacing w:before="40" w:after="0" w:line="240" w:lineRule="auto"/>
        <w:ind w:left="-142" w:right="-612"/>
        <w:rPr>
          <w:rFonts w:cs="Arial"/>
          <w:snapToGrid w:val="0"/>
          <w:sz w:val="18"/>
          <w:szCs w:val="16"/>
          <w:vertAlign w:val="superscript"/>
        </w:rPr>
      </w:pPr>
      <w:r w:rsidRPr="00C81107">
        <w:rPr>
          <w:rFonts w:cs="Arial"/>
          <w:snapToGrid w:val="0"/>
          <w:sz w:val="18"/>
          <w:szCs w:val="16"/>
          <w:vertAlign w:val="superscript"/>
        </w:rPr>
        <w:t xml:space="preserve">1 As families may use more than one service type in any particular quarter and due to rounding, the sum of the component parts may not equal the Total. </w:t>
      </w:r>
    </w:p>
    <w:p w:rsidR="00097774" w:rsidRPr="00C81107" w:rsidRDefault="00097774" w:rsidP="007331EF">
      <w:pPr>
        <w:spacing w:before="0" w:after="0" w:line="240" w:lineRule="auto"/>
        <w:ind w:left="-142" w:right="-613"/>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Default="00097774" w:rsidP="00257ADE">
      <w:pPr>
        <w:spacing w:before="0" w:after="0"/>
        <w:rPr>
          <w:rFonts w:asciiTheme="minorHAnsi" w:hAnsiTheme="minorHAnsi" w:cstheme="minorHAnsi"/>
          <w:szCs w:val="22"/>
        </w:rPr>
      </w:pPr>
    </w:p>
    <w:p w:rsidR="006C5E1C" w:rsidRDefault="00097774" w:rsidP="00097774">
      <w:pPr>
        <w:spacing w:after="0" w:line="240" w:lineRule="auto"/>
        <w:ind w:right="-229"/>
        <w:rPr>
          <w:rFonts w:cs="Arial"/>
        </w:rPr>
      </w:pPr>
      <w:r w:rsidRPr="000D0222">
        <w:rPr>
          <w:rFonts w:cs="Arial"/>
        </w:rPr>
        <w:t xml:space="preserve">In the </w:t>
      </w:r>
      <w:r w:rsidR="005C752E">
        <w:rPr>
          <w:rFonts w:cs="Arial"/>
        </w:rPr>
        <w:t>June quarter 2014</w:t>
      </w:r>
      <w:r w:rsidRPr="003F2885">
        <w:rPr>
          <w:rFonts w:cs="Arial"/>
        </w:rPr>
        <w:t xml:space="preserve">, </w:t>
      </w:r>
      <w:r w:rsidR="005C1F34">
        <w:rPr>
          <w:rFonts w:cs="Arial"/>
        </w:rPr>
        <w:t>266</w:t>
      </w:r>
      <w:r>
        <w:rPr>
          <w:rFonts w:cs="Arial"/>
        </w:rPr>
        <w:t>,8</w:t>
      </w:r>
      <w:r w:rsidR="005C1F34">
        <w:rPr>
          <w:rFonts w:cs="Arial"/>
        </w:rPr>
        <w:t>9</w:t>
      </w:r>
      <w:r>
        <w:rPr>
          <w:rFonts w:cs="Arial"/>
        </w:rPr>
        <w:t xml:space="preserve">0 </w:t>
      </w:r>
      <w:r w:rsidRPr="003F2885">
        <w:rPr>
          <w:rFonts w:cs="Arial"/>
        </w:rPr>
        <w:t>families (</w:t>
      </w:r>
      <w:r w:rsidR="005C1F34">
        <w:rPr>
          <w:rFonts w:cs="Arial"/>
        </w:rPr>
        <w:t>33.5</w:t>
      </w:r>
      <w:r w:rsidR="007033FF">
        <w:rPr>
          <w:rFonts w:cs="Arial"/>
        </w:rPr>
        <w:t> per </w:t>
      </w:r>
      <w:r w:rsidRPr="003F2885">
        <w:rPr>
          <w:rFonts w:cs="Arial"/>
        </w:rPr>
        <w:t xml:space="preserve">cent) had children attending approved child care in </w:t>
      </w:r>
      <w:r w:rsidRPr="008262E6">
        <w:rPr>
          <w:rFonts w:cs="Arial"/>
        </w:rPr>
        <w:t>New</w:t>
      </w:r>
      <w:r>
        <w:rPr>
          <w:rFonts w:cs="Arial"/>
        </w:rPr>
        <w:t> </w:t>
      </w:r>
      <w:r w:rsidRPr="008262E6">
        <w:rPr>
          <w:rFonts w:cs="Arial"/>
        </w:rPr>
        <w:t xml:space="preserve">South Wales, </w:t>
      </w:r>
      <w:r w:rsidR="00B267BF">
        <w:rPr>
          <w:rFonts w:cs="Arial"/>
        </w:rPr>
        <w:t xml:space="preserve">followed by </w:t>
      </w:r>
      <w:r w:rsidR="0042351B">
        <w:rPr>
          <w:rFonts w:cs="Arial"/>
        </w:rPr>
        <w:t>193,060</w:t>
      </w:r>
      <w:r w:rsidR="0042351B" w:rsidRPr="003F2885">
        <w:rPr>
          <w:rFonts w:cs="Arial"/>
        </w:rPr>
        <w:t xml:space="preserve"> families (</w:t>
      </w:r>
      <w:r w:rsidR="0042351B">
        <w:rPr>
          <w:rFonts w:cs="Arial"/>
        </w:rPr>
        <w:t>24.2 per </w:t>
      </w:r>
      <w:r w:rsidR="0042351B" w:rsidRPr="003F2885">
        <w:rPr>
          <w:rFonts w:cs="Arial"/>
        </w:rPr>
        <w:t xml:space="preserve">cent) </w:t>
      </w:r>
      <w:r w:rsidR="0042351B">
        <w:rPr>
          <w:rFonts w:cs="Arial"/>
        </w:rPr>
        <w:t>in</w:t>
      </w:r>
      <w:r w:rsidRPr="008262E6">
        <w:rPr>
          <w:rFonts w:cs="Arial"/>
        </w:rPr>
        <w:t xml:space="preserve"> </w:t>
      </w:r>
      <w:r>
        <w:rPr>
          <w:rFonts w:cs="Arial"/>
        </w:rPr>
        <w:t>Victoria</w:t>
      </w:r>
      <w:r w:rsidRPr="003F2885">
        <w:rPr>
          <w:rFonts w:cs="Arial"/>
        </w:rPr>
        <w:t xml:space="preserve"> and </w:t>
      </w:r>
      <w:r w:rsidR="0042351B">
        <w:rPr>
          <w:rFonts w:cs="Arial"/>
        </w:rPr>
        <w:t xml:space="preserve">185,800 </w:t>
      </w:r>
      <w:r w:rsidR="0042351B" w:rsidRPr="003F2885">
        <w:rPr>
          <w:rFonts w:cs="Arial"/>
        </w:rPr>
        <w:t xml:space="preserve">families </w:t>
      </w:r>
      <w:r w:rsidR="0042351B">
        <w:rPr>
          <w:rFonts w:cs="Arial"/>
        </w:rPr>
        <w:t>(</w:t>
      </w:r>
      <w:r w:rsidR="0042351B" w:rsidRPr="008262E6">
        <w:rPr>
          <w:rFonts w:cs="Arial"/>
        </w:rPr>
        <w:t>23.</w:t>
      </w:r>
      <w:r w:rsidR="0042351B">
        <w:rPr>
          <w:rFonts w:cs="Arial"/>
        </w:rPr>
        <w:t>3 </w:t>
      </w:r>
      <w:r w:rsidR="0042351B" w:rsidRPr="008262E6">
        <w:rPr>
          <w:rFonts w:cs="Arial"/>
        </w:rPr>
        <w:t>per</w:t>
      </w:r>
      <w:r w:rsidR="0042351B">
        <w:rPr>
          <w:rFonts w:cs="Arial"/>
        </w:rPr>
        <w:t xml:space="preserve"> cent) in </w:t>
      </w:r>
      <w:r>
        <w:rPr>
          <w:rFonts w:cs="Arial"/>
        </w:rPr>
        <w:t>Queensland</w:t>
      </w:r>
      <w:r w:rsidR="006C5E1C">
        <w:rPr>
          <w:rFonts w:cs="Arial"/>
        </w:rPr>
        <w:t>.</w:t>
      </w:r>
    </w:p>
    <w:p w:rsidR="00097774" w:rsidRPr="00B91665" w:rsidRDefault="00097774" w:rsidP="00B91665">
      <w:pPr>
        <w:spacing w:after="240" w:line="240" w:lineRule="auto"/>
        <w:ind w:right="-229"/>
        <w:rPr>
          <w:rFonts w:cs="Arial"/>
        </w:rPr>
      </w:pPr>
      <w:r w:rsidRPr="003F2885">
        <w:rPr>
          <w:rFonts w:cs="Arial"/>
        </w:rPr>
        <w:t xml:space="preserve">Across Australia, </w:t>
      </w:r>
      <w:r w:rsidR="00387149">
        <w:rPr>
          <w:rFonts w:cs="Arial"/>
        </w:rPr>
        <w:t xml:space="preserve">nearly </w:t>
      </w:r>
      <w:r w:rsidRPr="003F2885">
        <w:rPr>
          <w:rFonts w:cs="Arial"/>
        </w:rPr>
        <w:t>two-thirds (</w:t>
      </w:r>
      <w:r w:rsidR="00387149">
        <w:rPr>
          <w:rFonts w:cs="Arial"/>
        </w:rPr>
        <w:t>518,17</w:t>
      </w:r>
      <w:r>
        <w:rPr>
          <w:rFonts w:cs="Arial"/>
        </w:rPr>
        <w:t>0</w:t>
      </w:r>
      <w:r w:rsidRPr="003F2885">
        <w:rPr>
          <w:rFonts w:cs="Arial"/>
        </w:rPr>
        <w:t xml:space="preserve"> or </w:t>
      </w:r>
      <w:r w:rsidR="00387149">
        <w:rPr>
          <w:rFonts w:cs="Arial"/>
        </w:rPr>
        <w:t>64.9</w:t>
      </w:r>
      <w:r w:rsidR="007033FF">
        <w:rPr>
          <w:rFonts w:cs="Arial"/>
        </w:rPr>
        <w:t> per </w:t>
      </w:r>
      <w:r w:rsidRPr="003F2885">
        <w:rPr>
          <w:rFonts w:cs="Arial"/>
        </w:rPr>
        <w:t xml:space="preserve">cent) of all families had children in </w:t>
      </w:r>
      <w:r>
        <w:rPr>
          <w:rFonts w:cs="Arial"/>
        </w:rPr>
        <w:t>Long Day Care</w:t>
      </w:r>
      <w:r w:rsidRPr="003F2885">
        <w:rPr>
          <w:rFonts w:cs="Arial"/>
        </w:rPr>
        <w:t xml:space="preserve"> and around one-third of families had children in </w:t>
      </w:r>
      <w:r>
        <w:rPr>
          <w:rFonts w:cs="Arial"/>
        </w:rPr>
        <w:t>Outside School Hours Care</w:t>
      </w:r>
      <w:r w:rsidRPr="003F2885">
        <w:rPr>
          <w:rFonts w:cs="Arial"/>
        </w:rPr>
        <w:t xml:space="preserve"> (</w:t>
      </w:r>
      <w:r w:rsidR="00387149">
        <w:rPr>
          <w:rFonts w:cs="Arial"/>
        </w:rPr>
        <w:t>261,440</w:t>
      </w:r>
      <w:r>
        <w:rPr>
          <w:rFonts w:cs="Arial"/>
        </w:rPr>
        <w:t xml:space="preserve"> </w:t>
      </w:r>
      <w:r w:rsidRPr="003F2885">
        <w:rPr>
          <w:rFonts w:cs="Arial"/>
        </w:rPr>
        <w:t xml:space="preserve">or </w:t>
      </w:r>
      <w:r w:rsidR="00387149">
        <w:rPr>
          <w:rFonts w:cs="Arial"/>
        </w:rPr>
        <w:t>32.8</w:t>
      </w:r>
      <w:r w:rsidR="007033FF">
        <w:rPr>
          <w:rFonts w:cs="Arial"/>
        </w:rPr>
        <w:t> per </w:t>
      </w:r>
      <w:r w:rsidR="00B91665">
        <w:rPr>
          <w:rFonts w:cs="Arial"/>
        </w:rPr>
        <w:t>cent).</w:t>
      </w:r>
    </w:p>
    <w:tbl>
      <w:tblPr>
        <w:tblStyle w:val="Style1"/>
        <w:tblW w:w="9747" w:type="dxa"/>
        <w:tblLayout w:type="fixed"/>
        <w:tblLook w:val="0060" w:firstRow="1" w:lastRow="1" w:firstColumn="0" w:lastColumn="0" w:noHBand="0" w:noVBand="0"/>
        <w:tblCaption w:val="Table 7: Number of families using child care by service type and state and territory in June quarter 2014"/>
        <w:tblDescription w:val="This table shows the number of families using child care by service type and state and territory for the June quarter 2014."/>
      </w:tblPr>
      <w:tblGrid>
        <w:gridCol w:w="9747"/>
      </w:tblGrid>
      <w:tr w:rsidR="00097774" w:rsidRPr="007331EF" w:rsidTr="007331EF">
        <w:trPr>
          <w:cnfStyle w:val="100000000000" w:firstRow="1" w:lastRow="0" w:firstColumn="0" w:lastColumn="0" w:oddVBand="0" w:evenVBand="0" w:oddHBand="0" w:evenHBand="0" w:firstRowFirstColumn="0" w:firstRowLastColumn="0" w:lastRowFirstColumn="0" w:lastRowLastColumn="0"/>
          <w:trHeight w:val="365"/>
          <w:tblHeader/>
        </w:trPr>
        <w:tc>
          <w:tcPr>
            <w:tcW w:w="9747" w:type="dxa"/>
            <w:shd w:val="clear" w:color="auto" w:fill="500778"/>
            <w:noWrap/>
          </w:tcPr>
          <w:p w:rsidR="00097774" w:rsidRPr="007331EF" w:rsidRDefault="00097774" w:rsidP="00097774">
            <w:pPr>
              <w:pStyle w:val="TableHeading"/>
              <w:rPr>
                <w:rFonts w:asciiTheme="minorHAnsi" w:hAnsiTheme="minorHAnsi" w:cstheme="minorHAnsi"/>
                <w:szCs w:val="20"/>
              </w:rPr>
            </w:pPr>
            <w:r w:rsidRPr="007331EF">
              <w:rPr>
                <w:rFonts w:asciiTheme="minorHAnsi" w:hAnsiTheme="minorHAnsi" w:cstheme="minorHAnsi"/>
                <w:szCs w:val="20"/>
              </w:rPr>
              <w:t xml:space="preserve">Table 7: Number of families using child care by service type and state and territory, </w:t>
            </w:r>
            <w:r w:rsidR="005C752E">
              <w:rPr>
                <w:rFonts w:asciiTheme="minorHAnsi" w:hAnsiTheme="minorHAnsi" w:cstheme="minorHAnsi"/>
                <w:szCs w:val="20"/>
              </w:rPr>
              <w:t>June quarter 2014</w:t>
            </w:r>
          </w:p>
        </w:tc>
      </w:tr>
    </w:tbl>
    <w:tbl>
      <w:tblPr>
        <w:tblW w:w="5277" w:type="pct"/>
        <w:tblLook w:val="0000" w:firstRow="0" w:lastRow="0" w:firstColumn="0" w:lastColumn="0" w:noHBand="0" w:noVBand="0"/>
        <w:tblCaption w:val="Table 7: Number of families using child care by service type and state and territory in June quarter 2014"/>
        <w:tblDescription w:val="This table shows the number of families using child care by service type and state and territory for the June quarter 2014."/>
      </w:tblPr>
      <w:tblGrid>
        <w:gridCol w:w="1872"/>
        <w:gridCol w:w="933"/>
        <w:gridCol w:w="933"/>
        <w:gridCol w:w="933"/>
        <w:gridCol w:w="831"/>
        <w:gridCol w:w="831"/>
        <w:gridCol w:w="831"/>
        <w:gridCol w:w="732"/>
        <w:gridCol w:w="831"/>
        <w:gridCol w:w="1027"/>
      </w:tblGrid>
      <w:tr w:rsidR="00097774" w:rsidRPr="007331EF" w:rsidTr="001A7945">
        <w:trPr>
          <w:trHeight w:val="255"/>
          <w:tblHeader/>
        </w:trPr>
        <w:tc>
          <w:tcPr>
            <w:tcW w:w="958" w:type="pct"/>
            <w:tcBorders>
              <w:bottom w:val="single" w:sz="4" w:space="0" w:color="auto"/>
              <w:right w:val="single" w:sz="4" w:space="0" w:color="auto"/>
            </w:tcBorders>
            <w:shd w:val="clear" w:color="auto" w:fill="auto"/>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478" w:type="pct"/>
            <w:tcBorders>
              <w:left w:val="single" w:sz="4" w:space="0" w:color="auto"/>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NSW</w:t>
            </w:r>
          </w:p>
        </w:tc>
        <w:tc>
          <w:tcPr>
            <w:tcW w:w="478"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Vic.</w:t>
            </w:r>
          </w:p>
        </w:tc>
        <w:tc>
          <w:tcPr>
            <w:tcW w:w="478"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Qld</w:t>
            </w:r>
          </w:p>
        </w:tc>
        <w:tc>
          <w:tcPr>
            <w:tcW w:w="426"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SA</w:t>
            </w:r>
          </w:p>
        </w:tc>
        <w:tc>
          <w:tcPr>
            <w:tcW w:w="426"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WA</w:t>
            </w:r>
          </w:p>
        </w:tc>
        <w:tc>
          <w:tcPr>
            <w:tcW w:w="426"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Tas.</w:t>
            </w:r>
          </w:p>
        </w:tc>
        <w:tc>
          <w:tcPr>
            <w:tcW w:w="375"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NT</w:t>
            </w:r>
          </w:p>
        </w:tc>
        <w:tc>
          <w:tcPr>
            <w:tcW w:w="426"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ACT</w:t>
            </w:r>
          </w:p>
        </w:tc>
        <w:tc>
          <w:tcPr>
            <w:tcW w:w="526" w:type="pct"/>
            <w:tcBorders>
              <w:bottom w:val="single" w:sz="4" w:space="0" w:color="auto"/>
            </w:tcBorders>
            <w:shd w:val="clear" w:color="auto" w:fill="auto"/>
            <w:vAlign w:val="center"/>
          </w:tcPr>
          <w:p w:rsidR="00097774" w:rsidRPr="007331EF" w:rsidRDefault="00097774" w:rsidP="00097774">
            <w:pPr>
              <w:pStyle w:val="TableText"/>
              <w:rPr>
                <w:rFonts w:asciiTheme="minorHAnsi" w:hAnsiTheme="minorHAnsi" w:cstheme="minorHAnsi"/>
                <w:b/>
                <w:sz w:val="20"/>
                <w:vertAlign w:val="superscript"/>
              </w:rPr>
            </w:pPr>
            <w:r w:rsidRPr="007331EF">
              <w:rPr>
                <w:rFonts w:asciiTheme="minorHAnsi" w:hAnsiTheme="minorHAnsi" w:cstheme="minorHAnsi"/>
                <w:b/>
                <w:sz w:val="20"/>
              </w:rPr>
              <w:t>Australia</w:t>
            </w:r>
            <w:r w:rsidRPr="007331EF">
              <w:rPr>
                <w:rFonts w:asciiTheme="minorHAnsi" w:hAnsiTheme="minorHAnsi" w:cstheme="minorHAnsi"/>
                <w:b/>
                <w:sz w:val="20"/>
                <w:vertAlign w:val="superscript"/>
              </w:rPr>
              <w:t>1</w:t>
            </w:r>
          </w:p>
        </w:tc>
      </w:tr>
      <w:tr w:rsidR="001A7945" w:rsidRPr="007331EF" w:rsidTr="001A7945">
        <w:trPr>
          <w:trHeight w:val="255"/>
        </w:trPr>
        <w:tc>
          <w:tcPr>
            <w:tcW w:w="958" w:type="pct"/>
            <w:tcBorders>
              <w:top w:val="single" w:sz="4" w:space="0" w:color="auto"/>
              <w:right w:val="single" w:sz="4" w:space="0" w:color="auto"/>
            </w:tcBorders>
            <w:shd w:val="clear" w:color="auto" w:fill="auto"/>
            <w:noWrap/>
            <w:vAlign w:val="center"/>
          </w:tcPr>
          <w:p w:rsidR="001A7945" w:rsidRPr="007331EF" w:rsidRDefault="001A7945" w:rsidP="00097774">
            <w:pPr>
              <w:pStyle w:val="TableText"/>
              <w:jc w:val="left"/>
              <w:rPr>
                <w:rFonts w:asciiTheme="minorHAnsi" w:hAnsiTheme="minorHAnsi" w:cstheme="minorHAnsi"/>
                <w:sz w:val="20"/>
              </w:rPr>
            </w:pPr>
            <w:r w:rsidRPr="007331EF">
              <w:rPr>
                <w:rFonts w:asciiTheme="minorHAnsi" w:hAnsiTheme="minorHAnsi" w:cstheme="minorHAnsi"/>
                <w:sz w:val="20"/>
              </w:rPr>
              <w:t>Long Day Care</w:t>
            </w:r>
          </w:p>
        </w:tc>
        <w:tc>
          <w:tcPr>
            <w:tcW w:w="478" w:type="pct"/>
            <w:tcBorders>
              <w:top w:val="single" w:sz="4" w:space="0" w:color="auto"/>
              <w:left w:val="single" w:sz="4"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179,460</w:t>
            </w:r>
          </w:p>
        </w:tc>
        <w:tc>
          <w:tcPr>
            <w:tcW w:w="478" w:type="pct"/>
            <w:tcBorders>
              <w:top w:val="single" w:sz="4"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116,500</w:t>
            </w:r>
          </w:p>
        </w:tc>
        <w:tc>
          <w:tcPr>
            <w:tcW w:w="478" w:type="pct"/>
            <w:tcBorders>
              <w:top w:val="single" w:sz="4"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124,000</w:t>
            </w:r>
          </w:p>
        </w:tc>
        <w:tc>
          <w:tcPr>
            <w:tcW w:w="426" w:type="pct"/>
            <w:tcBorders>
              <w:top w:val="single" w:sz="4"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32,750</w:t>
            </w:r>
          </w:p>
        </w:tc>
        <w:tc>
          <w:tcPr>
            <w:tcW w:w="426" w:type="pct"/>
            <w:tcBorders>
              <w:top w:val="single" w:sz="4"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42,350</w:t>
            </w:r>
          </w:p>
        </w:tc>
        <w:tc>
          <w:tcPr>
            <w:tcW w:w="426" w:type="pct"/>
            <w:tcBorders>
              <w:top w:val="single" w:sz="4"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8,910</w:t>
            </w:r>
          </w:p>
        </w:tc>
        <w:tc>
          <w:tcPr>
            <w:tcW w:w="375" w:type="pct"/>
            <w:tcBorders>
              <w:top w:val="single" w:sz="4"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4,260</w:t>
            </w:r>
          </w:p>
        </w:tc>
        <w:tc>
          <w:tcPr>
            <w:tcW w:w="426" w:type="pct"/>
            <w:tcBorders>
              <w:top w:val="single" w:sz="4"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10,960</w:t>
            </w:r>
          </w:p>
        </w:tc>
        <w:tc>
          <w:tcPr>
            <w:tcW w:w="526" w:type="pct"/>
            <w:tcBorders>
              <w:top w:val="single" w:sz="4" w:space="0" w:color="auto"/>
            </w:tcBorders>
            <w:shd w:val="clear" w:color="auto" w:fill="auto"/>
            <w:noWrap/>
            <w:vAlign w:val="center"/>
          </w:tcPr>
          <w:p w:rsidR="001A7945" w:rsidRDefault="001A7945" w:rsidP="001A7945">
            <w:pPr>
              <w:spacing w:after="0"/>
              <w:jc w:val="right"/>
              <w:rPr>
                <w:rFonts w:ascii="Calibri" w:hAnsi="Calibri" w:cs="Calibri"/>
                <w:b/>
                <w:bCs/>
                <w:color w:val="000000"/>
                <w:szCs w:val="20"/>
              </w:rPr>
            </w:pPr>
            <w:r>
              <w:rPr>
                <w:rFonts w:ascii="Calibri" w:hAnsi="Calibri" w:cs="Calibri"/>
                <w:b/>
                <w:bCs/>
                <w:color w:val="000000"/>
                <w:szCs w:val="20"/>
              </w:rPr>
              <w:t>518,170</w:t>
            </w:r>
          </w:p>
        </w:tc>
      </w:tr>
      <w:tr w:rsidR="001A7945" w:rsidRPr="007331EF" w:rsidTr="001A7945">
        <w:trPr>
          <w:trHeight w:val="255"/>
        </w:trPr>
        <w:tc>
          <w:tcPr>
            <w:tcW w:w="958" w:type="pct"/>
            <w:tcBorders>
              <w:right w:val="single" w:sz="4" w:space="0" w:color="auto"/>
            </w:tcBorders>
            <w:shd w:val="clear" w:color="auto" w:fill="auto"/>
            <w:noWrap/>
            <w:vAlign w:val="center"/>
          </w:tcPr>
          <w:p w:rsidR="001A7945" w:rsidRPr="007331EF" w:rsidRDefault="001A7945" w:rsidP="00097774">
            <w:pPr>
              <w:pStyle w:val="TableText"/>
              <w:jc w:val="left"/>
              <w:rPr>
                <w:rFonts w:asciiTheme="minorHAnsi" w:hAnsiTheme="minorHAnsi" w:cstheme="minorHAnsi"/>
                <w:sz w:val="20"/>
              </w:rPr>
            </w:pPr>
            <w:r>
              <w:rPr>
                <w:rFonts w:asciiTheme="minorHAnsi" w:hAnsiTheme="minorHAnsi" w:cstheme="minorHAnsi"/>
                <w:sz w:val="20"/>
              </w:rPr>
              <w:t xml:space="preserve">Family Day Care and </w:t>
            </w:r>
            <w:r>
              <w:rPr>
                <w:rFonts w:asciiTheme="minorHAnsi" w:hAnsiTheme="minorHAnsi" w:cstheme="minorHAnsi"/>
                <w:sz w:val="20"/>
              </w:rPr>
              <w:br/>
              <w:t>In-Home C</w:t>
            </w:r>
            <w:r w:rsidRPr="007331EF">
              <w:rPr>
                <w:rFonts w:asciiTheme="minorHAnsi" w:hAnsiTheme="minorHAnsi" w:cstheme="minorHAnsi"/>
                <w:sz w:val="20"/>
              </w:rPr>
              <w:t>are</w:t>
            </w:r>
          </w:p>
        </w:tc>
        <w:tc>
          <w:tcPr>
            <w:tcW w:w="478" w:type="pct"/>
            <w:tcBorders>
              <w:left w:val="single" w:sz="4"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38,350</w:t>
            </w:r>
          </w:p>
        </w:tc>
        <w:tc>
          <w:tcPr>
            <w:tcW w:w="478" w:type="pct"/>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35,200</w:t>
            </w:r>
          </w:p>
        </w:tc>
        <w:tc>
          <w:tcPr>
            <w:tcW w:w="478" w:type="pct"/>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21,310</w:t>
            </w:r>
          </w:p>
        </w:tc>
        <w:tc>
          <w:tcPr>
            <w:tcW w:w="426" w:type="pct"/>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5,970</w:t>
            </w:r>
          </w:p>
        </w:tc>
        <w:tc>
          <w:tcPr>
            <w:tcW w:w="426" w:type="pct"/>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6,860</w:t>
            </w:r>
          </w:p>
        </w:tc>
        <w:tc>
          <w:tcPr>
            <w:tcW w:w="426" w:type="pct"/>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3,590</w:t>
            </w:r>
          </w:p>
        </w:tc>
        <w:tc>
          <w:tcPr>
            <w:tcW w:w="375" w:type="pct"/>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420</w:t>
            </w:r>
          </w:p>
        </w:tc>
        <w:tc>
          <w:tcPr>
            <w:tcW w:w="426" w:type="pct"/>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1,400</w:t>
            </w:r>
          </w:p>
        </w:tc>
        <w:tc>
          <w:tcPr>
            <w:tcW w:w="526" w:type="pct"/>
            <w:shd w:val="clear" w:color="auto" w:fill="auto"/>
            <w:noWrap/>
            <w:vAlign w:val="center"/>
          </w:tcPr>
          <w:p w:rsidR="001A7945" w:rsidRDefault="001A7945" w:rsidP="001A7945">
            <w:pPr>
              <w:spacing w:after="0"/>
              <w:jc w:val="right"/>
              <w:rPr>
                <w:rFonts w:ascii="Calibri" w:hAnsi="Calibri" w:cs="Calibri"/>
                <w:b/>
                <w:bCs/>
                <w:color w:val="000000"/>
                <w:szCs w:val="20"/>
              </w:rPr>
            </w:pPr>
            <w:r>
              <w:rPr>
                <w:rFonts w:ascii="Calibri" w:hAnsi="Calibri" w:cs="Calibri"/>
                <w:b/>
                <w:bCs/>
                <w:color w:val="000000"/>
                <w:szCs w:val="20"/>
              </w:rPr>
              <w:t>110,690</w:t>
            </w:r>
          </w:p>
        </w:tc>
      </w:tr>
      <w:tr w:rsidR="001A7945" w:rsidRPr="007331EF" w:rsidTr="001A7945">
        <w:trPr>
          <w:trHeight w:val="255"/>
        </w:trPr>
        <w:tc>
          <w:tcPr>
            <w:tcW w:w="958" w:type="pct"/>
            <w:tcBorders>
              <w:right w:val="single" w:sz="4" w:space="0" w:color="auto"/>
            </w:tcBorders>
            <w:shd w:val="clear" w:color="auto" w:fill="auto"/>
            <w:noWrap/>
            <w:vAlign w:val="center"/>
          </w:tcPr>
          <w:p w:rsidR="001A7945" w:rsidRPr="007331EF" w:rsidRDefault="001A7945" w:rsidP="00097774">
            <w:pPr>
              <w:pStyle w:val="TableText"/>
              <w:jc w:val="left"/>
              <w:rPr>
                <w:rFonts w:asciiTheme="minorHAnsi" w:hAnsiTheme="minorHAnsi" w:cstheme="minorHAnsi"/>
                <w:sz w:val="20"/>
              </w:rPr>
            </w:pPr>
            <w:r w:rsidRPr="007331EF">
              <w:rPr>
                <w:rFonts w:asciiTheme="minorHAnsi" w:hAnsiTheme="minorHAnsi" w:cstheme="minorHAnsi"/>
                <w:sz w:val="20"/>
              </w:rPr>
              <w:t>Occasional Care</w:t>
            </w:r>
          </w:p>
        </w:tc>
        <w:tc>
          <w:tcPr>
            <w:tcW w:w="478" w:type="pct"/>
            <w:tcBorders>
              <w:left w:val="single" w:sz="4"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2,150</w:t>
            </w:r>
          </w:p>
        </w:tc>
        <w:tc>
          <w:tcPr>
            <w:tcW w:w="478" w:type="pct"/>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2,270</w:t>
            </w:r>
          </w:p>
        </w:tc>
        <w:tc>
          <w:tcPr>
            <w:tcW w:w="478" w:type="pct"/>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590</w:t>
            </w:r>
          </w:p>
        </w:tc>
        <w:tc>
          <w:tcPr>
            <w:tcW w:w="426" w:type="pct"/>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90</w:t>
            </w:r>
          </w:p>
        </w:tc>
        <w:tc>
          <w:tcPr>
            <w:tcW w:w="426" w:type="pct"/>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850</w:t>
            </w:r>
          </w:p>
        </w:tc>
        <w:tc>
          <w:tcPr>
            <w:tcW w:w="426" w:type="pct"/>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110</w:t>
            </w:r>
          </w:p>
        </w:tc>
        <w:tc>
          <w:tcPr>
            <w:tcW w:w="375" w:type="pct"/>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0</w:t>
            </w:r>
          </w:p>
        </w:tc>
        <w:tc>
          <w:tcPr>
            <w:tcW w:w="426" w:type="pct"/>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170</w:t>
            </w:r>
          </w:p>
        </w:tc>
        <w:tc>
          <w:tcPr>
            <w:tcW w:w="526" w:type="pct"/>
            <w:shd w:val="clear" w:color="auto" w:fill="auto"/>
            <w:noWrap/>
            <w:vAlign w:val="center"/>
          </w:tcPr>
          <w:p w:rsidR="001A7945" w:rsidRDefault="001A7945" w:rsidP="001A7945">
            <w:pPr>
              <w:spacing w:after="0"/>
              <w:jc w:val="right"/>
              <w:rPr>
                <w:rFonts w:ascii="Calibri" w:hAnsi="Calibri" w:cs="Calibri"/>
                <w:b/>
                <w:bCs/>
                <w:color w:val="000000"/>
                <w:szCs w:val="20"/>
              </w:rPr>
            </w:pPr>
            <w:r>
              <w:rPr>
                <w:rFonts w:ascii="Calibri" w:hAnsi="Calibri" w:cs="Calibri"/>
                <w:b/>
                <w:bCs/>
                <w:color w:val="000000"/>
                <w:szCs w:val="20"/>
              </w:rPr>
              <w:t>6,240</w:t>
            </w:r>
          </w:p>
        </w:tc>
      </w:tr>
      <w:tr w:rsidR="001A7945" w:rsidRPr="007331EF" w:rsidTr="001A7945">
        <w:trPr>
          <w:trHeight w:val="255"/>
        </w:trPr>
        <w:tc>
          <w:tcPr>
            <w:tcW w:w="958" w:type="pct"/>
            <w:tcBorders>
              <w:bottom w:val="single" w:sz="8" w:space="0" w:color="auto"/>
              <w:right w:val="single" w:sz="4" w:space="0" w:color="auto"/>
            </w:tcBorders>
            <w:shd w:val="clear" w:color="auto" w:fill="auto"/>
            <w:vAlign w:val="center"/>
          </w:tcPr>
          <w:p w:rsidR="001A7945" w:rsidRPr="007331EF" w:rsidRDefault="001A7945" w:rsidP="00097774">
            <w:pPr>
              <w:pStyle w:val="TableText"/>
              <w:jc w:val="left"/>
              <w:rPr>
                <w:rFonts w:asciiTheme="minorHAnsi" w:hAnsiTheme="minorHAnsi" w:cstheme="minorHAnsi"/>
                <w:sz w:val="20"/>
              </w:rPr>
            </w:pPr>
            <w:r w:rsidRPr="007331EF">
              <w:rPr>
                <w:rFonts w:asciiTheme="minorHAnsi" w:hAnsiTheme="minorHAnsi" w:cstheme="minorHAnsi"/>
                <w:sz w:val="20"/>
              </w:rPr>
              <w:t>Outside School Hours Care</w:t>
            </w:r>
          </w:p>
        </w:tc>
        <w:tc>
          <w:tcPr>
            <w:tcW w:w="478" w:type="pct"/>
            <w:tcBorders>
              <w:left w:val="single" w:sz="4" w:space="0" w:color="auto"/>
              <w:bottom w:val="single" w:sz="8"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79,860</w:t>
            </w:r>
          </w:p>
        </w:tc>
        <w:tc>
          <w:tcPr>
            <w:tcW w:w="478" w:type="pct"/>
            <w:tcBorders>
              <w:bottom w:val="single" w:sz="8"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61,860</w:t>
            </w:r>
          </w:p>
        </w:tc>
        <w:tc>
          <w:tcPr>
            <w:tcW w:w="478" w:type="pct"/>
            <w:tcBorders>
              <w:bottom w:val="single" w:sz="8"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61,860</w:t>
            </w:r>
          </w:p>
        </w:tc>
        <w:tc>
          <w:tcPr>
            <w:tcW w:w="426" w:type="pct"/>
            <w:tcBorders>
              <w:bottom w:val="single" w:sz="8"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24,420</w:t>
            </w:r>
          </w:p>
        </w:tc>
        <w:tc>
          <w:tcPr>
            <w:tcW w:w="426" w:type="pct"/>
            <w:tcBorders>
              <w:bottom w:val="single" w:sz="8"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18,710</w:t>
            </w:r>
          </w:p>
        </w:tc>
        <w:tc>
          <w:tcPr>
            <w:tcW w:w="426" w:type="pct"/>
            <w:tcBorders>
              <w:bottom w:val="single" w:sz="8"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5,160</w:t>
            </w:r>
          </w:p>
        </w:tc>
        <w:tc>
          <w:tcPr>
            <w:tcW w:w="375" w:type="pct"/>
            <w:tcBorders>
              <w:bottom w:val="single" w:sz="8"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2,720</w:t>
            </w:r>
          </w:p>
        </w:tc>
        <w:tc>
          <w:tcPr>
            <w:tcW w:w="426" w:type="pct"/>
            <w:tcBorders>
              <w:bottom w:val="single" w:sz="8" w:space="0" w:color="auto"/>
            </w:tcBorders>
            <w:shd w:val="clear" w:color="auto" w:fill="auto"/>
            <w:noWrap/>
            <w:vAlign w:val="center"/>
          </w:tcPr>
          <w:p w:rsidR="001A7945" w:rsidRDefault="001A7945" w:rsidP="001A7945">
            <w:pPr>
              <w:spacing w:after="0"/>
              <w:jc w:val="right"/>
              <w:rPr>
                <w:rFonts w:ascii="Calibri" w:hAnsi="Calibri" w:cs="Calibri"/>
                <w:color w:val="000000"/>
                <w:szCs w:val="20"/>
              </w:rPr>
            </w:pPr>
            <w:r>
              <w:rPr>
                <w:rFonts w:ascii="Calibri" w:hAnsi="Calibri" w:cs="Calibri"/>
                <w:color w:val="000000"/>
                <w:szCs w:val="20"/>
              </w:rPr>
              <w:t>7,040</w:t>
            </w:r>
          </w:p>
        </w:tc>
        <w:tc>
          <w:tcPr>
            <w:tcW w:w="526" w:type="pct"/>
            <w:tcBorders>
              <w:bottom w:val="single" w:sz="8" w:space="0" w:color="auto"/>
            </w:tcBorders>
            <w:shd w:val="clear" w:color="auto" w:fill="auto"/>
            <w:noWrap/>
            <w:vAlign w:val="center"/>
          </w:tcPr>
          <w:p w:rsidR="001A7945" w:rsidRDefault="001A7945" w:rsidP="001A7945">
            <w:pPr>
              <w:spacing w:after="0"/>
              <w:jc w:val="right"/>
              <w:rPr>
                <w:rFonts w:ascii="Calibri" w:hAnsi="Calibri" w:cs="Calibri"/>
                <w:b/>
                <w:bCs/>
                <w:color w:val="000000"/>
                <w:szCs w:val="20"/>
              </w:rPr>
            </w:pPr>
            <w:r>
              <w:rPr>
                <w:rFonts w:ascii="Calibri" w:hAnsi="Calibri" w:cs="Calibri"/>
                <w:b/>
                <w:bCs/>
                <w:color w:val="000000"/>
                <w:szCs w:val="20"/>
              </w:rPr>
              <w:t>261,440</w:t>
            </w:r>
          </w:p>
        </w:tc>
      </w:tr>
      <w:tr w:rsidR="001A7945" w:rsidRPr="007331EF" w:rsidTr="001A7945">
        <w:trPr>
          <w:trHeight w:val="270"/>
        </w:trPr>
        <w:tc>
          <w:tcPr>
            <w:tcW w:w="958" w:type="pct"/>
            <w:tcBorders>
              <w:top w:val="single" w:sz="8" w:space="0" w:color="auto"/>
              <w:bottom w:val="single" w:sz="8" w:space="0" w:color="auto"/>
              <w:right w:val="single" w:sz="4" w:space="0" w:color="auto"/>
            </w:tcBorders>
            <w:shd w:val="clear" w:color="auto" w:fill="auto"/>
            <w:noWrap/>
            <w:vAlign w:val="center"/>
          </w:tcPr>
          <w:p w:rsidR="001A7945" w:rsidRPr="007331EF" w:rsidRDefault="001A7945" w:rsidP="00097774">
            <w:pPr>
              <w:pStyle w:val="TableText"/>
              <w:jc w:val="left"/>
              <w:rPr>
                <w:rFonts w:asciiTheme="minorHAnsi" w:hAnsiTheme="minorHAnsi" w:cstheme="minorHAnsi"/>
                <w:b/>
                <w:sz w:val="20"/>
              </w:rPr>
            </w:pPr>
            <w:r w:rsidRPr="007331EF">
              <w:rPr>
                <w:rFonts w:asciiTheme="minorHAnsi" w:hAnsiTheme="minorHAnsi" w:cstheme="minorHAnsi"/>
                <w:b/>
                <w:sz w:val="20"/>
              </w:rPr>
              <w:t>Total</w:t>
            </w:r>
            <w:r w:rsidRPr="007331EF">
              <w:rPr>
                <w:rFonts w:asciiTheme="minorHAnsi" w:hAnsiTheme="minorHAnsi" w:cstheme="minorHAnsi"/>
                <w:b/>
                <w:sz w:val="20"/>
                <w:vertAlign w:val="superscript"/>
              </w:rPr>
              <w:t>1</w:t>
            </w:r>
          </w:p>
        </w:tc>
        <w:tc>
          <w:tcPr>
            <w:tcW w:w="478" w:type="pct"/>
            <w:tcBorders>
              <w:top w:val="single" w:sz="8" w:space="0" w:color="auto"/>
              <w:left w:val="single" w:sz="4" w:space="0" w:color="auto"/>
              <w:bottom w:val="single" w:sz="8" w:space="0" w:color="auto"/>
            </w:tcBorders>
            <w:shd w:val="clear" w:color="auto" w:fill="auto"/>
            <w:noWrap/>
            <w:vAlign w:val="center"/>
          </w:tcPr>
          <w:p w:rsidR="001A7945" w:rsidRDefault="001A7945" w:rsidP="001A7945">
            <w:pPr>
              <w:spacing w:after="0"/>
              <w:jc w:val="right"/>
              <w:rPr>
                <w:rFonts w:ascii="Calibri" w:hAnsi="Calibri" w:cs="Calibri"/>
                <w:b/>
                <w:bCs/>
                <w:color w:val="000000"/>
                <w:szCs w:val="20"/>
              </w:rPr>
            </w:pPr>
            <w:r>
              <w:rPr>
                <w:rFonts w:ascii="Calibri" w:hAnsi="Calibri" w:cs="Calibri"/>
                <w:b/>
                <w:bCs/>
                <w:color w:val="000000"/>
                <w:szCs w:val="20"/>
              </w:rPr>
              <w:t>266,890</w:t>
            </w:r>
          </w:p>
        </w:tc>
        <w:tc>
          <w:tcPr>
            <w:tcW w:w="478" w:type="pct"/>
            <w:tcBorders>
              <w:top w:val="single" w:sz="8" w:space="0" w:color="auto"/>
              <w:bottom w:val="single" w:sz="8" w:space="0" w:color="auto"/>
            </w:tcBorders>
            <w:shd w:val="clear" w:color="auto" w:fill="auto"/>
            <w:noWrap/>
            <w:vAlign w:val="center"/>
          </w:tcPr>
          <w:p w:rsidR="001A7945" w:rsidRDefault="001A7945" w:rsidP="001A7945">
            <w:pPr>
              <w:spacing w:after="0"/>
              <w:jc w:val="right"/>
              <w:rPr>
                <w:rFonts w:ascii="Calibri" w:hAnsi="Calibri" w:cs="Calibri"/>
                <w:b/>
                <w:bCs/>
                <w:color w:val="000000"/>
                <w:szCs w:val="20"/>
              </w:rPr>
            </w:pPr>
            <w:r>
              <w:rPr>
                <w:rFonts w:ascii="Calibri" w:hAnsi="Calibri" w:cs="Calibri"/>
                <w:b/>
                <w:bCs/>
                <w:color w:val="000000"/>
                <w:szCs w:val="20"/>
              </w:rPr>
              <w:t>193,060</w:t>
            </w:r>
          </w:p>
        </w:tc>
        <w:tc>
          <w:tcPr>
            <w:tcW w:w="478" w:type="pct"/>
            <w:tcBorders>
              <w:top w:val="single" w:sz="8" w:space="0" w:color="auto"/>
              <w:bottom w:val="single" w:sz="8" w:space="0" w:color="auto"/>
            </w:tcBorders>
            <w:shd w:val="clear" w:color="auto" w:fill="auto"/>
            <w:noWrap/>
            <w:vAlign w:val="center"/>
          </w:tcPr>
          <w:p w:rsidR="001A7945" w:rsidRDefault="001A7945" w:rsidP="001A7945">
            <w:pPr>
              <w:spacing w:after="0"/>
              <w:jc w:val="right"/>
              <w:rPr>
                <w:rFonts w:ascii="Calibri" w:hAnsi="Calibri" w:cs="Calibri"/>
                <w:b/>
                <w:bCs/>
                <w:color w:val="000000"/>
                <w:szCs w:val="20"/>
              </w:rPr>
            </w:pPr>
            <w:r>
              <w:rPr>
                <w:rFonts w:ascii="Calibri" w:hAnsi="Calibri" w:cs="Calibri"/>
                <w:b/>
                <w:bCs/>
                <w:color w:val="000000"/>
                <w:szCs w:val="20"/>
              </w:rPr>
              <w:t>185,800</w:t>
            </w:r>
          </w:p>
        </w:tc>
        <w:tc>
          <w:tcPr>
            <w:tcW w:w="426" w:type="pct"/>
            <w:tcBorders>
              <w:top w:val="single" w:sz="8" w:space="0" w:color="auto"/>
              <w:bottom w:val="single" w:sz="8" w:space="0" w:color="auto"/>
            </w:tcBorders>
            <w:shd w:val="clear" w:color="auto" w:fill="auto"/>
            <w:noWrap/>
            <w:vAlign w:val="center"/>
          </w:tcPr>
          <w:p w:rsidR="001A7945" w:rsidRDefault="001A7945" w:rsidP="001A7945">
            <w:pPr>
              <w:spacing w:after="0"/>
              <w:jc w:val="right"/>
              <w:rPr>
                <w:rFonts w:ascii="Calibri" w:hAnsi="Calibri" w:cs="Calibri"/>
                <w:b/>
                <w:bCs/>
                <w:color w:val="000000"/>
                <w:szCs w:val="20"/>
              </w:rPr>
            </w:pPr>
            <w:r>
              <w:rPr>
                <w:rFonts w:ascii="Calibri" w:hAnsi="Calibri" w:cs="Calibri"/>
                <w:b/>
                <w:bCs/>
                <w:color w:val="000000"/>
                <w:szCs w:val="20"/>
              </w:rPr>
              <w:t>55,840</w:t>
            </w:r>
          </w:p>
        </w:tc>
        <w:tc>
          <w:tcPr>
            <w:tcW w:w="426" w:type="pct"/>
            <w:tcBorders>
              <w:top w:val="single" w:sz="8" w:space="0" w:color="auto"/>
              <w:bottom w:val="single" w:sz="8" w:space="0" w:color="auto"/>
            </w:tcBorders>
            <w:shd w:val="clear" w:color="auto" w:fill="auto"/>
            <w:noWrap/>
            <w:vAlign w:val="center"/>
          </w:tcPr>
          <w:p w:rsidR="001A7945" w:rsidRDefault="001A7945" w:rsidP="001A7945">
            <w:pPr>
              <w:spacing w:after="0"/>
              <w:jc w:val="right"/>
              <w:rPr>
                <w:rFonts w:ascii="Calibri" w:hAnsi="Calibri" w:cs="Calibri"/>
                <w:b/>
                <w:bCs/>
                <w:color w:val="000000"/>
                <w:szCs w:val="20"/>
              </w:rPr>
            </w:pPr>
            <w:r>
              <w:rPr>
                <w:rFonts w:ascii="Calibri" w:hAnsi="Calibri" w:cs="Calibri"/>
                <w:b/>
                <w:bCs/>
                <w:color w:val="000000"/>
                <w:szCs w:val="20"/>
              </w:rPr>
              <w:t>61,830</w:t>
            </w:r>
          </w:p>
        </w:tc>
        <w:tc>
          <w:tcPr>
            <w:tcW w:w="426" w:type="pct"/>
            <w:tcBorders>
              <w:top w:val="single" w:sz="8" w:space="0" w:color="auto"/>
              <w:bottom w:val="single" w:sz="8" w:space="0" w:color="auto"/>
            </w:tcBorders>
            <w:shd w:val="clear" w:color="auto" w:fill="auto"/>
            <w:noWrap/>
            <w:vAlign w:val="center"/>
          </w:tcPr>
          <w:p w:rsidR="001A7945" w:rsidRDefault="001A7945" w:rsidP="001A7945">
            <w:pPr>
              <w:spacing w:after="0"/>
              <w:jc w:val="right"/>
              <w:rPr>
                <w:rFonts w:ascii="Calibri" w:hAnsi="Calibri" w:cs="Calibri"/>
                <w:b/>
                <w:bCs/>
                <w:color w:val="000000"/>
                <w:szCs w:val="20"/>
              </w:rPr>
            </w:pPr>
            <w:r>
              <w:rPr>
                <w:rFonts w:ascii="Calibri" w:hAnsi="Calibri" w:cs="Calibri"/>
                <w:b/>
                <w:bCs/>
                <w:color w:val="000000"/>
                <w:szCs w:val="20"/>
              </w:rPr>
              <w:t>15,340</w:t>
            </w:r>
          </w:p>
        </w:tc>
        <w:tc>
          <w:tcPr>
            <w:tcW w:w="375" w:type="pct"/>
            <w:tcBorders>
              <w:top w:val="single" w:sz="8" w:space="0" w:color="auto"/>
              <w:bottom w:val="single" w:sz="8" w:space="0" w:color="auto"/>
            </w:tcBorders>
            <w:shd w:val="clear" w:color="auto" w:fill="auto"/>
            <w:noWrap/>
            <w:vAlign w:val="center"/>
          </w:tcPr>
          <w:p w:rsidR="001A7945" w:rsidRDefault="001A7945" w:rsidP="001A7945">
            <w:pPr>
              <w:spacing w:after="0"/>
              <w:jc w:val="right"/>
              <w:rPr>
                <w:rFonts w:ascii="Calibri" w:hAnsi="Calibri" w:cs="Calibri"/>
                <w:b/>
                <w:bCs/>
                <w:color w:val="000000"/>
                <w:szCs w:val="20"/>
              </w:rPr>
            </w:pPr>
            <w:r>
              <w:rPr>
                <w:rFonts w:ascii="Calibri" w:hAnsi="Calibri" w:cs="Calibri"/>
                <w:b/>
                <w:bCs/>
                <w:color w:val="000000"/>
                <w:szCs w:val="20"/>
              </w:rPr>
              <w:t>6,540</w:t>
            </w:r>
          </w:p>
        </w:tc>
        <w:tc>
          <w:tcPr>
            <w:tcW w:w="426" w:type="pct"/>
            <w:tcBorders>
              <w:top w:val="single" w:sz="8" w:space="0" w:color="auto"/>
              <w:bottom w:val="single" w:sz="8" w:space="0" w:color="auto"/>
            </w:tcBorders>
            <w:shd w:val="clear" w:color="auto" w:fill="auto"/>
            <w:noWrap/>
            <w:vAlign w:val="center"/>
          </w:tcPr>
          <w:p w:rsidR="001A7945" w:rsidRDefault="001A7945" w:rsidP="001A7945">
            <w:pPr>
              <w:spacing w:after="0"/>
              <w:jc w:val="right"/>
              <w:rPr>
                <w:rFonts w:ascii="Calibri" w:hAnsi="Calibri" w:cs="Calibri"/>
                <w:b/>
                <w:bCs/>
                <w:color w:val="000000"/>
                <w:szCs w:val="20"/>
              </w:rPr>
            </w:pPr>
            <w:r>
              <w:rPr>
                <w:rFonts w:ascii="Calibri" w:hAnsi="Calibri" w:cs="Calibri"/>
                <w:b/>
                <w:bCs/>
                <w:color w:val="000000"/>
                <w:szCs w:val="20"/>
              </w:rPr>
              <w:t>17,180</w:t>
            </w:r>
          </w:p>
        </w:tc>
        <w:tc>
          <w:tcPr>
            <w:tcW w:w="526" w:type="pct"/>
            <w:tcBorders>
              <w:top w:val="single" w:sz="8" w:space="0" w:color="auto"/>
              <w:bottom w:val="single" w:sz="8" w:space="0" w:color="auto"/>
            </w:tcBorders>
            <w:shd w:val="clear" w:color="auto" w:fill="auto"/>
            <w:noWrap/>
            <w:vAlign w:val="center"/>
          </w:tcPr>
          <w:p w:rsidR="001A7945" w:rsidRDefault="001A7945" w:rsidP="001A7945">
            <w:pPr>
              <w:spacing w:after="0"/>
              <w:jc w:val="right"/>
              <w:rPr>
                <w:rFonts w:ascii="Calibri" w:hAnsi="Calibri" w:cs="Calibri"/>
                <w:b/>
                <w:bCs/>
                <w:color w:val="000000"/>
                <w:szCs w:val="20"/>
              </w:rPr>
            </w:pPr>
            <w:r>
              <w:rPr>
                <w:rFonts w:ascii="Calibri" w:hAnsi="Calibri" w:cs="Calibri"/>
                <w:b/>
                <w:bCs/>
                <w:color w:val="000000"/>
                <w:szCs w:val="20"/>
              </w:rPr>
              <w:t>797,860</w:t>
            </w:r>
          </w:p>
        </w:tc>
      </w:tr>
    </w:tbl>
    <w:p w:rsidR="00097774" w:rsidRPr="00DF1768" w:rsidRDefault="00097774"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 xml:space="preserve">1 As families may use more than one service type in more than one state or territory in any particular quarter and due to rounding, the sum of the component parts may not equal the Total. </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Pr="00514D06" w:rsidRDefault="00097774" w:rsidP="00097774">
      <w:pPr>
        <w:spacing w:after="0" w:line="240" w:lineRule="auto"/>
        <w:rPr>
          <w:sz w:val="24"/>
        </w:rPr>
      </w:pPr>
    </w:p>
    <w:p w:rsidR="00097774" w:rsidRDefault="00097774" w:rsidP="00097774">
      <w:pPr>
        <w:spacing w:after="0" w:line="240" w:lineRule="auto"/>
        <w:rPr>
          <w:color w:val="000000"/>
        </w:rPr>
      </w:pPr>
      <w:r>
        <w:br w:type="page"/>
      </w:r>
    </w:p>
    <w:p w:rsidR="00097774" w:rsidRDefault="00097774" w:rsidP="00097774">
      <w:pPr>
        <w:pStyle w:val="Heading2"/>
        <w:spacing w:after="120"/>
      </w:pPr>
      <w:r w:rsidRPr="00D5728B">
        <w:lastRenderedPageBreak/>
        <w:t>Indigenous children and families</w:t>
      </w:r>
      <w:r>
        <w:t xml:space="preserve"> </w:t>
      </w:r>
    </w:p>
    <w:p w:rsidR="00097774" w:rsidRPr="00B91665" w:rsidRDefault="00097774" w:rsidP="00B91665">
      <w:pPr>
        <w:spacing w:after="240" w:line="240" w:lineRule="auto"/>
        <w:ind w:right="170"/>
        <w:rPr>
          <w:rFonts w:cs="Arial"/>
        </w:rPr>
      </w:pPr>
      <w:r w:rsidRPr="000D0222">
        <w:rPr>
          <w:rFonts w:cs="Arial"/>
        </w:rPr>
        <w:t xml:space="preserve">During the </w:t>
      </w:r>
      <w:r w:rsidR="005C752E">
        <w:rPr>
          <w:rFonts w:cs="Arial"/>
        </w:rPr>
        <w:t>June quarter 2014</w:t>
      </w:r>
      <w:r w:rsidR="00387149">
        <w:rPr>
          <w:rFonts w:cs="Arial"/>
        </w:rPr>
        <w:t>, 27,58</w:t>
      </w:r>
      <w:r>
        <w:rPr>
          <w:rFonts w:cs="Arial"/>
        </w:rPr>
        <w:t xml:space="preserve">0 </w:t>
      </w:r>
      <w:r w:rsidRPr="00266CCF">
        <w:rPr>
          <w:rFonts w:cs="Arial"/>
        </w:rPr>
        <w:t>Indigenous children (</w:t>
      </w:r>
      <w:r>
        <w:rPr>
          <w:rFonts w:cs="Arial"/>
        </w:rPr>
        <w:t>2.4</w:t>
      </w:r>
      <w:r w:rsidR="00553A43">
        <w:rPr>
          <w:rFonts w:cs="Arial"/>
        </w:rPr>
        <w:t> per </w:t>
      </w:r>
      <w:r w:rsidRPr="00266CCF">
        <w:rPr>
          <w:rFonts w:cs="Arial"/>
        </w:rPr>
        <w:t>cent of all children) used approved child care in Australia. The number of Indigenous children using approved child care ha</w:t>
      </w:r>
      <w:r w:rsidRPr="00B7075F">
        <w:rPr>
          <w:rFonts w:cs="Arial"/>
        </w:rPr>
        <w:t xml:space="preserve">s </w:t>
      </w:r>
      <w:r w:rsidR="00387149">
        <w:rPr>
          <w:rFonts w:cs="Arial"/>
        </w:rPr>
        <w:t>remained around the same</w:t>
      </w:r>
      <w:r w:rsidRPr="00B7075F">
        <w:rPr>
          <w:rFonts w:cs="Arial"/>
        </w:rPr>
        <w:t xml:space="preserve"> since the </w:t>
      </w:r>
      <w:r w:rsidR="005C752E">
        <w:rPr>
          <w:rFonts w:cs="Arial"/>
        </w:rPr>
        <w:t>June quarter 2013</w:t>
      </w:r>
      <w:r w:rsidR="00387149">
        <w:rPr>
          <w:rFonts w:cs="Arial"/>
        </w:rPr>
        <w:t>.</w:t>
      </w:r>
    </w:p>
    <w:tbl>
      <w:tblPr>
        <w:tblStyle w:val="Style1"/>
        <w:tblW w:w="9356" w:type="dxa"/>
        <w:tblInd w:w="-34" w:type="dxa"/>
        <w:tblLayout w:type="fixed"/>
        <w:tblLook w:val="0060" w:firstRow="1" w:lastRow="1" w:firstColumn="0" w:lastColumn="0" w:noHBand="0" w:noVBand="0"/>
        <w:tblCaption w:val="Table 8: Number of Indigenous children using child care by service type, June quarter 2013 to June quarter 2014"/>
        <w:tblDescription w:val="This table shows the number of indigenous children using child care by service type over quarters from June quarter 2013 to June quarter 2014."/>
      </w:tblPr>
      <w:tblGrid>
        <w:gridCol w:w="9356"/>
      </w:tblGrid>
      <w:tr w:rsidR="00097774" w:rsidRPr="007331EF" w:rsidTr="007331EF">
        <w:trPr>
          <w:cnfStyle w:val="100000000000" w:firstRow="1" w:lastRow="0" w:firstColumn="0" w:lastColumn="0" w:oddVBand="0" w:evenVBand="0" w:oddHBand="0" w:evenHBand="0" w:firstRowFirstColumn="0" w:firstRowLastColumn="0" w:lastRowFirstColumn="0" w:lastRowLastColumn="0"/>
          <w:trHeight w:val="365"/>
          <w:tblHeader/>
        </w:trPr>
        <w:tc>
          <w:tcPr>
            <w:tcW w:w="9356" w:type="dxa"/>
            <w:shd w:val="clear" w:color="auto" w:fill="500778"/>
            <w:noWrap/>
          </w:tcPr>
          <w:p w:rsidR="00097774" w:rsidRPr="007331EF" w:rsidRDefault="00097774" w:rsidP="00097774">
            <w:pPr>
              <w:pStyle w:val="TableHeading"/>
              <w:rPr>
                <w:szCs w:val="20"/>
              </w:rPr>
            </w:pPr>
            <w:r w:rsidRPr="007331EF">
              <w:rPr>
                <w:szCs w:val="20"/>
              </w:rPr>
              <w:t xml:space="preserve">Table 8: Number of Indigenous children using child care by service type, </w:t>
            </w:r>
            <w:r w:rsidR="005C752E">
              <w:rPr>
                <w:szCs w:val="20"/>
              </w:rPr>
              <w:t>June quarter 2013</w:t>
            </w:r>
            <w:r w:rsidRPr="007331EF">
              <w:rPr>
                <w:szCs w:val="20"/>
              </w:rPr>
              <w:t xml:space="preserve"> to </w:t>
            </w:r>
            <w:r w:rsidR="007331EF">
              <w:rPr>
                <w:szCs w:val="20"/>
              </w:rPr>
              <w:br/>
            </w:r>
            <w:r w:rsidR="00553A43">
              <w:rPr>
                <w:szCs w:val="20"/>
              </w:rPr>
              <w:t>June quarter </w:t>
            </w:r>
            <w:r w:rsidR="005C752E">
              <w:rPr>
                <w:szCs w:val="20"/>
              </w:rPr>
              <w:t>2014</w:t>
            </w:r>
          </w:p>
        </w:tc>
      </w:tr>
    </w:tbl>
    <w:tbl>
      <w:tblPr>
        <w:tblW w:w="5000" w:type="pct"/>
        <w:jc w:val="center"/>
        <w:tblLook w:val="01E0" w:firstRow="1" w:lastRow="1" w:firstColumn="1" w:lastColumn="1" w:noHBand="0" w:noVBand="0"/>
        <w:tblCaption w:val="Table 8: Number of Indigenous children using child care by service type, June quarter 2013 to June quarter 2014"/>
        <w:tblDescription w:val="This table shows the number of indigenous children using child care by service type over quarters from June quarter 2013 to June quarter 2014."/>
      </w:tblPr>
      <w:tblGrid>
        <w:gridCol w:w="3472"/>
        <w:gridCol w:w="1111"/>
        <w:gridCol w:w="1168"/>
        <w:gridCol w:w="1168"/>
        <w:gridCol w:w="1168"/>
        <w:gridCol w:w="1155"/>
      </w:tblGrid>
      <w:tr w:rsidR="00394663" w:rsidRPr="007331EF" w:rsidTr="007331EF">
        <w:trPr>
          <w:trHeight w:val="195"/>
          <w:tblHeader/>
          <w:jc w:val="center"/>
        </w:trPr>
        <w:tc>
          <w:tcPr>
            <w:tcW w:w="1878" w:type="pct"/>
            <w:tcBorders>
              <w:bottom w:val="single" w:sz="4" w:space="0" w:color="auto"/>
              <w:right w:val="single" w:sz="4" w:space="0" w:color="auto"/>
            </w:tcBorders>
            <w:shd w:val="clear" w:color="auto" w:fill="FFFFFF"/>
            <w:vAlign w:val="center"/>
          </w:tcPr>
          <w:p w:rsidR="00394663" w:rsidRPr="007331EF" w:rsidRDefault="00394663" w:rsidP="00097774">
            <w:pPr>
              <w:pStyle w:val="TableText"/>
              <w:jc w:val="left"/>
              <w:rPr>
                <w:b/>
                <w:sz w:val="20"/>
              </w:rPr>
            </w:pPr>
            <w:r w:rsidRPr="007331EF">
              <w:rPr>
                <w:b/>
                <w:sz w:val="20"/>
              </w:rPr>
              <w:t>Service type</w:t>
            </w:r>
          </w:p>
        </w:tc>
        <w:tc>
          <w:tcPr>
            <w:tcW w:w="601" w:type="pct"/>
            <w:tcBorders>
              <w:left w:val="single" w:sz="4" w:space="0" w:color="auto"/>
              <w:bottom w:val="single" w:sz="4" w:space="0" w:color="auto"/>
            </w:tcBorders>
            <w:shd w:val="clear" w:color="auto" w:fill="FFFFFF"/>
            <w:vAlign w:val="center"/>
          </w:tcPr>
          <w:p w:rsidR="00394663" w:rsidRPr="007331EF" w:rsidRDefault="00394663" w:rsidP="00154822">
            <w:pPr>
              <w:pStyle w:val="TableText"/>
              <w:rPr>
                <w:rFonts w:asciiTheme="minorHAnsi" w:hAnsiTheme="minorHAnsi" w:cstheme="minorHAnsi"/>
                <w:b/>
                <w:sz w:val="20"/>
              </w:rPr>
            </w:pPr>
            <w:r w:rsidRPr="007331EF">
              <w:rPr>
                <w:rFonts w:asciiTheme="minorHAnsi" w:hAnsiTheme="minorHAnsi" w:cstheme="minorHAnsi"/>
                <w:b/>
                <w:sz w:val="20"/>
              </w:rPr>
              <w:t>Jun. 13</w:t>
            </w:r>
          </w:p>
        </w:tc>
        <w:tc>
          <w:tcPr>
            <w:tcW w:w="632" w:type="pct"/>
            <w:tcBorders>
              <w:bottom w:val="single" w:sz="4" w:space="0" w:color="auto"/>
            </w:tcBorders>
            <w:shd w:val="clear" w:color="auto" w:fill="FFFFFF"/>
            <w:vAlign w:val="center"/>
          </w:tcPr>
          <w:p w:rsidR="00394663" w:rsidRPr="007331EF" w:rsidRDefault="00394663" w:rsidP="00154822">
            <w:pPr>
              <w:pStyle w:val="TableText"/>
              <w:rPr>
                <w:rFonts w:asciiTheme="minorHAnsi" w:hAnsiTheme="minorHAnsi" w:cstheme="minorHAnsi"/>
                <w:b/>
                <w:sz w:val="20"/>
              </w:rPr>
            </w:pPr>
            <w:r w:rsidRPr="007331EF">
              <w:rPr>
                <w:rFonts w:asciiTheme="minorHAnsi" w:hAnsiTheme="minorHAnsi" w:cstheme="minorHAnsi"/>
                <w:b/>
                <w:sz w:val="20"/>
              </w:rPr>
              <w:t>Sep. 13</w:t>
            </w:r>
          </w:p>
        </w:tc>
        <w:tc>
          <w:tcPr>
            <w:tcW w:w="632" w:type="pct"/>
            <w:tcBorders>
              <w:bottom w:val="single" w:sz="4" w:space="0" w:color="auto"/>
            </w:tcBorders>
            <w:shd w:val="clear" w:color="auto" w:fill="FFFFFF"/>
            <w:vAlign w:val="center"/>
          </w:tcPr>
          <w:p w:rsidR="00394663" w:rsidRPr="007331EF" w:rsidRDefault="00394663" w:rsidP="00154822">
            <w:pPr>
              <w:pStyle w:val="TableText"/>
              <w:rPr>
                <w:rFonts w:asciiTheme="minorHAnsi" w:hAnsiTheme="minorHAnsi" w:cstheme="minorHAnsi"/>
                <w:b/>
                <w:sz w:val="20"/>
              </w:rPr>
            </w:pPr>
            <w:r w:rsidRPr="007331EF">
              <w:rPr>
                <w:rFonts w:asciiTheme="minorHAnsi" w:hAnsiTheme="minorHAnsi" w:cstheme="minorHAnsi"/>
                <w:b/>
                <w:sz w:val="20"/>
              </w:rPr>
              <w:t>Dec. 13</w:t>
            </w:r>
          </w:p>
        </w:tc>
        <w:tc>
          <w:tcPr>
            <w:tcW w:w="632" w:type="pct"/>
            <w:tcBorders>
              <w:bottom w:val="single" w:sz="4" w:space="0" w:color="auto"/>
            </w:tcBorders>
            <w:shd w:val="clear" w:color="auto" w:fill="FFFFFF"/>
            <w:vAlign w:val="center"/>
          </w:tcPr>
          <w:p w:rsidR="00394663" w:rsidRPr="007331EF" w:rsidRDefault="00394663" w:rsidP="00154822">
            <w:pPr>
              <w:pStyle w:val="TableText"/>
              <w:rPr>
                <w:rFonts w:asciiTheme="minorHAnsi" w:hAnsiTheme="minorHAnsi" w:cstheme="minorHAnsi"/>
                <w:b/>
                <w:sz w:val="20"/>
              </w:rPr>
            </w:pPr>
            <w:r w:rsidRPr="007331EF">
              <w:rPr>
                <w:rFonts w:asciiTheme="minorHAnsi" w:hAnsiTheme="minorHAnsi" w:cstheme="minorHAnsi"/>
                <w:b/>
                <w:sz w:val="20"/>
              </w:rPr>
              <w:t>Mar. 14</w:t>
            </w:r>
          </w:p>
        </w:tc>
        <w:tc>
          <w:tcPr>
            <w:tcW w:w="625" w:type="pct"/>
            <w:tcBorders>
              <w:bottom w:val="single" w:sz="4" w:space="0" w:color="auto"/>
            </w:tcBorders>
            <w:shd w:val="clear" w:color="auto" w:fill="FFFFFF"/>
            <w:vAlign w:val="center"/>
          </w:tcPr>
          <w:p w:rsidR="00394663" w:rsidRPr="007331EF" w:rsidRDefault="00394663" w:rsidP="00294976">
            <w:pPr>
              <w:pStyle w:val="TableText"/>
              <w:rPr>
                <w:rFonts w:asciiTheme="minorHAnsi" w:hAnsiTheme="minorHAnsi" w:cstheme="minorHAnsi"/>
                <w:b/>
                <w:sz w:val="20"/>
              </w:rPr>
            </w:pPr>
            <w:r>
              <w:rPr>
                <w:rFonts w:asciiTheme="minorHAnsi" w:hAnsiTheme="minorHAnsi" w:cstheme="minorHAnsi"/>
                <w:b/>
                <w:sz w:val="20"/>
              </w:rPr>
              <w:t>Jun</w:t>
            </w:r>
            <w:r w:rsidRPr="007331EF">
              <w:rPr>
                <w:rFonts w:asciiTheme="minorHAnsi" w:hAnsiTheme="minorHAnsi" w:cstheme="minorHAnsi"/>
                <w:b/>
                <w:sz w:val="20"/>
              </w:rPr>
              <w:t>. 14</w:t>
            </w:r>
          </w:p>
        </w:tc>
      </w:tr>
      <w:tr w:rsidR="00394663" w:rsidRPr="007331EF" w:rsidTr="007331EF">
        <w:trPr>
          <w:jc w:val="center"/>
        </w:trPr>
        <w:tc>
          <w:tcPr>
            <w:tcW w:w="1878" w:type="pct"/>
            <w:tcBorders>
              <w:right w:val="single" w:sz="4" w:space="0" w:color="auto"/>
            </w:tcBorders>
            <w:vAlign w:val="center"/>
          </w:tcPr>
          <w:p w:rsidR="00394663" w:rsidRPr="007331EF" w:rsidRDefault="00394663" w:rsidP="00097774">
            <w:pPr>
              <w:pStyle w:val="TableText"/>
              <w:jc w:val="left"/>
              <w:rPr>
                <w:sz w:val="20"/>
              </w:rPr>
            </w:pPr>
            <w:r w:rsidRPr="007331EF">
              <w:rPr>
                <w:sz w:val="20"/>
              </w:rPr>
              <w:t>Long Day Care</w:t>
            </w:r>
          </w:p>
        </w:tc>
        <w:tc>
          <w:tcPr>
            <w:tcW w:w="601" w:type="pct"/>
            <w:tcBorders>
              <w:left w:val="single" w:sz="4" w:space="0" w:color="auto"/>
            </w:tcBorders>
            <w:vAlign w:val="center"/>
          </w:tcPr>
          <w:p w:rsidR="00394663" w:rsidRDefault="00394663" w:rsidP="00394663">
            <w:pPr>
              <w:spacing w:after="0"/>
              <w:jc w:val="right"/>
              <w:rPr>
                <w:rFonts w:ascii="Calibri" w:hAnsi="Calibri" w:cs="Calibri"/>
                <w:color w:val="000000"/>
                <w:szCs w:val="20"/>
              </w:rPr>
            </w:pPr>
            <w:r>
              <w:rPr>
                <w:rFonts w:ascii="Calibri" w:hAnsi="Calibri" w:cs="Calibri"/>
                <w:color w:val="000000"/>
                <w:szCs w:val="20"/>
              </w:rPr>
              <w:t>17,640</w:t>
            </w:r>
          </w:p>
        </w:tc>
        <w:tc>
          <w:tcPr>
            <w:tcW w:w="632" w:type="pct"/>
            <w:vAlign w:val="center"/>
          </w:tcPr>
          <w:p w:rsidR="00394663" w:rsidRDefault="00394663" w:rsidP="00394663">
            <w:pPr>
              <w:spacing w:after="0"/>
              <w:jc w:val="right"/>
              <w:rPr>
                <w:rFonts w:ascii="Calibri" w:hAnsi="Calibri" w:cs="Calibri"/>
                <w:color w:val="000000"/>
                <w:szCs w:val="20"/>
              </w:rPr>
            </w:pPr>
            <w:r>
              <w:rPr>
                <w:rFonts w:ascii="Calibri" w:hAnsi="Calibri" w:cs="Calibri"/>
                <w:color w:val="000000"/>
                <w:szCs w:val="20"/>
              </w:rPr>
              <w:t>18,230</w:t>
            </w:r>
          </w:p>
        </w:tc>
        <w:tc>
          <w:tcPr>
            <w:tcW w:w="632" w:type="pct"/>
            <w:vAlign w:val="center"/>
          </w:tcPr>
          <w:p w:rsidR="00394663" w:rsidRDefault="00394663" w:rsidP="00394663">
            <w:pPr>
              <w:spacing w:after="0"/>
              <w:jc w:val="right"/>
              <w:rPr>
                <w:rFonts w:ascii="Calibri" w:hAnsi="Calibri" w:cs="Calibri"/>
                <w:color w:val="000000"/>
                <w:szCs w:val="20"/>
              </w:rPr>
            </w:pPr>
            <w:r>
              <w:rPr>
                <w:rFonts w:ascii="Calibri" w:hAnsi="Calibri" w:cs="Calibri"/>
                <w:color w:val="000000"/>
                <w:szCs w:val="20"/>
              </w:rPr>
              <w:t>17,990</w:t>
            </w:r>
          </w:p>
        </w:tc>
        <w:tc>
          <w:tcPr>
            <w:tcW w:w="632" w:type="pct"/>
            <w:vAlign w:val="center"/>
          </w:tcPr>
          <w:p w:rsidR="00394663" w:rsidRDefault="00394663" w:rsidP="00394663">
            <w:pPr>
              <w:spacing w:after="0"/>
              <w:jc w:val="right"/>
              <w:rPr>
                <w:rFonts w:ascii="Calibri" w:hAnsi="Calibri" w:cs="Calibri"/>
                <w:color w:val="000000"/>
                <w:szCs w:val="20"/>
              </w:rPr>
            </w:pPr>
            <w:r>
              <w:rPr>
                <w:rFonts w:ascii="Calibri" w:hAnsi="Calibri" w:cs="Calibri"/>
                <w:color w:val="000000"/>
                <w:szCs w:val="20"/>
              </w:rPr>
              <w:t>17,570</w:t>
            </w:r>
          </w:p>
        </w:tc>
        <w:tc>
          <w:tcPr>
            <w:tcW w:w="625" w:type="pct"/>
            <w:vAlign w:val="center"/>
          </w:tcPr>
          <w:p w:rsidR="00394663" w:rsidRDefault="00394663" w:rsidP="00394663">
            <w:pPr>
              <w:spacing w:after="0"/>
              <w:jc w:val="right"/>
              <w:rPr>
                <w:rFonts w:ascii="Calibri" w:hAnsi="Calibri" w:cs="Calibri"/>
                <w:color w:val="000000"/>
                <w:szCs w:val="20"/>
              </w:rPr>
            </w:pPr>
            <w:r>
              <w:rPr>
                <w:rFonts w:ascii="Calibri" w:hAnsi="Calibri" w:cs="Calibri"/>
                <w:bCs/>
                <w:color w:val="000000"/>
                <w:szCs w:val="20"/>
              </w:rPr>
              <w:t>17,030</w:t>
            </w:r>
          </w:p>
        </w:tc>
      </w:tr>
      <w:tr w:rsidR="00394663" w:rsidRPr="007331EF" w:rsidTr="007331EF">
        <w:trPr>
          <w:jc w:val="center"/>
        </w:trPr>
        <w:tc>
          <w:tcPr>
            <w:tcW w:w="1878" w:type="pct"/>
            <w:tcBorders>
              <w:right w:val="single" w:sz="4" w:space="0" w:color="auto"/>
            </w:tcBorders>
            <w:vAlign w:val="center"/>
          </w:tcPr>
          <w:p w:rsidR="00394663" w:rsidRPr="007331EF" w:rsidRDefault="00394663" w:rsidP="006C5E1C">
            <w:pPr>
              <w:pStyle w:val="TableText"/>
              <w:jc w:val="left"/>
              <w:rPr>
                <w:sz w:val="20"/>
              </w:rPr>
            </w:pPr>
            <w:r>
              <w:rPr>
                <w:sz w:val="20"/>
              </w:rPr>
              <w:t>Family Day Care and In-H</w:t>
            </w:r>
            <w:r w:rsidRPr="007331EF">
              <w:rPr>
                <w:sz w:val="20"/>
              </w:rPr>
              <w:t xml:space="preserve">ome </w:t>
            </w:r>
            <w:r>
              <w:rPr>
                <w:sz w:val="20"/>
              </w:rPr>
              <w:t>C</w:t>
            </w:r>
            <w:r w:rsidRPr="007331EF">
              <w:rPr>
                <w:sz w:val="20"/>
              </w:rPr>
              <w:t>are</w:t>
            </w:r>
          </w:p>
        </w:tc>
        <w:tc>
          <w:tcPr>
            <w:tcW w:w="601" w:type="pct"/>
            <w:tcBorders>
              <w:left w:val="single" w:sz="4" w:space="0" w:color="auto"/>
            </w:tcBorders>
            <w:vAlign w:val="center"/>
          </w:tcPr>
          <w:p w:rsidR="00394663" w:rsidRDefault="00394663" w:rsidP="00394663">
            <w:pPr>
              <w:spacing w:after="0"/>
              <w:jc w:val="right"/>
              <w:rPr>
                <w:rFonts w:ascii="Calibri" w:hAnsi="Calibri" w:cs="Calibri"/>
                <w:color w:val="000000"/>
                <w:szCs w:val="20"/>
              </w:rPr>
            </w:pPr>
            <w:r>
              <w:rPr>
                <w:rFonts w:ascii="Calibri" w:hAnsi="Calibri" w:cs="Calibri"/>
                <w:color w:val="000000"/>
                <w:szCs w:val="20"/>
              </w:rPr>
              <w:t>3,550</w:t>
            </w:r>
          </w:p>
        </w:tc>
        <w:tc>
          <w:tcPr>
            <w:tcW w:w="632" w:type="pct"/>
            <w:vAlign w:val="center"/>
          </w:tcPr>
          <w:p w:rsidR="00394663" w:rsidRDefault="00394663" w:rsidP="00394663">
            <w:pPr>
              <w:spacing w:after="0"/>
              <w:jc w:val="right"/>
              <w:rPr>
                <w:rFonts w:ascii="Calibri" w:hAnsi="Calibri" w:cs="Calibri"/>
                <w:color w:val="000000"/>
                <w:szCs w:val="20"/>
              </w:rPr>
            </w:pPr>
            <w:r>
              <w:rPr>
                <w:rFonts w:ascii="Calibri" w:hAnsi="Calibri" w:cs="Calibri"/>
                <w:color w:val="000000"/>
                <w:szCs w:val="20"/>
              </w:rPr>
              <w:t>3,660</w:t>
            </w:r>
          </w:p>
        </w:tc>
        <w:tc>
          <w:tcPr>
            <w:tcW w:w="632" w:type="pct"/>
            <w:vAlign w:val="center"/>
          </w:tcPr>
          <w:p w:rsidR="00394663" w:rsidRDefault="00394663" w:rsidP="00394663">
            <w:pPr>
              <w:spacing w:after="0"/>
              <w:jc w:val="right"/>
              <w:rPr>
                <w:rFonts w:ascii="Calibri" w:hAnsi="Calibri" w:cs="Calibri"/>
                <w:color w:val="000000"/>
                <w:szCs w:val="20"/>
              </w:rPr>
            </w:pPr>
            <w:r>
              <w:rPr>
                <w:rFonts w:ascii="Calibri" w:hAnsi="Calibri" w:cs="Calibri"/>
                <w:color w:val="000000"/>
                <w:szCs w:val="20"/>
              </w:rPr>
              <w:t>3,730</w:t>
            </w:r>
          </w:p>
        </w:tc>
        <w:tc>
          <w:tcPr>
            <w:tcW w:w="632" w:type="pct"/>
            <w:vAlign w:val="center"/>
          </w:tcPr>
          <w:p w:rsidR="00394663" w:rsidRDefault="00394663" w:rsidP="00394663">
            <w:pPr>
              <w:spacing w:after="0"/>
              <w:jc w:val="right"/>
              <w:rPr>
                <w:rFonts w:ascii="Calibri" w:hAnsi="Calibri" w:cs="Calibri"/>
                <w:color w:val="000000"/>
                <w:szCs w:val="20"/>
              </w:rPr>
            </w:pPr>
            <w:r>
              <w:rPr>
                <w:rFonts w:ascii="Calibri" w:hAnsi="Calibri" w:cs="Calibri"/>
                <w:color w:val="000000"/>
                <w:szCs w:val="20"/>
              </w:rPr>
              <w:t>3,810</w:t>
            </w:r>
          </w:p>
        </w:tc>
        <w:tc>
          <w:tcPr>
            <w:tcW w:w="625" w:type="pct"/>
            <w:vAlign w:val="center"/>
          </w:tcPr>
          <w:p w:rsidR="00394663" w:rsidRDefault="00394663" w:rsidP="00394663">
            <w:pPr>
              <w:spacing w:after="0"/>
              <w:jc w:val="right"/>
              <w:rPr>
                <w:rFonts w:ascii="Calibri" w:hAnsi="Calibri" w:cs="Calibri"/>
                <w:color w:val="000000"/>
                <w:szCs w:val="20"/>
              </w:rPr>
            </w:pPr>
            <w:r>
              <w:rPr>
                <w:rFonts w:ascii="Calibri" w:hAnsi="Calibri" w:cs="Calibri"/>
                <w:bCs/>
                <w:color w:val="000000"/>
                <w:szCs w:val="20"/>
              </w:rPr>
              <w:t>3,880</w:t>
            </w:r>
          </w:p>
        </w:tc>
      </w:tr>
      <w:tr w:rsidR="00394663" w:rsidRPr="007331EF" w:rsidTr="007331EF">
        <w:trPr>
          <w:jc w:val="center"/>
        </w:trPr>
        <w:tc>
          <w:tcPr>
            <w:tcW w:w="1878" w:type="pct"/>
            <w:tcBorders>
              <w:right w:val="single" w:sz="4" w:space="0" w:color="auto"/>
            </w:tcBorders>
            <w:vAlign w:val="center"/>
          </w:tcPr>
          <w:p w:rsidR="00394663" w:rsidRPr="007331EF" w:rsidRDefault="00394663" w:rsidP="00097774">
            <w:pPr>
              <w:pStyle w:val="TableText"/>
              <w:jc w:val="left"/>
              <w:rPr>
                <w:sz w:val="20"/>
              </w:rPr>
            </w:pPr>
            <w:r w:rsidRPr="007331EF">
              <w:rPr>
                <w:sz w:val="20"/>
              </w:rPr>
              <w:t>Occasional Care</w:t>
            </w:r>
          </w:p>
        </w:tc>
        <w:tc>
          <w:tcPr>
            <w:tcW w:w="601" w:type="pct"/>
            <w:tcBorders>
              <w:left w:val="single" w:sz="4" w:space="0" w:color="auto"/>
            </w:tcBorders>
            <w:vAlign w:val="center"/>
          </w:tcPr>
          <w:p w:rsidR="00394663" w:rsidRDefault="00394663" w:rsidP="00394663">
            <w:pPr>
              <w:spacing w:after="0"/>
              <w:jc w:val="right"/>
              <w:rPr>
                <w:rFonts w:ascii="Calibri" w:hAnsi="Calibri" w:cs="Calibri"/>
                <w:color w:val="000000"/>
                <w:szCs w:val="20"/>
              </w:rPr>
            </w:pPr>
            <w:r>
              <w:rPr>
                <w:rFonts w:ascii="Calibri" w:hAnsi="Calibri" w:cs="Calibri"/>
                <w:color w:val="000000"/>
                <w:szCs w:val="20"/>
              </w:rPr>
              <w:t>210</w:t>
            </w:r>
          </w:p>
        </w:tc>
        <w:tc>
          <w:tcPr>
            <w:tcW w:w="632" w:type="pct"/>
            <w:vAlign w:val="center"/>
          </w:tcPr>
          <w:p w:rsidR="00394663" w:rsidRDefault="00394663" w:rsidP="00394663">
            <w:pPr>
              <w:spacing w:after="0"/>
              <w:jc w:val="right"/>
              <w:rPr>
                <w:rFonts w:ascii="Calibri" w:hAnsi="Calibri" w:cs="Calibri"/>
                <w:color w:val="000000"/>
                <w:szCs w:val="20"/>
              </w:rPr>
            </w:pPr>
            <w:r>
              <w:rPr>
                <w:rFonts w:ascii="Calibri" w:hAnsi="Calibri" w:cs="Calibri"/>
                <w:color w:val="000000"/>
                <w:szCs w:val="20"/>
              </w:rPr>
              <w:t>210</w:t>
            </w:r>
          </w:p>
        </w:tc>
        <w:tc>
          <w:tcPr>
            <w:tcW w:w="632" w:type="pct"/>
            <w:vAlign w:val="center"/>
          </w:tcPr>
          <w:p w:rsidR="00394663" w:rsidRDefault="00394663" w:rsidP="00394663">
            <w:pPr>
              <w:spacing w:after="0"/>
              <w:jc w:val="right"/>
              <w:rPr>
                <w:rFonts w:ascii="Calibri" w:hAnsi="Calibri" w:cs="Calibri"/>
                <w:color w:val="000000"/>
                <w:szCs w:val="20"/>
              </w:rPr>
            </w:pPr>
            <w:r>
              <w:rPr>
                <w:rFonts w:ascii="Calibri" w:hAnsi="Calibri" w:cs="Calibri"/>
                <w:color w:val="000000"/>
                <w:szCs w:val="20"/>
              </w:rPr>
              <w:t>200</w:t>
            </w:r>
          </w:p>
        </w:tc>
        <w:tc>
          <w:tcPr>
            <w:tcW w:w="632" w:type="pct"/>
            <w:vAlign w:val="center"/>
          </w:tcPr>
          <w:p w:rsidR="00394663" w:rsidRDefault="00394663" w:rsidP="00394663">
            <w:pPr>
              <w:spacing w:after="0"/>
              <w:jc w:val="right"/>
              <w:rPr>
                <w:rFonts w:ascii="Calibri" w:hAnsi="Calibri" w:cs="Calibri"/>
                <w:color w:val="000000"/>
                <w:szCs w:val="20"/>
              </w:rPr>
            </w:pPr>
            <w:r>
              <w:rPr>
                <w:rFonts w:ascii="Calibri" w:hAnsi="Calibri" w:cs="Calibri"/>
                <w:color w:val="000000"/>
                <w:szCs w:val="20"/>
              </w:rPr>
              <w:t>180</w:t>
            </w:r>
          </w:p>
        </w:tc>
        <w:tc>
          <w:tcPr>
            <w:tcW w:w="625" w:type="pct"/>
            <w:vAlign w:val="center"/>
          </w:tcPr>
          <w:p w:rsidR="00394663" w:rsidRDefault="00394663" w:rsidP="00394663">
            <w:pPr>
              <w:spacing w:after="0"/>
              <w:jc w:val="right"/>
              <w:rPr>
                <w:rFonts w:ascii="Calibri" w:hAnsi="Calibri" w:cs="Calibri"/>
                <w:color w:val="000000"/>
                <w:szCs w:val="20"/>
              </w:rPr>
            </w:pPr>
            <w:r>
              <w:rPr>
                <w:rFonts w:ascii="Calibri" w:hAnsi="Calibri" w:cs="Calibri"/>
                <w:bCs/>
                <w:color w:val="000000"/>
                <w:szCs w:val="20"/>
              </w:rPr>
              <w:t>180</w:t>
            </w:r>
          </w:p>
        </w:tc>
      </w:tr>
      <w:tr w:rsidR="00394663" w:rsidRPr="007331EF" w:rsidTr="007331EF">
        <w:trPr>
          <w:trHeight w:val="112"/>
          <w:jc w:val="center"/>
        </w:trPr>
        <w:tc>
          <w:tcPr>
            <w:tcW w:w="1878" w:type="pct"/>
            <w:tcBorders>
              <w:bottom w:val="single" w:sz="8" w:space="0" w:color="auto"/>
              <w:right w:val="single" w:sz="4" w:space="0" w:color="auto"/>
            </w:tcBorders>
            <w:vAlign w:val="center"/>
          </w:tcPr>
          <w:p w:rsidR="00394663" w:rsidRPr="007331EF" w:rsidRDefault="00394663" w:rsidP="00097774">
            <w:pPr>
              <w:pStyle w:val="TableText"/>
              <w:jc w:val="left"/>
              <w:rPr>
                <w:i/>
                <w:sz w:val="20"/>
              </w:rPr>
            </w:pPr>
            <w:r w:rsidRPr="007331EF">
              <w:rPr>
                <w:sz w:val="20"/>
              </w:rPr>
              <w:t>Outside School Hours Care</w:t>
            </w:r>
          </w:p>
        </w:tc>
        <w:tc>
          <w:tcPr>
            <w:tcW w:w="601" w:type="pct"/>
            <w:tcBorders>
              <w:left w:val="single" w:sz="4" w:space="0" w:color="auto"/>
              <w:bottom w:val="single" w:sz="8" w:space="0" w:color="auto"/>
            </w:tcBorders>
            <w:vAlign w:val="center"/>
          </w:tcPr>
          <w:p w:rsidR="00394663" w:rsidRDefault="00394663" w:rsidP="00394663">
            <w:pPr>
              <w:spacing w:after="0"/>
              <w:jc w:val="right"/>
              <w:rPr>
                <w:rFonts w:ascii="Calibri" w:hAnsi="Calibri" w:cs="Calibri"/>
                <w:color w:val="000000"/>
                <w:szCs w:val="20"/>
              </w:rPr>
            </w:pPr>
            <w:r>
              <w:rPr>
                <w:rFonts w:ascii="Calibri" w:hAnsi="Calibri" w:cs="Calibri"/>
                <w:color w:val="000000"/>
                <w:szCs w:val="20"/>
              </w:rPr>
              <w:t>6,990</w:t>
            </w:r>
          </w:p>
        </w:tc>
        <w:tc>
          <w:tcPr>
            <w:tcW w:w="632" w:type="pct"/>
            <w:tcBorders>
              <w:bottom w:val="single" w:sz="8" w:space="0" w:color="auto"/>
            </w:tcBorders>
            <w:vAlign w:val="center"/>
          </w:tcPr>
          <w:p w:rsidR="00394663" w:rsidRDefault="00394663" w:rsidP="00394663">
            <w:pPr>
              <w:spacing w:after="0"/>
              <w:jc w:val="right"/>
              <w:rPr>
                <w:rFonts w:ascii="Calibri" w:hAnsi="Calibri" w:cs="Calibri"/>
                <w:color w:val="000000"/>
                <w:szCs w:val="20"/>
              </w:rPr>
            </w:pPr>
            <w:r>
              <w:rPr>
                <w:rFonts w:ascii="Calibri" w:hAnsi="Calibri" w:cs="Calibri"/>
                <w:color w:val="000000"/>
                <w:szCs w:val="20"/>
              </w:rPr>
              <w:t>7,090</w:t>
            </w:r>
          </w:p>
        </w:tc>
        <w:tc>
          <w:tcPr>
            <w:tcW w:w="632" w:type="pct"/>
            <w:tcBorders>
              <w:bottom w:val="single" w:sz="8" w:space="0" w:color="auto"/>
            </w:tcBorders>
            <w:vAlign w:val="center"/>
          </w:tcPr>
          <w:p w:rsidR="00394663" w:rsidRDefault="00394663" w:rsidP="00394663">
            <w:pPr>
              <w:spacing w:after="0"/>
              <w:jc w:val="right"/>
              <w:rPr>
                <w:rFonts w:ascii="Calibri" w:hAnsi="Calibri" w:cs="Calibri"/>
                <w:color w:val="000000"/>
                <w:szCs w:val="20"/>
              </w:rPr>
            </w:pPr>
            <w:r>
              <w:rPr>
                <w:rFonts w:ascii="Calibri" w:hAnsi="Calibri" w:cs="Calibri"/>
                <w:color w:val="000000"/>
                <w:szCs w:val="20"/>
              </w:rPr>
              <w:t>6,770</w:t>
            </w:r>
          </w:p>
        </w:tc>
        <w:tc>
          <w:tcPr>
            <w:tcW w:w="632" w:type="pct"/>
            <w:tcBorders>
              <w:bottom w:val="single" w:sz="8" w:space="0" w:color="auto"/>
            </w:tcBorders>
            <w:vAlign w:val="center"/>
          </w:tcPr>
          <w:p w:rsidR="00394663" w:rsidRDefault="00394663" w:rsidP="00394663">
            <w:pPr>
              <w:spacing w:after="0"/>
              <w:jc w:val="right"/>
              <w:rPr>
                <w:rFonts w:ascii="Calibri" w:hAnsi="Calibri" w:cs="Calibri"/>
                <w:color w:val="000000"/>
                <w:szCs w:val="20"/>
              </w:rPr>
            </w:pPr>
            <w:r>
              <w:rPr>
                <w:rFonts w:ascii="Calibri" w:hAnsi="Calibri" w:cs="Calibri"/>
                <w:color w:val="000000"/>
                <w:szCs w:val="20"/>
              </w:rPr>
              <w:t>7,130</w:t>
            </w:r>
          </w:p>
        </w:tc>
        <w:tc>
          <w:tcPr>
            <w:tcW w:w="625" w:type="pct"/>
            <w:tcBorders>
              <w:bottom w:val="single" w:sz="8" w:space="0" w:color="auto"/>
            </w:tcBorders>
            <w:vAlign w:val="center"/>
          </w:tcPr>
          <w:p w:rsidR="00394663" w:rsidRDefault="00394663" w:rsidP="00394663">
            <w:pPr>
              <w:spacing w:after="0"/>
              <w:jc w:val="right"/>
              <w:rPr>
                <w:rFonts w:ascii="Calibri" w:hAnsi="Calibri" w:cs="Calibri"/>
                <w:color w:val="000000"/>
                <w:szCs w:val="20"/>
              </w:rPr>
            </w:pPr>
            <w:r>
              <w:rPr>
                <w:rFonts w:ascii="Calibri" w:hAnsi="Calibri" w:cs="Calibri"/>
                <w:bCs/>
                <w:color w:val="000000"/>
                <w:szCs w:val="20"/>
              </w:rPr>
              <w:t>7,380</w:t>
            </w:r>
          </w:p>
        </w:tc>
      </w:tr>
      <w:tr w:rsidR="00394663" w:rsidRPr="007331EF" w:rsidTr="007331EF">
        <w:trPr>
          <w:jc w:val="center"/>
        </w:trPr>
        <w:tc>
          <w:tcPr>
            <w:tcW w:w="1878" w:type="pct"/>
            <w:tcBorders>
              <w:top w:val="single" w:sz="8" w:space="0" w:color="auto"/>
              <w:bottom w:val="single" w:sz="8" w:space="0" w:color="auto"/>
              <w:right w:val="single" w:sz="4" w:space="0" w:color="auto"/>
            </w:tcBorders>
            <w:vAlign w:val="center"/>
          </w:tcPr>
          <w:p w:rsidR="00394663" w:rsidRPr="007331EF" w:rsidRDefault="00394663" w:rsidP="00097774">
            <w:pPr>
              <w:pStyle w:val="TableText"/>
              <w:jc w:val="left"/>
              <w:rPr>
                <w:b/>
                <w:sz w:val="20"/>
              </w:rPr>
            </w:pPr>
            <w:r w:rsidRPr="007331EF">
              <w:rPr>
                <w:b/>
                <w:sz w:val="20"/>
              </w:rPr>
              <w:t>Total</w:t>
            </w:r>
            <w:r w:rsidRPr="007331EF">
              <w:rPr>
                <w:b/>
                <w:sz w:val="20"/>
                <w:vertAlign w:val="superscript"/>
              </w:rPr>
              <w:t>1</w:t>
            </w:r>
          </w:p>
        </w:tc>
        <w:tc>
          <w:tcPr>
            <w:tcW w:w="601" w:type="pct"/>
            <w:tcBorders>
              <w:top w:val="single" w:sz="8" w:space="0" w:color="auto"/>
              <w:left w:val="single" w:sz="4" w:space="0" w:color="auto"/>
              <w:bottom w:val="single" w:sz="8" w:space="0" w:color="auto"/>
            </w:tcBorders>
            <w:vAlign w:val="center"/>
          </w:tcPr>
          <w:p w:rsidR="00394663" w:rsidRDefault="00394663" w:rsidP="00394663">
            <w:pPr>
              <w:spacing w:after="0"/>
              <w:jc w:val="right"/>
              <w:rPr>
                <w:rFonts w:ascii="Calibri" w:hAnsi="Calibri" w:cs="Calibri"/>
                <w:b/>
                <w:bCs/>
                <w:color w:val="000000"/>
                <w:szCs w:val="20"/>
              </w:rPr>
            </w:pPr>
            <w:r>
              <w:rPr>
                <w:rFonts w:ascii="Calibri" w:hAnsi="Calibri" w:cs="Calibri"/>
                <w:b/>
                <w:bCs/>
                <w:color w:val="000000"/>
                <w:szCs w:val="20"/>
              </w:rPr>
              <w:t>27,570</w:t>
            </w:r>
          </w:p>
        </w:tc>
        <w:tc>
          <w:tcPr>
            <w:tcW w:w="632" w:type="pct"/>
            <w:tcBorders>
              <w:top w:val="single" w:sz="8" w:space="0" w:color="auto"/>
              <w:bottom w:val="single" w:sz="8" w:space="0" w:color="auto"/>
            </w:tcBorders>
            <w:vAlign w:val="center"/>
          </w:tcPr>
          <w:p w:rsidR="00394663" w:rsidRDefault="00394663" w:rsidP="00394663">
            <w:pPr>
              <w:spacing w:after="0"/>
              <w:jc w:val="right"/>
              <w:rPr>
                <w:rFonts w:ascii="Calibri" w:hAnsi="Calibri" w:cs="Calibri"/>
                <w:b/>
                <w:bCs/>
                <w:color w:val="000000"/>
                <w:szCs w:val="20"/>
              </w:rPr>
            </w:pPr>
            <w:r>
              <w:rPr>
                <w:rFonts w:ascii="Calibri" w:hAnsi="Calibri" w:cs="Calibri"/>
                <w:b/>
                <w:bCs/>
                <w:color w:val="000000"/>
                <w:szCs w:val="20"/>
              </w:rPr>
              <w:t>28,350</w:t>
            </w:r>
          </w:p>
        </w:tc>
        <w:tc>
          <w:tcPr>
            <w:tcW w:w="632" w:type="pct"/>
            <w:tcBorders>
              <w:top w:val="single" w:sz="8" w:space="0" w:color="auto"/>
              <w:bottom w:val="single" w:sz="8" w:space="0" w:color="auto"/>
            </w:tcBorders>
            <w:vAlign w:val="center"/>
          </w:tcPr>
          <w:p w:rsidR="00394663" w:rsidRDefault="00394663" w:rsidP="00394663">
            <w:pPr>
              <w:spacing w:after="0"/>
              <w:jc w:val="right"/>
              <w:rPr>
                <w:rFonts w:ascii="Calibri" w:hAnsi="Calibri" w:cs="Calibri"/>
                <w:b/>
                <w:bCs/>
                <w:color w:val="000000"/>
                <w:szCs w:val="20"/>
              </w:rPr>
            </w:pPr>
            <w:r>
              <w:rPr>
                <w:rFonts w:ascii="Calibri" w:hAnsi="Calibri" w:cs="Calibri"/>
                <w:b/>
                <w:bCs/>
                <w:color w:val="000000"/>
                <w:szCs w:val="20"/>
              </w:rPr>
              <w:t>27,910</w:t>
            </w:r>
          </w:p>
        </w:tc>
        <w:tc>
          <w:tcPr>
            <w:tcW w:w="632" w:type="pct"/>
            <w:tcBorders>
              <w:top w:val="single" w:sz="8" w:space="0" w:color="auto"/>
              <w:bottom w:val="single" w:sz="8" w:space="0" w:color="auto"/>
            </w:tcBorders>
            <w:vAlign w:val="center"/>
          </w:tcPr>
          <w:p w:rsidR="00394663" w:rsidRDefault="00394663" w:rsidP="00394663">
            <w:pPr>
              <w:spacing w:after="0"/>
              <w:jc w:val="right"/>
              <w:rPr>
                <w:rFonts w:ascii="Calibri" w:hAnsi="Calibri" w:cs="Calibri"/>
                <w:b/>
                <w:bCs/>
                <w:color w:val="000000"/>
                <w:szCs w:val="20"/>
              </w:rPr>
            </w:pPr>
            <w:r>
              <w:rPr>
                <w:rFonts w:ascii="Calibri" w:hAnsi="Calibri" w:cs="Calibri"/>
                <w:b/>
                <w:bCs/>
                <w:color w:val="000000"/>
                <w:szCs w:val="20"/>
              </w:rPr>
              <w:t>27,490</w:t>
            </w:r>
          </w:p>
        </w:tc>
        <w:tc>
          <w:tcPr>
            <w:tcW w:w="625" w:type="pct"/>
            <w:tcBorders>
              <w:top w:val="single" w:sz="8" w:space="0" w:color="auto"/>
              <w:bottom w:val="single" w:sz="8" w:space="0" w:color="auto"/>
            </w:tcBorders>
            <w:vAlign w:val="center"/>
          </w:tcPr>
          <w:p w:rsidR="00394663" w:rsidRDefault="00394663" w:rsidP="00394663">
            <w:pPr>
              <w:spacing w:after="0"/>
              <w:jc w:val="right"/>
              <w:rPr>
                <w:rFonts w:ascii="Calibri" w:hAnsi="Calibri" w:cs="Calibri"/>
                <w:b/>
                <w:bCs/>
                <w:color w:val="000000"/>
                <w:szCs w:val="20"/>
              </w:rPr>
            </w:pPr>
            <w:r>
              <w:rPr>
                <w:rFonts w:ascii="Calibri" w:hAnsi="Calibri" w:cs="Calibri"/>
                <w:b/>
                <w:bCs/>
                <w:color w:val="000000"/>
                <w:szCs w:val="20"/>
              </w:rPr>
              <w:t>27,580</w:t>
            </w:r>
          </w:p>
        </w:tc>
      </w:tr>
    </w:tbl>
    <w:p w:rsidR="00097774" w:rsidRPr="00DF1768" w:rsidRDefault="00097774"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1</w:t>
      </w:r>
      <w:r w:rsidR="007331EF" w:rsidRPr="00DF1768">
        <w:rPr>
          <w:rFonts w:cs="Arial"/>
          <w:snapToGrid w:val="0"/>
          <w:sz w:val="18"/>
          <w:szCs w:val="16"/>
          <w:vertAlign w:val="superscript"/>
        </w:rPr>
        <w:t xml:space="preserve"> </w:t>
      </w:r>
      <w:r w:rsidRPr="00DF1768">
        <w:rPr>
          <w:rFonts w:cs="Arial"/>
          <w:snapToGrid w:val="0"/>
          <w:sz w:val="18"/>
          <w:szCs w:val="16"/>
          <w:vertAlign w:val="superscript"/>
        </w:rPr>
        <w:t xml:space="preserve">As children may use more than one service type in any particular quarter and due to rounding, the sum of the component parts may not equal the Total. </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Default="00097774" w:rsidP="00C81107">
      <w:pPr>
        <w:pStyle w:val="figs3"/>
      </w:pPr>
    </w:p>
    <w:p w:rsidR="00097774" w:rsidRPr="00C67D33" w:rsidRDefault="00097774" w:rsidP="00097774">
      <w:pPr>
        <w:spacing w:after="0" w:line="240" w:lineRule="auto"/>
        <w:rPr>
          <w:rFonts w:cs="Arial"/>
        </w:rPr>
      </w:pPr>
      <w:r w:rsidRPr="00B7075F">
        <w:rPr>
          <w:rFonts w:cs="Arial"/>
        </w:rPr>
        <w:t xml:space="preserve">The largest proportion of Indigenous children attending </w:t>
      </w:r>
      <w:r>
        <w:rPr>
          <w:rFonts w:cs="Arial"/>
        </w:rPr>
        <w:t>Long Day Care</w:t>
      </w:r>
      <w:r w:rsidRPr="00B7075F">
        <w:rPr>
          <w:rFonts w:cs="Arial"/>
        </w:rPr>
        <w:t xml:space="preserve"> was in Queensland (</w:t>
      </w:r>
      <w:r w:rsidR="00583E0B">
        <w:rPr>
          <w:rFonts w:cs="Arial"/>
        </w:rPr>
        <w:t>39.1</w:t>
      </w:r>
      <w:r w:rsidRPr="00B7075F">
        <w:rPr>
          <w:rFonts w:cs="Arial"/>
        </w:rPr>
        <w:t> pe</w:t>
      </w:r>
      <w:r w:rsidR="00553A43">
        <w:rPr>
          <w:rFonts w:cs="Arial"/>
        </w:rPr>
        <w:t>r </w:t>
      </w:r>
      <w:r w:rsidR="00583E0B">
        <w:rPr>
          <w:rFonts w:cs="Arial"/>
        </w:rPr>
        <w:t>cent) and New South Wales (35.2</w:t>
      </w:r>
      <w:r w:rsidR="00553A43">
        <w:rPr>
          <w:rFonts w:cs="Arial"/>
        </w:rPr>
        <w:t> per </w:t>
      </w:r>
      <w:r w:rsidRPr="00B7075F">
        <w:rPr>
          <w:rFonts w:cs="Arial"/>
        </w:rPr>
        <w:t>cent</w:t>
      </w:r>
      <w:r w:rsidRPr="00C67D33">
        <w:rPr>
          <w:rFonts w:cs="Arial"/>
        </w:rPr>
        <w:t xml:space="preserve">). </w:t>
      </w:r>
    </w:p>
    <w:p w:rsidR="00097774" w:rsidRDefault="00097774" w:rsidP="00097774">
      <w:pPr>
        <w:pStyle w:val="QMIRText"/>
        <w:rPr>
          <w:rStyle w:val="BodyBOLD"/>
          <w:rFonts w:cs="Calibri"/>
          <w:szCs w:val="22"/>
          <w:u w:color="000000"/>
          <w:lang w:val="en-GB"/>
        </w:rPr>
      </w:pPr>
    </w:p>
    <w:p w:rsidR="00540B95" w:rsidRDefault="00097774" w:rsidP="00540B95">
      <w:pPr>
        <w:pStyle w:val="TableHeading"/>
        <w:spacing w:before="0"/>
        <w:rPr>
          <w:color w:val="auto"/>
          <w:sz w:val="20"/>
          <w:szCs w:val="20"/>
        </w:rPr>
      </w:pPr>
      <w:r w:rsidRPr="002C4AEF">
        <w:rPr>
          <w:color w:val="auto"/>
          <w:sz w:val="20"/>
          <w:szCs w:val="20"/>
        </w:rPr>
        <w:t xml:space="preserve">Figure 3: Indigenous children using Long Day Care by state and territory, </w:t>
      </w:r>
      <w:r w:rsidR="005C752E">
        <w:rPr>
          <w:color w:val="auto"/>
          <w:sz w:val="20"/>
          <w:szCs w:val="20"/>
        </w:rPr>
        <w:t>June quarter 2014</w:t>
      </w:r>
    </w:p>
    <w:p w:rsidR="00097774" w:rsidRPr="00E10693" w:rsidRDefault="00E10693" w:rsidP="00E10693">
      <w:pPr>
        <w:pStyle w:val="TableHeading"/>
        <w:rPr>
          <w:color w:val="auto"/>
          <w:sz w:val="20"/>
          <w:szCs w:val="20"/>
        </w:rPr>
      </w:pPr>
      <w:r>
        <w:rPr>
          <w:noProof/>
        </w:rPr>
        <w:drawing>
          <wp:inline distT="0" distB="0" distL="0" distR="0" wp14:anchorId="3A24B462" wp14:editId="16189A80">
            <wp:extent cx="4572000" cy="2743200"/>
            <wp:effectExtent l="0" t="0" r="19050" b="19050"/>
            <wp:docPr id="1" name="Chart 1" descr="This pie chart shows the proportion of children using Long Day Care by state and territory for the quarter June quarter 2014." title="Fig. 3: Indigenous children using Long Day Care by state and territory, June quarter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97774" w:rsidRDefault="00097774" w:rsidP="00744979">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A04341" w:rsidRDefault="00A04341" w:rsidP="00744979">
      <w:pPr>
        <w:spacing w:before="40" w:after="0" w:line="240" w:lineRule="auto"/>
        <w:ind w:right="-612"/>
        <w:rPr>
          <w:rFonts w:cs="Arial"/>
          <w:snapToGrid w:val="0"/>
          <w:sz w:val="18"/>
          <w:szCs w:val="16"/>
          <w:vertAlign w:val="superscript"/>
        </w:rPr>
      </w:pPr>
    </w:p>
    <w:p w:rsidR="00E65B59" w:rsidRDefault="00E65B59">
      <w:pPr>
        <w:spacing w:before="0" w:after="200" w:line="276" w:lineRule="auto"/>
        <w:rPr>
          <w:rFonts w:cs="Arial"/>
        </w:rPr>
      </w:pPr>
      <w:r>
        <w:rPr>
          <w:rFonts w:cs="Arial"/>
        </w:rPr>
        <w:br w:type="page"/>
      </w:r>
    </w:p>
    <w:p w:rsidR="00097774" w:rsidRPr="00B91665" w:rsidRDefault="00A04341" w:rsidP="00B91665">
      <w:pPr>
        <w:spacing w:after="240" w:line="240" w:lineRule="auto"/>
        <w:rPr>
          <w:rFonts w:cs="Arial"/>
        </w:rPr>
      </w:pPr>
      <w:r w:rsidRPr="00C67D33">
        <w:rPr>
          <w:rFonts w:cs="Arial"/>
        </w:rPr>
        <w:lastRenderedPageBreak/>
        <w:t xml:space="preserve">Compared with all children, a </w:t>
      </w:r>
      <w:r w:rsidRPr="00994BB7">
        <w:rPr>
          <w:rFonts w:cs="Arial"/>
        </w:rPr>
        <w:t>smaller</w:t>
      </w:r>
      <w:r w:rsidRPr="00C67D33">
        <w:rPr>
          <w:rFonts w:cs="Arial"/>
        </w:rPr>
        <w:t xml:space="preserve"> proportion of Indigenous children aged 0–12 years attended approved child care, in each state and territory (</w:t>
      </w:r>
      <w:r>
        <w:rPr>
          <w:rFonts w:cs="Arial"/>
        </w:rPr>
        <w:t>12.8</w:t>
      </w:r>
      <w:r w:rsidR="00553A43">
        <w:rPr>
          <w:rFonts w:cs="Arial"/>
        </w:rPr>
        <w:t> per </w:t>
      </w:r>
      <w:r w:rsidRPr="00C67D33">
        <w:rPr>
          <w:rFonts w:cs="Arial"/>
        </w:rPr>
        <w:t>cent of Indigenous children aged 0–12 years</w:t>
      </w:r>
      <w:r w:rsidR="006D50CB">
        <w:rPr>
          <w:rFonts w:cs="Arial"/>
        </w:rPr>
        <w:t>, and 29.6</w:t>
      </w:r>
      <w:r w:rsidR="00553A43">
        <w:rPr>
          <w:rFonts w:cs="Arial"/>
        </w:rPr>
        <w:t> per </w:t>
      </w:r>
      <w:r w:rsidRPr="00C67D33">
        <w:rPr>
          <w:rFonts w:cs="Arial"/>
        </w:rPr>
        <w:t>cent all childre</w:t>
      </w:r>
      <w:r w:rsidR="00B91665">
        <w:rPr>
          <w:rFonts w:cs="Arial"/>
        </w:rPr>
        <w:t>n aged 0–12 years, nationally).</w:t>
      </w:r>
    </w:p>
    <w:tbl>
      <w:tblPr>
        <w:tblStyle w:val="Style1"/>
        <w:tblW w:w="10031" w:type="dxa"/>
        <w:tblLayout w:type="fixed"/>
        <w:tblLook w:val="0060" w:firstRow="1" w:lastRow="1" w:firstColumn="0" w:lastColumn="0" w:noHBand="0" w:noVBand="0"/>
        <w:tblCaption w:val="Table 9: Number of Indigenous children using child care by service type and state and territory in June quarter 2014"/>
        <w:tblDescription w:val="This table shows the number of indigenous children using child care by service type and state and territory for the June quarter 2014.."/>
      </w:tblPr>
      <w:tblGrid>
        <w:gridCol w:w="10031"/>
      </w:tblGrid>
      <w:tr w:rsidR="00097774" w:rsidRPr="002C4AEF" w:rsidTr="002C4AEF">
        <w:trPr>
          <w:cnfStyle w:val="100000000000" w:firstRow="1" w:lastRow="0" w:firstColumn="0" w:lastColumn="0" w:oddVBand="0" w:evenVBand="0" w:oddHBand="0" w:evenHBand="0" w:firstRowFirstColumn="0" w:firstRowLastColumn="0" w:lastRowFirstColumn="0" w:lastRowLastColumn="0"/>
          <w:trHeight w:val="365"/>
          <w:tblHeader/>
        </w:trPr>
        <w:tc>
          <w:tcPr>
            <w:tcW w:w="10031" w:type="dxa"/>
            <w:shd w:val="clear" w:color="auto" w:fill="500778"/>
            <w:noWrap/>
          </w:tcPr>
          <w:p w:rsidR="00097774" w:rsidRPr="002C4AEF" w:rsidRDefault="00097774" w:rsidP="00097774">
            <w:pPr>
              <w:pStyle w:val="TableHeading"/>
              <w:rPr>
                <w:rFonts w:asciiTheme="minorHAnsi" w:hAnsiTheme="minorHAnsi" w:cstheme="minorHAnsi"/>
                <w:szCs w:val="20"/>
              </w:rPr>
            </w:pPr>
            <w:r w:rsidRPr="002C4AEF">
              <w:rPr>
                <w:rFonts w:asciiTheme="minorHAnsi" w:hAnsiTheme="minorHAnsi" w:cstheme="minorHAnsi"/>
                <w:szCs w:val="20"/>
              </w:rPr>
              <w:t xml:space="preserve">Table 9: Number of Indigenous children using child care by service type and state and territory, </w:t>
            </w:r>
            <w:r w:rsidR="005C752E">
              <w:rPr>
                <w:rFonts w:asciiTheme="minorHAnsi" w:hAnsiTheme="minorHAnsi" w:cstheme="minorHAnsi"/>
                <w:szCs w:val="20"/>
              </w:rPr>
              <w:t>June quarter 2014</w:t>
            </w:r>
          </w:p>
        </w:tc>
      </w:tr>
    </w:tbl>
    <w:tbl>
      <w:tblPr>
        <w:tblW w:w="5414" w:type="pct"/>
        <w:tblLook w:val="01E0" w:firstRow="1" w:lastRow="1" w:firstColumn="1" w:lastColumn="1" w:noHBand="0" w:noVBand="0"/>
        <w:tblCaption w:val="Table 9: Number of Indigenous children using child care by service type and state and territory in June quarter 2014"/>
        <w:tblDescription w:val="This table shows the number of indigenous children using child care by service type and state and territory for the June quarter 2014.."/>
      </w:tblPr>
      <w:tblGrid>
        <w:gridCol w:w="3083"/>
        <w:gridCol w:w="731"/>
        <w:gridCol w:w="731"/>
        <w:gridCol w:w="833"/>
        <w:gridCol w:w="731"/>
        <w:gridCol w:w="731"/>
        <w:gridCol w:w="733"/>
        <w:gridCol w:w="613"/>
        <w:gridCol w:w="714"/>
        <w:gridCol w:w="1107"/>
      </w:tblGrid>
      <w:tr w:rsidR="00097774" w:rsidRPr="002C4AEF" w:rsidTr="0085553D">
        <w:trPr>
          <w:tblHeader/>
        </w:trPr>
        <w:tc>
          <w:tcPr>
            <w:tcW w:w="1540" w:type="pct"/>
            <w:tcBorders>
              <w:bottom w:val="single" w:sz="4" w:space="0" w:color="auto"/>
              <w:right w:val="single" w:sz="4" w:space="0" w:color="auto"/>
            </w:tcBorders>
            <w:shd w:val="clear" w:color="auto" w:fill="FFFFFF"/>
            <w:vAlign w:val="center"/>
          </w:tcPr>
          <w:p w:rsidR="00097774" w:rsidRPr="002C4AEF" w:rsidRDefault="00097774" w:rsidP="00097774">
            <w:pPr>
              <w:pStyle w:val="TableText"/>
              <w:jc w:val="left"/>
              <w:rPr>
                <w:rFonts w:asciiTheme="minorHAnsi" w:hAnsiTheme="minorHAnsi" w:cstheme="minorHAnsi"/>
                <w:b/>
                <w:sz w:val="20"/>
              </w:rPr>
            </w:pPr>
            <w:r w:rsidRPr="002C4AEF">
              <w:rPr>
                <w:rFonts w:asciiTheme="minorHAnsi" w:hAnsiTheme="minorHAnsi" w:cstheme="minorHAnsi"/>
                <w:b/>
                <w:sz w:val="20"/>
              </w:rPr>
              <w:t>Service type</w:t>
            </w:r>
          </w:p>
        </w:tc>
        <w:tc>
          <w:tcPr>
            <w:tcW w:w="365" w:type="pct"/>
            <w:tcBorders>
              <w:left w:val="single" w:sz="4" w:space="0" w:color="auto"/>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NSW</w:t>
            </w:r>
          </w:p>
        </w:tc>
        <w:tc>
          <w:tcPr>
            <w:tcW w:w="365"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Vic.</w:t>
            </w:r>
          </w:p>
        </w:tc>
        <w:tc>
          <w:tcPr>
            <w:tcW w:w="416"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Qld</w:t>
            </w:r>
          </w:p>
        </w:tc>
        <w:tc>
          <w:tcPr>
            <w:tcW w:w="365"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SA</w:t>
            </w:r>
          </w:p>
        </w:tc>
        <w:tc>
          <w:tcPr>
            <w:tcW w:w="365"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WA</w:t>
            </w:r>
          </w:p>
        </w:tc>
        <w:tc>
          <w:tcPr>
            <w:tcW w:w="366"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Tas.</w:t>
            </w:r>
          </w:p>
        </w:tc>
        <w:tc>
          <w:tcPr>
            <w:tcW w:w="306"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NT</w:t>
            </w:r>
          </w:p>
        </w:tc>
        <w:tc>
          <w:tcPr>
            <w:tcW w:w="357"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ACT</w:t>
            </w:r>
          </w:p>
        </w:tc>
        <w:tc>
          <w:tcPr>
            <w:tcW w:w="553"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vertAlign w:val="superscript"/>
              </w:rPr>
            </w:pPr>
            <w:r w:rsidRPr="002C4AEF">
              <w:rPr>
                <w:rFonts w:asciiTheme="minorHAnsi" w:hAnsiTheme="minorHAnsi" w:cstheme="minorHAnsi"/>
                <w:b/>
                <w:sz w:val="20"/>
              </w:rPr>
              <w:t>Australia</w:t>
            </w:r>
            <w:r w:rsidRPr="002C4AEF">
              <w:rPr>
                <w:rFonts w:asciiTheme="minorHAnsi" w:hAnsiTheme="minorHAnsi" w:cstheme="minorHAnsi"/>
                <w:b/>
                <w:sz w:val="20"/>
                <w:vertAlign w:val="superscript"/>
              </w:rPr>
              <w:t>1</w:t>
            </w:r>
          </w:p>
        </w:tc>
      </w:tr>
      <w:tr w:rsidR="0085553D" w:rsidRPr="002C4AEF" w:rsidTr="0085553D">
        <w:tc>
          <w:tcPr>
            <w:tcW w:w="1540" w:type="pct"/>
            <w:tcBorders>
              <w:top w:val="single" w:sz="4" w:space="0" w:color="auto"/>
              <w:right w:val="single" w:sz="4" w:space="0" w:color="auto"/>
            </w:tcBorders>
            <w:vAlign w:val="center"/>
          </w:tcPr>
          <w:p w:rsidR="0085553D" w:rsidRPr="002C4AEF" w:rsidRDefault="0085553D" w:rsidP="00097774">
            <w:pPr>
              <w:pStyle w:val="TableText"/>
              <w:jc w:val="left"/>
              <w:rPr>
                <w:rFonts w:asciiTheme="minorHAnsi" w:hAnsiTheme="minorHAnsi" w:cstheme="minorHAnsi"/>
                <w:sz w:val="20"/>
              </w:rPr>
            </w:pPr>
            <w:r w:rsidRPr="002C4AEF">
              <w:rPr>
                <w:rFonts w:asciiTheme="minorHAnsi" w:hAnsiTheme="minorHAnsi" w:cstheme="minorHAnsi"/>
                <w:sz w:val="20"/>
              </w:rPr>
              <w:t>Long Day Care</w:t>
            </w:r>
          </w:p>
        </w:tc>
        <w:tc>
          <w:tcPr>
            <w:tcW w:w="365" w:type="pct"/>
            <w:tcBorders>
              <w:top w:val="single" w:sz="4" w:space="0" w:color="auto"/>
              <w:left w:val="single" w:sz="4"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6,000</w:t>
            </w:r>
          </w:p>
        </w:tc>
        <w:tc>
          <w:tcPr>
            <w:tcW w:w="365" w:type="pct"/>
            <w:tcBorders>
              <w:top w:val="single" w:sz="4"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1,220</w:t>
            </w:r>
          </w:p>
        </w:tc>
        <w:tc>
          <w:tcPr>
            <w:tcW w:w="416" w:type="pct"/>
            <w:tcBorders>
              <w:top w:val="single" w:sz="4"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6,660</w:t>
            </w:r>
          </w:p>
        </w:tc>
        <w:tc>
          <w:tcPr>
            <w:tcW w:w="365" w:type="pct"/>
            <w:tcBorders>
              <w:top w:val="single" w:sz="4"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680</w:t>
            </w:r>
          </w:p>
        </w:tc>
        <w:tc>
          <w:tcPr>
            <w:tcW w:w="365" w:type="pct"/>
            <w:tcBorders>
              <w:top w:val="single" w:sz="4"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1,390</w:t>
            </w:r>
          </w:p>
        </w:tc>
        <w:tc>
          <w:tcPr>
            <w:tcW w:w="366" w:type="pct"/>
            <w:tcBorders>
              <w:top w:val="single" w:sz="4"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550</w:t>
            </w:r>
          </w:p>
        </w:tc>
        <w:tc>
          <w:tcPr>
            <w:tcW w:w="306" w:type="pct"/>
            <w:tcBorders>
              <w:top w:val="single" w:sz="4"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410</w:t>
            </w:r>
          </w:p>
        </w:tc>
        <w:tc>
          <w:tcPr>
            <w:tcW w:w="357" w:type="pct"/>
            <w:tcBorders>
              <w:top w:val="single" w:sz="4"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150</w:t>
            </w:r>
          </w:p>
        </w:tc>
        <w:tc>
          <w:tcPr>
            <w:tcW w:w="553" w:type="pct"/>
            <w:tcBorders>
              <w:top w:val="single" w:sz="4"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17,030</w:t>
            </w:r>
          </w:p>
        </w:tc>
      </w:tr>
      <w:tr w:rsidR="0085553D" w:rsidRPr="002C4AEF" w:rsidTr="0085553D">
        <w:tc>
          <w:tcPr>
            <w:tcW w:w="1540" w:type="pct"/>
            <w:tcBorders>
              <w:right w:val="single" w:sz="4" w:space="0" w:color="auto"/>
            </w:tcBorders>
            <w:vAlign w:val="center"/>
          </w:tcPr>
          <w:p w:rsidR="0085553D" w:rsidRPr="002C4AEF" w:rsidRDefault="0085553D" w:rsidP="00097774">
            <w:pPr>
              <w:pStyle w:val="TableText"/>
              <w:jc w:val="left"/>
              <w:rPr>
                <w:rFonts w:asciiTheme="minorHAnsi" w:hAnsiTheme="minorHAnsi" w:cstheme="minorHAnsi"/>
                <w:sz w:val="20"/>
              </w:rPr>
            </w:pPr>
            <w:r w:rsidRPr="002C4AEF">
              <w:rPr>
                <w:rFonts w:asciiTheme="minorHAnsi" w:hAnsiTheme="minorHAnsi" w:cstheme="minorHAnsi"/>
                <w:sz w:val="20"/>
              </w:rPr>
              <w:t>Family Day Care and</w:t>
            </w:r>
          </w:p>
          <w:p w:rsidR="0085553D" w:rsidRPr="002C4AEF" w:rsidRDefault="0085553D" w:rsidP="00097774">
            <w:pPr>
              <w:pStyle w:val="TableText"/>
              <w:jc w:val="left"/>
              <w:rPr>
                <w:rFonts w:asciiTheme="minorHAnsi" w:hAnsiTheme="minorHAnsi" w:cstheme="minorHAnsi"/>
                <w:sz w:val="20"/>
              </w:rPr>
            </w:pPr>
            <w:r>
              <w:rPr>
                <w:rFonts w:asciiTheme="minorHAnsi" w:hAnsiTheme="minorHAnsi" w:cstheme="minorHAnsi"/>
                <w:sz w:val="20"/>
              </w:rPr>
              <w:t>In-Home C</w:t>
            </w:r>
            <w:r w:rsidRPr="002C4AEF">
              <w:rPr>
                <w:rFonts w:asciiTheme="minorHAnsi" w:hAnsiTheme="minorHAnsi" w:cstheme="minorHAnsi"/>
                <w:sz w:val="20"/>
              </w:rPr>
              <w:t>are</w:t>
            </w:r>
          </w:p>
        </w:tc>
        <w:tc>
          <w:tcPr>
            <w:tcW w:w="365" w:type="pct"/>
            <w:tcBorders>
              <w:left w:val="single" w:sz="4"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1,560</w:t>
            </w:r>
          </w:p>
        </w:tc>
        <w:tc>
          <w:tcPr>
            <w:tcW w:w="365" w:type="pct"/>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480</w:t>
            </w:r>
          </w:p>
        </w:tc>
        <w:tc>
          <w:tcPr>
            <w:tcW w:w="416" w:type="pct"/>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1,130</w:t>
            </w:r>
          </w:p>
        </w:tc>
        <w:tc>
          <w:tcPr>
            <w:tcW w:w="365" w:type="pct"/>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170</w:t>
            </w:r>
          </w:p>
        </w:tc>
        <w:tc>
          <w:tcPr>
            <w:tcW w:w="365" w:type="pct"/>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210</w:t>
            </w:r>
          </w:p>
        </w:tc>
        <w:tc>
          <w:tcPr>
            <w:tcW w:w="366" w:type="pct"/>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340</w:t>
            </w:r>
          </w:p>
        </w:tc>
        <w:tc>
          <w:tcPr>
            <w:tcW w:w="306" w:type="pct"/>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30</w:t>
            </w:r>
          </w:p>
        </w:tc>
        <w:tc>
          <w:tcPr>
            <w:tcW w:w="357" w:type="pct"/>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30</w:t>
            </w:r>
          </w:p>
        </w:tc>
        <w:tc>
          <w:tcPr>
            <w:tcW w:w="553" w:type="pct"/>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3,880</w:t>
            </w:r>
          </w:p>
        </w:tc>
      </w:tr>
      <w:tr w:rsidR="0085553D" w:rsidRPr="002C4AEF" w:rsidTr="0085553D">
        <w:tc>
          <w:tcPr>
            <w:tcW w:w="1540" w:type="pct"/>
            <w:tcBorders>
              <w:right w:val="single" w:sz="4" w:space="0" w:color="auto"/>
            </w:tcBorders>
            <w:vAlign w:val="center"/>
          </w:tcPr>
          <w:p w:rsidR="0085553D" w:rsidRPr="002C4AEF" w:rsidRDefault="0085553D" w:rsidP="00097774">
            <w:pPr>
              <w:pStyle w:val="TableText"/>
              <w:jc w:val="left"/>
              <w:rPr>
                <w:rFonts w:asciiTheme="minorHAnsi" w:hAnsiTheme="minorHAnsi" w:cstheme="minorHAnsi"/>
                <w:sz w:val="20"/>
              </w:rPr>
            </w:pPr>
            <w:r w:rsidRPr="002C4AEF">
              <w:rPr>
                <w:rFonts w:asciiTheme="minorHAnsi" w:hAnsiTheme="minorHAnsi" w:cstheme="minorHAnsi"/>
                <w:sz w:val="20"/>
              </w:rPr>
              <w:t>Occasional Care</w:t>
            </w:r>
          </w:p>
        </w:tc>
        <w:tc>
          <w:tcPr>
            <w:tcW w:w="365" w:type="pct"/>
            <w:tcBorders>
              <w:left w:val="single" w:sz="4"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110</w:t>
            </w:r>
          </w:p>
        </w:tc>
        <w:tc>
          <w:tcPr>
            <w:tcW w:w="365" w:type="pct"/>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20</w:t>
            </w:r>
          </w:p>
        </w:tc>
        <w:tc>
          <w:tcPr>
            <w:tcW w:w="416" w:type="pct"/>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20</w:t>
            </w:r>
          </w:p>
        </w:tc>
        <w:tc>
          <w:tcPr>
            <w:tcW w:w="365" w:type="pct"/>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&lt;10</w:t>
            </w:r>
          </w:p>
        </w:tc>
        <w:tc>
          <w:tcPr>
            <w:tcW w:w="365" w:type="pct"/>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20</w:t>
            </w:r>
          </w:p>
        </w:tc>
        <w:tc>
          <w:tcPr>
            <w:tcW w:w="366" w:type="pct"/>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10</w:t>
            </w:r>
          </w:p>
        </w:tc>
        <w:tc>
          <w:tcPr>
            <w:tcW w:w="306" w:type="pct"/>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0</w:t>
            </w:r>
          </w:p>
        </w:tc>
        <w:tc>
          <w:tcPr>
            <w:tcW w:w="357" w:type="pct"/>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&lt;10</w:t>
            </w:r>
          </w:p>
        </w:tc>
        <w:tc>
          <w:tcPr>
            <w:tcW w:w="553" w:type="pct"/>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180</w:t>
            </w:r>
          </w:p>
        </w:tc>
      </w:tr>
      <w:tr w:rsidR="0085553D" w:rsidRPr="002C4AEF" w:rsidTr="0085553D">
        <w:tc>
          <w:tcPr>
            <w:tcW w:w="1540" w:type="pct"/>
            <w:tcBorders>
              <w:bottom w:val="single" w:sz="8" w:space="0" w:color="auto"/>
              <w:right w:val="single" w:sz="4" w:space="0" w:color="auto"/>
            </w:tcBorders>
            <w:vAlign w:val="center"/>
          </w:tcPr>
          <w:p w:rsidR="0085553D" w:rsidRPr="002C4AEF" w:rsidRDefault="0085553D" w:rsidP="00097774">
            <w:pPr>
              <w:pStyle w:val="TableText"/>
              <w:jc w:val="left"/>
              <w:rPr>
                <w:rFonts w:asciiTheme="minorHAnsi" w:hAnsiTheme="minorHAnsi" w:cstheme="minorHAnsi"/>
                <w:i/>
                <w:sz w:val="20"/>
              </w:rPr>
            </w:pPr>
            <w:r w:rsidRPr="002C4AEF">
              <w:rPr>
                <w:rFonts w:asciiTheme="minorHAnsi" w:hAnsiTheme="minorHAnsi" w:cstheme="minorHAnsi"/>
                <w:sz w:val="20"/>
              </w:rPr>
              <w:t>Outside School Hours Care</w:t>
            </w:r>
          </w:p>
        </w:tc>
        <w:tc>
          <w:tcPr>
            <w:tcW w:w="365" w:type="pct"/>
            <w:tcBorders>
              <w:left w:val="single" w:sz="4" w:space="0" w:color="auto"/>
              <w:bottom w:val="single" w:sz="8"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2,060</w:t>
            </w:r>
          </w:p>
        </w:tc>
        <w:tc>
          <w:tcPr>
            <w:tcW w:w="365" w:type="pct"/>
            <w:tcBorders>
              <w:bottom w:val="single" w:sz="8"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620</w:t>
            </w:r>
          </w:p>
        </w:tc>
        <w:tc>
          <w:tcPr>
            <w:tcW w:w="416" w:type="pct"/>
            <w:tcBorders>
              <w:bottom w:val="single" w:sz="8"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2,810</w:t>
            </w:r>
          </w:p>
        </w:tc>
        <w:tc>
          <w:tcPr>
            <w:tcW w:w="365" w:type="pct"/>
            <w:tcBorders>
              <w:bottom w:val="single" w:sz="8"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540</w:t>
            </w:r>
          </w:p>
        </w:tc>
        <w:tc>
          <w:tcPr>
            <w:tcW w:w="365" w:type="pct"/>
            <w:tcBorders>
              <w:bottom w:val="single" w:sz="8"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550</w:t>
            </w:r>
          </w:p>
        </w:tc>
        <w:tc>
          <w:tcPr>
            <w:tcW w:w="366" w:type="pct"/>
            <w:tcBorders>
              <w:bottom w:val="single" w:sz="8"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320</w:t>
            </w:r>
          </w:p>
        </w:tc>
        <w:tc>
          <w:tcPr>
            <w:tcW w:w="306" w:type="pct"/>
            <w:tcBorders>
              <w:bottom w:val="single" w:sz="8"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390</w:t>
            </w:r>
          </w:p>
        </w:tc>
        <w:tc>
          <w:tcPr>
            <w:tcW w:w="357" w:type="pct"/>
            <w:tcBorders>
              <w:bottom w:val="single" w:sz="8"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110</w:t>
            </w:r>
          </w:p>
        </w:tc>
        <w:tc>
          <w:tcPr>
            <w:tcW w:w="553" w:type="pct"/>
            <w:tcBorders>
              <w:bottom w:val="single" w:sz="8" w:space="0" w:color="auto"/>
            </w:tcBorders>
            <w:vAlign w:val="center"/>
          </w:tcPr>
          <w:p w:rsidR="0085553D" w:rsidRDefault="0085553D" w:rsidP="0085553D">
            <w:pPr>
              <w:spacing w:after="0"/>
              <w:jc w:val="right"/>
              <w:rPr>
                <w:rFonts w:ascii="Calibri" w:hAnsi="Calibri" w:cs="Calibri"/>
                <w:color w:val="000000"/>
                <w:szCs w:val="20"/>
              </w:rPr>
            </w:pPr>
            <w:r>
              <w:rPr>
                <w:rFonts w:ascii="Calibri" w:hAnsi="Calibri" w:cs="Calibri"/>
                <w:color w:val="000000"/>
                <w:szCs w:val="20"/>
              </w:rPr>
              <w:t>7,380</w:t>
            </w:r>
          </w:p>
        </w:tc>
      </w:tr>
      <w:tr w:rsidR="0085553D" w:rsidRPr="002C4AEF" w:rsidTr="0085553D">
        <w:trPr>
          <w:trHeight w:val="60"/>
        </w:trPr>
        <w:tc>
          <w:tcPr>
            <w:tcW w:w="1540" w:type="pct"/>
            <w:tcBorders>
              <w:top w:val="single" w:sz="8" w:space="0" w:color="auto"/>
              <w:bottom w:val="single" w:sz="8" w:space="0" w:color="auto"/>
              <w:right w:val="single" w:sz="4" w:space="0" w:color="auto"/>
            </w:tcBorders>
            <w:vAlign w:val="center"/>
          </w:tcPr>
          <w:p w:rsidR="0085553D" w:rsidRPr="002C4AEF" w:rsidRDefault="0085553D" w:rsidP="00097774">
            <w:pPr>
              <w:pStyle w:val="TableText"/>
              <w:jc w:val="left"/>
              <w:rPr>
                <w:rFonts w:asciiTheme="minorHAnsi" w:hAnsiTheme="minorHAnsi" w:cstheme="minorHAnsi"/>
                <w:b/>
                <w:sz w:val="20"/>
              </w:rPr>
            </w:pPr>
            <w:r w:rsidRPr="002C4AEF">
              <w:rPr>
                <w:rFonts w:asciiTheme="minorHAnsi" w:hAnsiTheme="minorHAnsi" w:cstheme="minorHAnsi"/>
                <w:b/>
                <w:sz w:val="20"/>
              </w:rPr>
              <w:t>Total Indigenous children using approved child care</w:t>
            </w:r>
            <w:r w:rsidRPr="002C4AEF">
              <w:rPr>
                <w:rFonts w:asciiTheme="minorHAnsi" w:hAnsiTheme="minorHAnsi" w:cstheme="minorHAnsi"/>
                <w:b/>
                <w:sz w:val="20"/>
                <w:vertAlign w:val="superscript"/>
              </w:rPr>
              <w:t>1</w:t>
            </w:r>
          </w:p>
        </w:tc>
        <w:tc>
          <w:tcPr>
            <w:tcW w:w="365" w:type="pct"/>
            <w:tcBorders>
              <w:top w:val="single" w:sz="8" w:space="0" w:color="auto"/>
              <w:left w:val="single" w:sz="4" w:space="0" w:color="auto"/>
              <w:bottom w:val="single" w:sz="8" w:space="0" w:color="auto"/>
            </w:tcBorders>
            <w:vAlign w:val="center"/>
          </w:tcPr>
          <w:p w:rsidR="0085553D" w:rsidRDefault="0085553D" w:rsidP="0085553D">
            <w:pPr>
              <w:spacing w:after="0"/>
              <w:jc w:val="right"/>
              <w:rPr>
                <w:rFonts w:ascii="Calibri" w:hAnsi="Calibri" w:cs="Calibri"/>
                <w:b/>
                <w:bCs/>
                <w:color w:val="000000"/>
                <w:szCs w:val="20"/>
              </w:rPr>
            </w:pPr>
            <w:r>
              <w:rPr>
                <w:rFonts w:ascii="Calibri" w:hAnsi="Calibri" w:cs="Calibri"/>
                <w:b/>
                <w:bCs/>
                <w:color w:val="000000"/>
                <w:szCs w:val="20"/>
              </w:rPr>
              <w:t>9,410</w:t>
            </w:r>
          </w:p>
        </w:tc>
        <w:tc>
          <w:tcPr>
            <w:tcW w:w="365" w:type="pct"/>
            <w:tcBorders>
              <w:top w:val="single" w:sz="8" w:space="0" w:color="auto"/>
              <w:bottom w:val="single" w:sz="8" w:space="0" w:color="auto"/>
            </w:tcBorders>
            <w:vAlign w:val="center"/>
          </w:tcPr>
          <w:p w:rsidR="0085553D" w:rsidRDefault="0085553D" w:rsidP="0085553D">
            <w:pPr>
              <w:spacing w:after="0"/>
              <w:jc w:val="right"/>
              <w:rPr>
                <w:rFonts w:ascii="Calibri" w:hAnsi="Calibri" w:cs="Calibri"/>
                <w:b/>
                <w:bCs/>
                <w:color w:val="000000"/>
                <w:szCs w:val="20"/>
              </w:rPr>
            </w:pPr>
            <w:r>
              <w:rPr>
                <w:rFonts w:ascii="Calibri" w:hAnsi="Calibri" w:cs="Calibri"/>
                <w:b/>
                <w:bCs/>
                <w:color w:val="000000"/>
                <w:szCs w:val="20"/>
              </w:rPr>
              <w:t>2,290</w:t>
            </w:r>
          </w:p>
        </w:tc>
        <w:tc>
          <w:tcPr>
            <w:tcW w:w="416" w:type="pct"/>
            <w:tcBorders>
              <w:top w:val="single" w:sz="8" w:space="0" w:color="auto"/>
              <w:bottom w:val="single" w:sz="8" w:space="0" w:color="auto"/>
            </w:tcBorders>
            <w:vAlign w:val="center"/>
          </w:tcPr>
          <w:p w:rsidR="0085553D" w:rsidRDefault="0085553D" w:rsidP="0085553D">
            <w:pPr>
              <w:spacing w:after="0"/>
              <w:jc w:val="right"/>
              <w:rPr>
                <w:rFonts w:ascii="Calibri" w:hAnsi="Calibri" w:cs="Calibri"/>
                <w:b/>
                <w:bCs/>
                <w:color w:val="000000"/>
                <w:szCs w:val="20"/>
              </w:rPr>
            </w:pPr>
            <w:r>
              <w:rPr>
                <w:rFonts w:ascii="Calibri" w:hAnsi="Calibri" w:cs="Calibri"/>
                <w:b/>
                <w:bCs/>
                <w:color w:val="000000"/>
                <w:szCs w:val="20"/>
              </w:rPr>
              <w:t>10,330</w:t>
            </w:r>
          </w:p>
        </w:tc>
        <w:tc>
          <w:tcPr>
            <w:tcW w:w="365" w:type="pct"/>
            <w:tcBorders>
              <w:top w:val="single" w:sz="8" w:space="0" w:color="auto"/>
              <w:bottom w:val="single" w:sz="8" w:space="0" w:color="auto"/>
            </w:tcBorders>
            <w:vAlign w:val="center"/>
          </w:tcPr>
          <w:p w:rsidR="0085553D" w:rsidRDefault="0085553D" w:rsidP="0085553D">
            <w:pPr>
              <w:spacing w:after="0"/>
              <w:jc w:val="right"/>
              <w:rPr>
                <w:rFonts w:ascii="Calibri" w:hAnsi="Calibri" w:cs="Calibri"/>
                <w:b/>
                <w:bCs/>
                <w:color w:val="000000"/>
                <w:szCs w:val="20"/>
              </w:rPr>
            </w:pPr>
            <w:r>
              <w:rPr>
                <w:rFonts w:ascii="Calibri" w:hAnsi="Calibri" w:cs="Calibri"/>
                <w:b/>
                <w:bCs/>
                <w:color w:val="000000"/>
                <w:szCs w:val="20"/>
              </w:rPr>
              <w:t>1,330</w:t>
            </w:r>
          </w:p>
        </w:tc>
        <w:tc>
          <w:tcPr>
            <w:tcW w:w="365" w:type="pct"/>
            <w:tcBorders>
              <w:top w:val="single" w:sz="8" w:space="0" w:color="auto"/>
              <w:bottom w:val="single" w:sz="8" w:space="0" w:color="auto"/>
            </w:tcBorders>
            <w:vAlign w:val="center"/>
          </w:tcPr>
          <w:p w:rsidR="0085553D" w:rsidRDefault="0085553D" w:rsidP="0085553D">
            <w:pPr>
              <w:spacing w:after="0"/>
              <w:jc w:val="right"/>
              <w:rPr>
                <w:rFonts w:ascii="Calibri" w:hAnsi="Calibri" w:cs="Calibri"/>
                <w:b/>
                <w:bCs/>
                <w:color w:val="000000"/>
                <w:szCs w:val="20"/>
              </w:rPr>
            </w:pPr>
            <w:r>
              <w:rPr>
                <w:rFonts w:ascii="Calibri" w:hAnsi="Calibri" w:cs="Calibri"/>
                <w:b/>
                <w:bCs/>
                <w:color w:val="000000"/>
                <w:szCs w:val="20"/>
              </w:rPr>
              <w:t>2,080</w:t>
            </w:r>
          </w:p>
        </w:tc>
        <w:tc>
          <w:tcPr>
            <w:tcW w:w="366" w:type="pct"/>
            <w:tcBorders>
              <w:top w:val="single" w:sz="8" w:space="0" w:color="auto"/>
              <w:bottom w:val="single" w:sz="8" w:space="0" w:color="auto"/>
            </w:tcBorders>
            <w:vAlign w:val="center"/>
          </w:tcPr>
          <w:p w:rsidR="0085553D" w:rsidRDefault="0085553D" w:rsidP="0085553D">
            <w:pPr>
              <w:spacing w:after="0"/>
              <w:jc w:val="right"/>
              <w:rPr>
                <w:rFonts w:ascii="Calibri" w:hAnsi="Calibri" w:cs="Calibri"/>
                <w:b/>
                <w:bCs/>
                <w:color w:val="000000"/>
                <w:szCs w:val="20"/>
              </w:rPr>
            </w:pPr>
            <w:r>
              <w:rPr>
                <w:rFonts w:ascii="Calibri" w:hAnsi="Calibri" w:cs="Calibri"/>
                <w:b/>
                <w:bCs/>
                <w:color w:val="000000"/>
                <w:szCs w:val="20"/>
              </w:rPr>
              <w:t>1,150</w:t>
            </w:r>
          </w:p>
        </w:tc>
        <w:tc>
          <w:tcPr>
            <w:tcW w:w="306" w:type="pct"/>
            <w:tcBorders>
              <w:top w:val="single" w:sz="8" w:space="0" w:color="auto"/>
              <w:bottom w:val="single" w:sz="8" w:space="0" w:color="auto"/>
            </w:tcBorders>
            <w:vAlign w:val="center"/>
          </w:tcPr>
          <w:p w:rsidR="0085553D" w:rsidRDefault="0085553D" w:rsidP="0085553D">
            <w:pPr>
              <w:spacing w:after="0"/>
              <w:jc w:val="right"/>
              <w:rPr>
                <w:rFonts w:ascii="Calibri" w:hAnsi="Calibri" w:cs="Calibri"/>
                <w:b/>
                <w:bCs/>
                <w:color w:val="000000"/>
                <w:szCs w:val="20"/>
              </w:rPr>
            </w:pPr>
            <w:r>
              <w:rPr>
                <w:rFonts w:ascii="Calibri" w:hAnsi="Calibri" w:cs="Calibri"/>
                <w:b/>
                <w:bCs/>
                <w:color w:val="000000"/>
                <w:szCs w:val="20"/>
              </w:rPr>
              <w:t>820</w:t>
            </w:r>
          </w:p>
        </w:tc>
        <w:tc>
          <w:tcPr>
            <w:tcW w:w="357" w:type="pct"/>
            <w:tcBorders>
              <w:top w:val="single" w:sz="8" w:space="0" w:color="auto"/>
              <w:bottom w:val="single" w:sz="8" w:space="0" w:color="auto"/>
            </w:tcBorders>
            <w:vAlign w:val="center"/>
          </w:tcPr>
          <w:p w:rsidR="0085553D" w:rsidRDefault="0085553D" w:rsidP="0085553D">
            <w:pPr>
              <w:spacing w:after="0"/>
              <w:jc w:val="right"/>
              <w:rPr>
                <w:rFonts w:ascii="Calibri" w:hAnsi="Calibri" w:cs="Calibri"/>
                <w:b/>
                <w:bCs/>
                <w:color w:val="000000"/>
                <w:szCs w:val="20"/>
              </w:rPr>
            </w:pPr>
            <w:r>
              <w:rPr>
                <w:rFonts w:ascii="Calibri" w:hAnsi="Calibri" w:cs="Calibri"/>
                <w:b/>
                <w:bCs/>
                <w:color w:val="000000"/>
                <w:szCs w:val="20"/>
              </w:rPr>
              <w:t>280</w:t>
            </w:r>
          </w:p>
        </w:tc>
        <w:tc>
          <w:tcPr>
            <w:tcW w:w="553" w:type="pct"/>
            <w:tcBorders>
              <w:top w:val="single" w:sz="8" w:space="0" w:color="auto"/>
              <w:bottom w:val="single" w:sz="8" w:space="0" w:color="auto"/>
            </w:tcBorders>
            <w:vAlign w:val="center"/>
          </w:tcPr>
          <w:p w:rsidR="0085553D" w:rsidRDefault="0085553D" w:rsidP="0085553D">
            <w:pPr>
              <w:spacing w:after="0"/>
              <w:jc w:val="right"/>
              <w:rPr>
                <w:rFonts w:ascii="Calibri" w:hAnsi="Calibri" w:cs="Calibri"/>
                <w:b/>
                <w:bCs/>
                <w:color w:val="000000"/>
                <w:szCs w:val="20"/>
              </w:rPr>
            </w:pPr>
            <w:r>
              <w:rPr>
                <w:rFonts w:ascii="Calibri" w:hAnsi="Calibri" w:cs="Calibri"/>
                <w:b/>
                <w:bCs/>
                <w:color w:val="000000"/>
                <w:szCs w:val="20"/>
              </w:rPr>
              <w:t>27,580</w:t>
            </w:r>
          </w:p>
        </w:tc>
      </w:tr>
      <w:tr w:rsidR="0085553D" w:rsidRPr="002C4AEF" w:rsidTr="0085553D">
        <w:trPr>
          <w:trHeight w:val="60"/>
        </w:trPr>
        <w:tc>
          <w:tcPr>
            <w:tcW w:w="1540" w:type="pct"/>
            <w:tcBorders>
              <w:top w:val="single" w:sz="8" w:space="0" w:color="auto"/>
              <w:bottom w:val="single" w:sz="8" w:space="0" w:color="auto"/>
              <w:right w:val="single" w:sz="4" w:space="0" w:color="auto"/>
            </w:tcBorders>
            <w:vAlign w:val="center"/>
          </w:tcPr>
          <w:p w:rsidR="0085553D" w:rsidRPr="002C4AEF" w:rsidRDefault="0085553D" w:rsidP="00097774">
            <w:pPr>
              <w:pStyle w:val="TableText"/>
              <w:jc w:val="left"/>
              <w:rPr>
                <w:rFonts w:asciiTheme="minorHAnsi" w:hAnsiTheme="minorHAnsi" w:cstheme="minorHAnsi"/>
                <w:i/>
                <w:sz w:val="20"/>
                <w:vertAlign w:val="superscript"/>
              </w:rPr>
            </w:pPr>
            <w:r w:rsidRPr="002C4AEF">
              <w:rPr>
                <w:rFonts w:asciiTheme="minorHAnsi" w:hAnsiTheme="minorHAnsi" w:cstheme="minorHAnsi"/>
                <w:i/>
                <w:sz w:val="20"/>
              </w:rPr>
              <w:t>Per cent of Indigenous population</w:t>
            </w:r>
            <w:r w:rsidRPr="002C4AEF">
              <w:rPr>
                <w:rFonts w:asciiTheme="minorHAnsi" w:hAnsiTheme="minorHAnsi" w:cstheme="minorHAnsi"/>
                <w:i/>
                <w:sz w:val="20"/>
                <w:vertAlign w:val="superscript"/>
              </w:rPr>
              <w:t>2</w:t>
            </w:r>
          </w:p>
        </w:tc>
        <w:tc>
          <w:tcPr>
            <w:tcW w:w="365" w:type="pct"/>
            <w:tcBorders>
              <w:top w:val="single" w:sz="8" w:space="0" w:color="auto"/>
              <w:left w:val="single" w:sz="4" w:space="0" w:color="auto"/>
              <w:bottom w:val="single" w:sz="8" w:space="0" w:color="auto"/>
            </w:tcBorders>
            <w:vAlign w:val="center"/>
          </w:tcPr>
          <w:p w:rsidR="0085553D" w:rsidRDefault="0085553D" w:rsidP="0085553D">
            <w:pPr>
              <w:spacing w:after="0"/>
              <w:jc w:val="right"/>
              <w:rPr>
                <w:rFonts w:ascii="Calibri" w:hAnsi="Calibri" w:cs="Calibri"/>
                <w:i/>
                <w:iCs/>
                <w:color w:val="000000"/>
                <w:szCs w:val="20"/>
              </w:rPr>
            </w:pPr>
            <w:r>
              <w:rPr>
                <w:rFonts w:ascii="Calibri" w:hAnsi="Calibri" w:cs="Calibri"/>
                <w:i/>
                <w:iCs/>
                <w:color w:val="000000"/>
                <w:szCs w:val="20"/>
              </w:rPr>
              <w:t>14.0%</w:t>
            </w:r>
          </w:p>
        </w:tc>
        <w:tc>
          <w:tcPr>
            <w:tcW w:w="365" w:type="pct"/>
            <w:tcBorders>
              <w:top w:val="single" w:sz="8" w:space="0" w:color="auto"/>
              <w:bottom w:val="single" w:sz="8" w:space="0" w:color="auto"/>
            </w:tcBorders>
            <w:vAlign w:val="center"/>
          </w:tcPr>
          <w:p w:rsidR="0085553D" w:rsidRDefault="0085553D" w:rsidP="0085553D">
            <w:pPr>
              <w:spacing w:after="0"/>
              <w:jc w:val="right"/>
              <w:rPr>
                <w:rFonts w:ascii="Calibri" w:hAnsi="Calibri" w:cs="Calibri"/>
                <w:i/>
                <w:iCs/>
                <w:color w:val="000000"/>
                <w:szCs w:val="20"/>
              </w:rPr>
            </w:pPr>
            <w:r>
              <w:rPr>
                <w:rFonts w:ascii="Calibri" w:hAnsi="Calibri" w:cs="Calibri"/>
                <w:i/>
                <w:iCs/>
                <w:color w:val="000000"/>
                <w:szCs w:val="20"/>
              </w:rPr>
              <w:t>14.8%</w:t>
            </w:r>
          </w:p>
        </w:tc>
        <w:tc>
          <w:tcPr>
            <w:tcW w:w="416" w:type="pct"/>
            <w:tcBorders>
              <w:top w:val="single" w:sz="8" w:space="0" w:color="auto"/>
              <w:bottom w:val="single" w:sz="8" w:space="0" w:color="auto"/>
            </w:tcBorders>
            <w:vAlign w:val="center"/>
          </w:tcPr>
          <w:p w:rsidR="0085553D" w:rsidRDefault="0085553D" w:rsidP="0085553D">
            <w:pPr>
              <w:spacing w:after="0"/>
              <w:jc w:val="right"/>
              <w:rPr>
                <w:rFonts w:ascii="Calibri" w:hAnsi="Calibri" w:cs="Calibri"/>
                <w:i/>
                <w:iCs/>
                <w:color w:val="000000"/>
                <w:szCs w:val="20"/>
              </w:rPr>
            </w:pPr>
            <w:r>
              <w:rPr>
                <w:rFonts w:ascii="Calibri" w:hAnsi="Calibri" w:cs="Calibri"/>
                <w:i/>
                <w:iCs/>
                <w:color w:val="000000"/>
                <w:szCs w:val="20"/>
              </w:rPr>
              <w:t>15.9%</w:t>
            </w:r>
          </w:p>
        </w:tc>
        <w:tc>
          <w:tcPr>
            <w:tcW w:w="365" w:type="pct"/>
            <w:tcBorders>
              <w:top w:val="single" w:sz="8" w:space="0" w:color="auto"/>
              <w:bottom w:val="single" w:sz="8" w:space="0" w:color="auto"/>
            </w:tcBorders>
            <w:vAlign w:val="center"/>
          </w:tcPr>
          <w:p w:rsidR="0085553D" w:rsidRDefault="0085553D" w:rsidP="0085553D">
            <w:pPr>
              <w:spacing w:after="0"/>
              <w:jc w:val="right"/>
              <w:rPr>
                <w:rFonts w:ascii="Calibri" w:hAnsi="Calibri" w:cs="Calibri"/>
                <w:i/>
                <w:iCs/>
                <w:color w:val="000000"/>
                <w:szCs w:val="20"/>
              </w:rPr>
            </w:pPr>
            <w:r>
              <w:rPr>
                <w:rFonts w:ascii="Calibri" w:hAnsi="Calibri" w:cs="Calibri"/>
                <w:i/>
                <w:iCs/>
                <w:color w:val="000000"/>
                <w:szCs w:val="20"/>
              </w:rPr>
              <w:t>11.3%</w:t>
            </w:r>
          </w:p>
        </w:tc>
        <w:tc>
          <w:tcPr>
            <w:tcW w:w="365" w:type="pct"/>
            <w:tcBorders>
              <w:top w:val="single" w:sz="8" w:space="0" w:color="auto"/>
              <w:bottom w:val="single" w:sz="8" w:space="0" w:color="auto"/>
            </w:tcBorders>
            <w:vAlign w:val="center"/>
          </w:tcPr>
          <w:p w:rsidR="0085553D" w:rsidRDefault="0085553D" w:rsidP="0085553D">
            <w:pPr>
              <w:spacing w:after="0"/>
              <w:jc w:val="right"/>
              <w:rPr>
                <w:rFonts w:ascii="Calibri" w:hAnsi="Calibri" w:cs="Calibri"/>
                <w:i/>
                <w:iCs/>
                <w:color w:val="000000"/>
                <w:szCs w:val="20"/>
              </w:rPr>
            </w:pPr>
            <w:r>
              <w:rPr>
                <w:rFonts w:ascii="Calibri" w:hAnsi="Calibri" w:cs="Calibri"/>
                <w:i/>
                <w:iCs/>
                <w:color w:val="000000"/>
                <w:szCs w:val="20"/>
              </w:rPr>
              <w:t>7.7%</w:t>
            </w:r>
          </w:p>
        </w:tc>
        <w:tc>
          <w:tcPr>
            <w:tcW w:w="366" w:type="pct"/>
            <w:tcBorders>
              <w:top w:val="single" w:sz="8" w:space="0" w:color="auto"/>
              <w:bottom w:val="single" w:sz="8" w:space="0" w:color="auto"/>
            </w:tcBorders>
            <w:vAlign w:val="center"/>
          </w:tcPr>
          <w:p w:rsidR="0085553D" w:rsidRDefault="0085553D" w:rsidP="0085553D">
            <w:pPr>
              <w:spacing w:after="0"/>
              <w:jc w:val="right"/>
              <w:rPr>
                <w:rFonts w:ascii="Calibri" w:hAnsi="Calibri" w:cs="Calibri"/>
                <w:i/>
                <w:iCs/>
                <w:color w:val="000000"/>
                <w:szCs w:val="20"/>
              </w:rPr>
            </w:pPr>
            <w:r>
              <w:rPr>
                <w:rFonts w:ascii="Calibri" w:hAnsi="Calibri" w:cs="Calibri"/>
                <w:i/>
                <w:iCs/>
                <w:color w:val="000000"/>
                <w:szCs w:val="20"/>
              </w:rPr>
              <w:t>14.9%</w:t>
            </w:r>
          </w:p>
        </w:tc>
        <w:tc>
          <w:tcPr>
            <w:tcW w:w="306" w:type="pct"/>
            <w:tcBorders>
              <w:top w:val="single" w:sz="8" w:space="0" w:color="auto"/>
              <w:bottom w:val="single" w:sz="8" w:space="0" w:color="auto"/>
            </w:tcBorders>
            <w:vAlign w:val="center"/>
          </w:tcPr>
          <w:p w:rsidR="0085553D" w:rsidRDefault="0085553D" w:rsidP="0085553D">
            <w:pPr>
              <w:spacing w:after="0"/>
              <w:jc w:val="right"/>
              <w:rPr>
                <w:rFonts w:ascii="Calibri" w:hAnsi="Calibri" w:cs="Calibri"/>
                <w:i/>
                <w:iCs/>
                <w:color w:val="000000"/>
                <w:szCs w:val="20"/>
              </w:rPr>
            </w:pPr>
            <w:r>
              <w:rPr>
                <w:rFonts w:ascii="Calibri" w:hAnsi="Calibri" w:cs="Calibri"/>
                <w:i/>
                <w:iCs/>
                <w:color w:val="000000"/>
                <w:szCs w:val="20"/>
              </w:rPr>
              <w:t>4.2%</w:t>
            </w:r>
          </w:p>
        </w:tc>
        <w:tc>
          <w:tcPr>
            <w:tcW w:w="357" w:type="pct"/>
            <w:tcBorders>
              <w:top w:val="single" w:sz="8" w:space="0" w:color="auto"/>
              <w:bottom w:val="single" w:sz="8" w:space="0" w:color="auto"/>
            </w:tcBorders>
            <w:vAlign w:val="center"/>
          </w:tcPr>
          <w:p w:rsidR="0085553D" w:rsidRDefault="0085553D" w:rsidP="0085553D">
            <w:pPr>
              <w:spacing w:after="0"/>
              <w:jc w:val="right"/>
              <w:rPr>
                <w:rFonts w:ascii="Calibri" w:hAnsi="Calibri" w:cs="Calibri"/>
                <w:i/>
                <w:iCs/>
                <w:color w:val="000000"/>
                <w:szCs w:val="20"/>
              </w:rPr>
            </w:pPr>
            <w:r>
              <w:rPr>
                <w:rFonts w:ascii="Calibri" w:hAnsi="Calibri" w:cs="Calibri"/>
                <w:i/>
                <w:iCs/>
                <w:color w:val="000000"/>
                <w:szCs w:val="20"/>
              </w:rPr>
              <w:t>15.9%</w:t>
            </w:r>
          </w:p>
        </w:tc>
        <w:tc>
          <w:tcPr>
            <w:tcW w:w="553" w:type="pct"/>
            <w:tcBorders>
              <w:top w:val="single" w:sz="8" w:space="0" w:color="auto"/>
              <w:bottom w:val="single" w:sz="8" w:space="0" w:color="auto"/>
            </w:tcBorders>
            <w:vAlign w:val="center"/>
          </w:tcPr>
          <w:p w:rsidR="0085553D" w:rsidRDefault="0085553D" w:rsidP="0085553D">
            <w:pPr>
              <w:spacing w:after="0"/>
              <w:jc w:val="right"/>
              <w:rPr>
                <w:rFonts w:ascii="Calibri" w:hAnsi="Calibri" w:cs="Calibri"/>
                <w:b/>
                <w:bCs/>
                <w:i/>
                <w:iCs/>
                <w:color w:val="000000"/>
                <w:szCs w:val="20"/>
              </w:rPr>
            </w:pPr>
            <w:r>
              <w:rPr>
                <w:rFonts w:ascii="Calibri" w:hAnsi="Calibri" w:cs="Calibri"/>
                <w:b/>
                <w:bCs/>
                <w:i/>
                <w:iCs/>
                <w:color w:val="000000"/>
                <w:szCs w:val="20"/>
              </w:rPr>
              <w:t>12.8%</w:t>
            </w:r>
          </w:p>
        </w:tc>
      </w:tr>
    </w:tbl>
    <w:p w:rsidR="00097774" w:rsidRPr="00DF1768" w:rsidRDefault="00097774"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1</w:t>
      </w:r>
      <w:r w:rsidR="002C4AEF" w:rsidRPr="00DF1768">
        <w:rPr>
          <w:rFonts w:cs="Arial"/>
          <w:snapToGrid w:val="0"/>
          <w:sz w:val="18"/>
          <w:szCs w:val="16"/>
          <w:vertAlign w:val="superscript"/>
        </w:rPr>
        <w:t xml:space="preserve"> </w:t>
      </w:r>
      <w:r w:rsidRPr="00DF1768">
        <w:rPr>
          <w:rFonts w:cs="Arial"/>
          <w:snapToGrid w:val="0"/>
          <w:sz w:val="18"/>
          <w:szCs w:val="16"/>
          <w:vertAlign w:val="superscript"/>
        </w:rPr>
        <w:t>As children may use more than one service type and use services in more than one state or territory in any particular quarter and due to rounding, the sum of the component parts may not equal the Total.</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2</w:t>
      </w:r>
      <w:r w:rsidR="002C4AEF" w:rsidRPr="00DF1768">
        <w:rPr>
          <w:rFonts w:cs="Arial"/>
          <w:snapToGrid w:val="0"/>
          <w:sz w:val="18"/>
          <w:szCs w:val="16"/>
          <w:vertAlign w:val="superscript"/>
        </w:rPr>
        <w:t xml:space="preserve"> </w:t>
      </w:r>
      <w:r w:rsidRPr="00DF1768">
        <w:rPr>
          <w:rFonts w:cs="Arial"/>
          <w:snapToGrid w:val="0"/>
          <w:sz w:val="18"/>
          <w:szCs w:val="16"/>
          <w:vertAlign w:val="superscript"/>
        </w:rPr>
        <w:t>Number of Indigenous children aged 0–12 years using approved child care as a proportion of all Indigenous children aged 0–12 years.</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 and ABS Cat. No. 3238.0 Estimates and Projections, Aboriginal and Torres Strait Islander Austral</w:t>
      </w:r>
      <w:r w:rsidR="00583E0B">
        <w:rPr>
          <w:rFonts w:cs="Arial"/>
          <w:snapToGrid w:val="0"/>
          <w:sz w:val="18"/>
          <w:szCs w:val="16"/>
          <w:vertAlign w:val="superscript"/>
        </w:rPr>
        <w:t>ians 2001 to 2026 (30 April 2014)</w:t>
      </w:r>
    </w:p>
    <w:p w:rsidR="00097774" w:rsidRDefault="00097774" w:rsidP="00DF1768">
      <w:pPr>
        <w:spacing w:before="0" w:after="0" w:line="240" w:lineRule="auto"/>
      </w:pPr>
    </w:p>
    <w:p w:rsidR="00097774" w:rsidRPr="00B91665" w:rsidRDefault="00097774" w:rsidP="00B91665">
      <w:pPr>
        <w:spacing w:after="240" w:line="240" w:lineRule="auto"/>
      </w:pPr>
      <w:r w:rsidRPr="002829A0">
        <w:t>More than half of all Indigenous children who attended child care did so in regional or remote Australia (</w:t>
      </w:r>
      <w:r w:rsidR="006D50CB">
        <w:t>14,43</w:t>
      </w:r>
      <w:r>
        <w:t xml:space="preserve">0 </w:t>
      </w:r>
      <w:r w:rsidRPr="002829A0">
        <w:t xml:space="preserve">children or </w:t>
      </w:r>
      <w:r w:rsidR="006D50CB">
        <w:t>52</w:t>
      </w:r>
      <w:r>
        <w:t>.3</w:t>
      </w:r>
      <w:r w:rsidR="00553A43">
        <w:t> per </w:t>
      </w:r>
      <w:r w:rsidR="00B91665">
        <w:t xml:space="preserve">cent). </w:t>
      </w:r>
    </w:p>
    <w:tbl>
      <w:tblPr>
        <w:tblStyle w:val="Style1"/>
        <w:tblW w:w="9322" w:type="dxa"/>
        <w:tblLayout w:type="fixed"/>
        <w:tblLook w:val="0060" w:firstRow="1" w:lastRow="1" w:firstColumn="0" w:lastColumn="0" w:noHBand="0" w:noVBand="0"/>
        <w:tblCaption w:val="Table 10: Number of Indigenous children using child care by region, June quarter 2014"/>
        <w:tblDescription w:val="This table shows the number of indigenous children using child care by service type and region for the June quarter 2014."/>
      </w:tblPr>
      <w:tblGrid>
        <w:gridCol w:w="9322"/>
      </w:tblGrid>
      <w:tr w:rsidR="00097774" w:rsidRPr="002C4AEF" w:rsidTr="002C4AEF">
        <w:trPr>
          <w:cnfStyle w:val="100000000000" w:firstRow="1" w:lastRow="0" w:firstColumn="0" w:lastColumn="0" w:oddVBand="0" w:evenVBand="0" w:oddHBand="0" w:evenHBand="0" w:firstRowFirstColumn="0" w:firstRowLastColumn="0" w:lastRowFirstColumn="0" w:lastRowLastColumn="0"/>
          <w:trHeight w:val="365"/>
          <w:tblHeader/>
        </w:trPr>
        <w:tc>
          <w:tcPr>
            <w:tcW w:w="9322" w:type="dxa"/>
            <w:shd w:val="clear" w:color="auto" w:fill="500778"/>
            <w:noWrap/>
          </w:tcPr>
          <w:p w:rsidR="00097774" w:rsidRPr="002C4AEF" w:rsidRDefault="00097774" w:rsidP="00097774">
            <w:pPr>
              <w:pStyle w:val="TableHeading"/>
              <w:rPr>
                <w:szCs w:val="20"/>
              </w:rPr>
            </w:pPr>
            <w:r w:rsidRPr="002C4AEF">
              <w:rPr>
                <w:szCs w:val="20"/>
              </w:rPr>
              <w:t xml:space="preserve">Table 10: Number of Indigenous children using child care by region, </w:t>
            </w:r>
            <w:r w:rsidR="005C752E">
              <w:rPr>
                <w:szCs w:val="20"/>
              </w:rPr>
              <w:t>June quarter 2014</w:t>
            </w:r>
          </w:p>
        </w:tc>
      </w:tr>
    </w:tbl>
    <w:tbl>
      <w:tblPr>
        <w:tblW w:w="4991" w:type="pct"/>
        <w:tblLook w:val="0000" w:firstRow="0" w:lastRow="0" w:firstColumn="0" w:lastColumn="0" w:noHBand="0" w:noVBand="0"/>
        <w:tblCaption w:val="Table 10: Number of Indigenous children using child care by region, June quarter 2014"/>
        <w:tblDescription w:val="This table shows the number of indigenous children using child care by service type and region for the June quarter 2014."/>
      </w:tblPr>
      <w:tblGrid>
        <w:gridCol w:w="3509"/>
        <w:gridCol w:w="2116"/>
        <w:gridCol w:w="2190"/>
        <w:gridCol w:w="1410"/>
      </w:tblGrid>
      <w:tr w:rsidR="00097774" w:rsidRPr="002C4AEF" w:rsidTr="00257ADE">
        <w:trPr>
          <w:trHeight w:val="255"/>
          <w:tblHeader/>
        </w:trPr>
        <w:tc>
          <w:tcPr>
            <w:tcW w:w="1902" w:type="pct"/>
            <w:tcBorders>
              <w:bottom w:val="single" w:sz="4" w:space="0" w:color="auto"/>
              <w:right w:val="single" w:sz="4" w:space="0" w:color="auto"/>
            </w:tcBorders>
            <w:shd w:val="clear" w:color="auto" w:fill="auto"/>
            <w:vAlign w:val="center"/>
          </w:tcPr>
          <w:p w:rsidR="00097774" w:rsidRPr="002C4AEF" w:rsidRDefault="00097774" w:rsidP="00097774">
            <w:pPr>
              <w:pStyle w:val="TableText"/>
              <w:jc w:val="left"/>
              <w:rPr>
                <w:b/>
                <w:sz w:val="20"/>
              </w:rPr>
            </w:pPr>
            <w:r w:rsidRPr="002C4AEF">
              <w:rPr>
                <w:b/>
                <w:sz w:val="20"/>
              </w:rPr>
              <w:t>Service type</w:t>
            </w:r>
          </w:p>
        </w:tc>
        <w:tc>
          <w:tcPr>
            <w:tcW w:w="1147" w:type="pct"/>
            <w:tcBorders>
              <w:left w:val="single" w:sz="4" w:space="0" w:color="auto"/>
              <w:bottom w:val="single" w:sz="4" w:space="0" w:color="auto"/>
            </w:tcBorders>
            <w:vAlign w:val="center"/>
          </w:tcPr>
          <w:p w:rsidR="00097774" w:rsidRPr="002C4AEF" w:rsidRDefault="00097774" w:rsidP="00097774">
            <w:pPr>
              <w:pStyle w:val="TableText"/>
              <w:rPr>
                <w:b/>
                <w:sz w:val="20"/>
              </w:rPr>
            </w:pPr>
            <w:r w:rsidRPr="002C4AEF">
              <w:rPr>
                <w:b/>
                <w:sz w:val="20"/>
              </w:rPr>
              <w:t>Major cities of Australia</w:t>
            </w:r>
          </w:p>
        </w:tc>
        <w:tc>
          <w:tcPr>
            <w:tcW w:w="1187" w:type="pct"/>
            <w:tcBorders>
              <w:bottom w:val="single" w:sz="4" w:space="0" w:color="auto"/>
            </w:tcBorders>
            <w:shd w:val="clear" w:color="auto" w:fill="auto"/>
            <w:vAlign w:val="center"/>
          </w:tcPr>
          <w:p w:rsidR="00097774" w:rsidRPr="002C4AEF" w:rsidRDefault="00097774" w:rsidP="00097774">
            <w:pPr>
              <w:pStyle w:val="TableText"/>
              <w:rPr>
                <w:b/>
                <w:sz w:val="20"/>
              </w:rPr>
            </w:pPr>
            <w:r w:rsidRPr="002C4AEF">
              <w:rPr>
                <w:b/>
                <w:sz w:val="20"/>
              </w:rPr>
              <w:t>Regional and Remote Australia</w:t>
            </w:r>
          </w:p>
        </w:tc>
        <w:tc>
          <w:tcPr>
            <w:tcW w:w="764" w:type="pct"/>
            <w:tcBorders>
              <w:bottom w:val="single" w:sz="4" w:space="0" w:color="auto"/>
            </w:tcBorders>
            <w:vAlign w:val="center"/>
          </w:tcPr>
          <w:p w:rsidR="00097774" w:rsidRPr="002C4AEF" w:rsidRDefault="00097774" w:rsidP="00097774">
            <w:pPr>
              <w:pStyle w:val="TableText"/>
              <w:rPr>
                <w:b/>
                <w:sz w:val="20"/>
                <w:vertAlign w:val="superscript"/>
              </w:rPr>
            </w:pPr>
            <w:r w:rsidRPr="002C4AEF">
              <w:rPr>
                <w:b/>
                <w:sz w:val="20"/>
              </w:rPr>
              <w:t>Total</w:t>
            </w:r>
            <w:r w:rsidRPr="002C4AEF">
              <w:rPr>
                <w:b/>
                <w:sz w:val="20"/>
                <w:vertAlign w:val="superscript"/>
              </w:rPr>
              <w:t>1</w:t>
            </w:r>
          </w:p>
        </w:tc>
      </w:tr>
      <w:tr w:rsidR="00645EEE" w:rsidRPr="002C4AEF" w:rsidTr="00257ADE">
        <w:trPr>
          <w:trHeight w:val="255"/>
        </w:trPr>
        <w:tc>
          <w:tcPr>
            <w:tcW w:w="1902" w:type="pct"/>
            <w:tcBorders>
              <w:top w:val="single" w:sz="4" w:space="0" w:color="auto"/>
              <w:right w:val="single" w:sz="4" w:space="0" w:color="auto"/>
            </w:tcBorders>
            <w:shd w:val="clear" w:color="auto" w:fill="auto"/>
            <w:vAlign w:val="center"/>
          </w:tcPr>
          <w:p w:rsidR="00645EEE" w:rsidRPr="002C4AEF" w:rsidRDefault="00645EEE" w:rsidP="00097774">
            <w:pPr>
              <w:pStyle w:val="TableText"/>
              <w:jc w:val="left"/>
              <w:rPr>
                <w:sz w:val="20"/>
              </w:rPr>
            </w:pPr>
            <w:r w:rsidRPr="002C4AEF">
              <w:rPr>
                <w:sz w:val="20"/>
              </w:rPr>
              <w:t>Long Day Care</w:t>
            </w:r>
          </w:p>
        </w:tc>
        <w:tc>
          <w:tcPr>
            <w:tcW w:w="1147" w:type="pct"/>
            <w:tcBorders>
              <w:top w:val="single" w:sz="4" w:space="0" w:color="auto"/>
              <w:left w:val="single" w:sz="4" w:space="0" w:color="auto"/>
            </w:tcBorders>
            <w:vAlign w:val="center"/>
          </w:tcPr>
          <w:p w:rsidR="00645EEE" w:rsidRDefault="00645EEE" w:rsidP="00023F66">
            <w:pPr>
              <w:spacing w:after="0"/>
              <w:jc w:val="right"/>
              <w:rPr>
                <w:rFonts w:ascii="Calibri" w:hAnsi="Calibri" w:cs="Calibri"/>
                <w:color w:val="000000"/>
                <w:szCs w:val="20"/>
              </w:rPr>
            </w:pPr>
            <w:r>
              <w:rPr>
                <w:rFonts w:ascii="Calibri" w:hAnsi="Calibri" w:cs="Calibri"/>
                <w:color w:val="000000"/>
                <w:szCs w:val="20"/>
              </w:rPr>
              <w:t>7,950</w:t>
            </w:r>
          </w:p>
        </w:tc>
        <w:tc>
          <w:tcPr>
            <w:tcW w:w="1187" w:type="pct"/>
            <w:tcBorders>
              <w:top w:val="single" w:sz="4" w:space="0" w:color="auto"/>
            </w:tcBorders>
            <w:shd w:val="clear" w:color="auto" w:fill="auto"/>
            <w:vAlign w:val="center"/>
          </w:tcPr>
          <w:p w:rsidR="00645EEE" w:rsidRDefault="00645EEE" w:rsidP="00023F66">
            <w:pPr>
              <w:spacing w:after="0"/>
              <w:jc w:val="right"/>
              <w:rPr>
                <w:rFonts w:ascii="Calibri" w:hAnsi="Calibri" w:cs="Calibri"/>
                <w:color w:val="000000"/>
                <w:szCs w:val="20"/>
              </w:rPr>
            </w:pPr>
            <w:r>
              <w:rPr>
                <w:rFonts w:ascii="Calibri" w:hAnsi="Calibri" w:cs="Calibri"/>
                <w:color w:val="000000"/>
                <w:szCs w:val="20"/>
              </w:rPr>
              <w:t>9,170</w:t>
            </w:r>
          </w:p>
        </w:tc>
        <w:tc>
          <w:tcPr>
            <w:tcW w:w="764" w:type="pct"/>
            <w:tcBorders>
              <w:top w:val="single" w:sz="4" w:space="0" w:color="auto"/>
            </w:tcBorders>
            <w:vAlign w:val="center"/>
          </w:tcPr>
          <w:p w:rsidR="00645EEE" w:rsidRDefault="00645EEE" w:rsidP="00023F66">
            <w:pPr>
              <w:spacing w:after="0"/>
              <w:jc w:val="right"/>
              <w:rPr>
                <w:rFonts w:ascii="Calibri" w:hAnsi="Calibri" w:cs="Calibri"/>
                <w:color w:val="000000"/>
                <w:szCs w:val="20"/>
              </w:rPr>
            </w:pPr>
            <w:r>
              <w:rPr>
                <w:rFonts w:ascii="Calibri" w:hAnsi="Calibri" w:cs="Calibri"/>
                <w:color w:val="000000"/>
                <w:szCs w:val="20"/>
              </w:rPr>
              <w:t>17,030</w:t>
            </w:r>
          </w:p>
        </w:tc>
      </w:tr>
      <w:tr w:rsidR="00645EEE" w:rsidRPr="002C4AEF" w:rsidTr="00257ADE">
        <w:trPr>
          <w:trHeight w:val="255"/>
        </w:trPr>
        <w:tc>
          <w:tcPr>
            <w:tcW w:w="1902" w:type="pct"/>
            <w:tcBorders>
              <w:right w:val="single" w:sz="4" w:space="0" w:color="auto"/>
            </w:tcBorders>
            <w:shd w:val="clear" w:color="auto" w:fill="auto"/>
            <w:vAlign w:val="center"/>
          </w:tcPr>
          <w:p w:rsidR="00645EEE" w:rsidRPr="002C4AEF" w:rsidRDefault="00645EEE" w:rsidP="00097774">
            <w:pPr>
              <w:pStyle w:val="TableText"/>
              <w:jc w:val="left"/>
              <w:rPr>
                <w:sz w:val="20"/>
              </w:rPr>
            </w:pPr>
            <w:r>
              <w:rPr>
                <w:sz w:val="20"/>
              </w:rPr>
              <w:t>Family Day Care and In-Home C</w:t>
            </w:r>
            <w:r w:rsidRPr="002C4AEF">
              <w:rPr>
                <w:sz w:val="20"/>
              </w:rPr>
              <w:t>are</w:t>
            </w:r>
          </w:p>
        </w:tc>
        <w:tc>
          <w:tcPr>
            <w:tcW w:w="1147" w:type="pct"/>
            <w:tcBorders>
              <w:left w:val="single" w:sz="4" w:space="0" w:color="auto"/>
            </w:tcBorders>
            <w:vAlign w:val="center"/>
          </w:tcPr>
          <w:p w:rsidR="00645EEE" w:rsidRDefault="00645EEE" w:rsidP="00023F66">
            <w:pPr>
              <w:spacing w:after="0"/>
              <w:jc w:val="right"/>
              <w:rPr>
                <w:rFonts w:ascii="Calibri" w:hAnsi="Calibri" w:cs="Calibri"/>
                <w:color w:val="000000"/>
                <w:szCs w:val="20"/>
              </w:rPr>
            </w:pPr>
            <w:r>
              <w:rPr>
                <w:rFonts w:ascii="Calibri" w:hAnsi="Calibri" w:cs="Calibri"/>
                <w:color w:val="000000"/>
                <w:szCs w:val="20"/>
              </w:rPr>
              <w:t>1,800</w:t>
            </w:r>
          </w:p>
        </w:tc>
        <w:tc>
          <w:tcPr>
            <w:tcW w:w="1187" w:type="pct"/>
            <w:shd w:val="clear" w:color="auto" w:fill="auto"/>
            <w:vAlign w:val="center"/>
          </w:tcPr>
          <w:p w:rsidR="00645EEE" w:rsidRDefault="00645EEE" w:rsidP="00023F66">
            <w:pPr>
              <w:spacing w:after="0"/>
              <w:jc w:val="right"/>
              <w:rPr>
                <w:rFonts w:ascii="Calibri" w:hAnsi="Calibri" w:cs="Calibri"/>
                <w:color w:val="000000"/>
                <w:szCs w:val="20"/>
              </w:rPr>
            </w:pPr>
            <w:r>
              <w:rPr>
                <w:rFonts w:ascii="Calibri" w:hAnsi="Calibri" w:cs="Calibri"/>
                <w:color w:val="000000"/>
                <w:szCs w:val="20"/>
              </w:rPr>
              <w:t>2,110</w:t>
            </w:r>
          </w:p>
        </w:tc>
        <w:tc>
          <w:tcPr>
            <w:tcW w:w="764" w:type="pct"/>
            <w:vAlign w:val="center"/>
          </w:tcPr>
          <w:p w:rsidR="00645EEE" w:rsidRDefault="00645EEE" w:rsidP="00023F66">
            <w:pPr>
              <w:spacing w:after="0"/>
              <w:jc w:val="right"/>
              <w:rPr>
                <w:rFonts w:ascii="Calibri" w:hAnsi="Calibri" w:cs="Calibri"/>
                <w:color w:val="000000"/>
                <w:szCs w:val="20"/>
              </w:rPr>
            </w:pPr>
            <w:r>
              <w:rPr>
                <w:rFonts w:ascii="Calibri" w:hAnsi="Calibri" w:cs="Calibri"/>
                <w:color w:val="000000"/>
                <w:szCs w:val="20"/>
              </w:rPr>
              <w:t>3,880</w:t>
            </w:r>
          </w:p>
        </w:tc>
      </w:tr>
      <w:tr w:rsidR="00645EEE" w:rsidRPr="002C4AEF" w:rsidTr="00257ADE">
        <w:trPr>
          <w:trHeight w:val="255"/>
        </w:trPr>
        <w:tc>
          <w:tcPr>
            <w:tcW w:w="1902" w:type="pct"/>
            <w:tcBorders>
              <w:right w:val="single" w:sz="4" w:space="0" w:color="auto"/>
            </w:tcBorders>
            <w:shd w:val="clear" w:color="auto" w:fill="auto"/>
            <w:vAlign w:val="center"/>
          </w:tcPr>
          <w:p w:rsidR="00645EEE" w:rsidRPr="002C4AEF" w:rsidRDefault="00645EEE" w:rsidP="00097774">
            <w:pPr>
              <w:pStyle w:val="TableText"/>
              <w:jc w:val="left"/>
              <w:rPr>
                <w:sz w:val="20"/>
              </w:rPr>
            </w:pPr>
            <w:r w:rsidRPr="002C4AEF">
              <w:rPr>
                <w:sz w:val="20"/>
              </w:rPr>
              <w:t>Occasional Care</w:t>
            </w:r>
          </w:p>
        </w:tc>
        <w:tc>
          <w:tcPr>
            <w:tcW w:w="1147" w:type="pct"/>
            <w:tcBorders>
              <w:left w:val="single" w:sz="4" w:space="0" w:color="auto"/>
            </w:tcBorders>
            <w:vAlign w:val="center"/>
          </w:tcPr>
          <w:p w:rsidR="00645EEE" w:rsidRDefault="00645EEE" w:rsidP="00023F66">
            <w:pPr>
              <w:spacing w:after="0"/>
              <w:jc w:val="right"/>
              <w:rPr>
                <w:rFonts w:ascii="Calibri" w:hAnsi="Calibri" w:cs="Calibri"/>
                <w:color w:val="000000"/>
                <w:szCs w:val="20"/>
              </w:rPr>
            </w:pPr>
            <w:r>
              <w:rPr>
                <w:rFonts w:ascii="Calibri" w:hAnsi="Calibri" w:cs="Calibri"/>
                <w:color w:val="000000"/>
                <w:szCs w:val="20"/>
              </w:rPr>
              <w:t>80</w:t>
            </w:r>
          </w:p>
        </w:tc>
        <w:tc>
          <w:tcPr>
            <w:tcW w:w="1187" w:type="pct"/>
            <w:shd w:val="clear" w:color="auto" w:fill="auto"/>
            <w:vAlign w:val="center"/>
          </w:tcPr>
          <w:p w:rsidR="00645EEE" w:rsidRDefault="00645EEE" w:rsidP="00023F66">
            <w:pPr>
              <w:spacing w:after="0"/>
              <w:jc w:val="right"/>
              <w:rPr>
                <w:rFonts w:ascii="Calibri" w:hAnsi="Calibri" w:cs="Calibri"/>
                <w:color w:val="000000"/>
                <w:szCs w:val="20"/>
              </w:rPr>
            </w:pPr>
            <w:r>
              <w:rPr>
                <w:rFonts w:ascii="Calibri" w:hAnsi="Calibri" w:cs="Calibri"/>
                <w:color w:val="000000"/>
                <w:szCs w:val="20"/>
              </w:rPr>
              <w:t>100</w:t>
            </w:r>
          </w:p>
        </w:tc>
        <w:tc>
          <w:tcPr>
            <w:tcW w:w="764" w:type="pct"/>
            <w:vAlign w:val="center"/>
          </w:tcPr>
          <w:p w:rsidR="00645EEE" w:rsidRDefault="00645EEE" w:rsidP="00023F66">
            <w:pPr>
              <w:spacing w:after="0"/>
              <w:jc w:val="right"/>
              <w:rPr>
                <w:rFonts w:ascii="Calibri" w:hAnsi="Calibri" w:cs="Calibri"/>
                <w:color w:val="000000"/>
                <w:szCs w:val="20"/>
              </w:rPr>
            </w:pPr>
            <w:r>
              <w:rPr>
                <w:rFonts w:ascii="Calibri" w:hAnsi="Calibri" w:cs="Calibri"/>
                <w:color w:val="000000"/>
                <w:szCs w:val="20"/>
              </w:rPr>
              <w:t>180</w:t>
            </w:r>
          </w:p>
        </w:tc>
      </w:tr>
      <w:tr w:rsidR="00645EEE" w:rsidRPr="002C4AEF" w:rsidTr="00257ADE">
        <w:trPr>
          <w:trHeight w:val="255"/>
        </w:trPr>
        <w:tc>
          <w:tcPr>
            <w:tcW w:w="1902" w:type="pct"/>
            <w:tcBorders>
              <w:bottom w:val="single" w:sz="8" w:space="0" w:color="auto"/>
              <w:right w:val="single" w:sz="4" w:space="0" w:color="auto"/>
            </w:tcBorders>
            <w:shd w:val="clear" w:color="auto" w:fill="auto"/>
            <w:vAlign w:val="center"/>
          </w:tcPr>
          <w:p w:rsidR="00645EEE" w:rsidRPr="002C4AEF" w:rsidRDefault="00645EEE" w:rsidP="00097774">
            <w:pPr>
              <w:pStyle w:val="TableText"/>
              <w:jc w:val="left"/>
              <w:rPr>
                <w:sz w:val="20"/>
              </w:rPr>
            </w:pPr>
            <w:r w:rsidRPr="002C4AEF">
              <w:rPr>
                <w:sz w:val="20"/>
              </w:rPr>
              <w:t>Outside School Hours Care</w:t>
            </w:r>
          </w:p>
        </w:tc>
        <w:tc>
          <w:tcPr>
            <w:tcW w:w="1147" w:type="pct"/>
            <w:tcBorders>
              <w:left w:val="single" w:sz="4" w:space="0" w:color="auto"/>
              <w:bottom w:val="single" w:sz="8" w:space="0" w:color="auto"/>
            </w:tcBorders>
            <w:vAlign w:val="center"/>
          </w:tcPr>
          <w:p w:rsidR="00645EEE" w:rsidRDefault="00645EEE" w:rsidP="00023F66">
            <w:pPr>
              <w:spacing w:after="0"/>
              <w:jc w:val="right"/>
              <w:rPr>
                <w:rFonts w:ascii="Calibri" w:hAnsi="Calibri" w:cs="Calibri"/>
                <w:color w:val="000000"/>
                <w:szCs w:val="20"/>
              </w:rPr>
            </w:pPr>
            <w:r>
              <w:rPr>
                <w:rFonts w:ascii="Calibri" w:hAnsi="Calibri" w:cs="Calibri"/>
                <w:color w:val="000000"/>
                <w:szCs w:val="20"/>
              </w:rPr>
              <w:t>3,900</w:t>
            </w:r>
          </w:p>
        </w:tc>
        <w:tc>
          <w:tcPr>
            <w:tcW w:w="1187" w:type="pct"/>
            <w:tcBorders>
              <w:bottom w:val="single" w:sz="8" w:space="0" w:color="auto"/>
            </w:tcBorders>
            <w:shd w:val="clear" w:color="auto" w:fill="auto"/>
            <w:vAlign w:val="center"/>
          </w:tcPr>
          <w:p w:rsidR="00645EEE" w:rsidRDefault="00645EEE" w:rsidP="00023F66">
            <w:pPr>
              <w:spacing w:after="0"/>
              <w:jc w:val="right"/>
              <w:rPr>
                <w:rFonts w:ascii="Calibri" w:hAnsi="Calibri" w:cs="Calibri"/>
                <w:color w:val="000000"/>
                <w:szCs w:val="20"/>
              </w:rPr>
            </w:pPr>
            <w:r>
              <w:rPr>
                <w:rFonts w:ascii="Calibri" w:hAnsi="Calibri" w:cs="Calibri"/>
                <w:color w:val="000000"/>
                <w:szCs w:val="20"/>
              </w:rPr>
              <w:t>3,500</w:t>
            </w:r>
          </w:p>
        </w:tc>
        <w:tc>
          <w:tcPr>
            <w:tcW w:w="764" w:type="pct"/>
            <w:tcBorders>
              <w:bottom w:val="single" w:sz="8" w:space="0" w:color="auto"/>
            </w:tcBorders>
            <w:vAlign w:val="center"/>
          </w:tcPr>
          <w:p w:rsidR="00645EEE" w:rsidRDefault="00645EEE" w:rsidP="00023F66">
            <w:pPr>
              <w:spacing w:after="0"/>
              <w:jc w:val="right"/>
              <w:rPr>
                <w:rFonts w:ascii="Calibri" w:hAnsi="Calibri" w:cs="Calibri"/>
                <w:color w:val="000000"/>
                <w:szCs w:val="20"/>
              </w:rPr>
            </w:pPr>
            <w:r>
              <w:rPr>
                <w:rFonts w:ascii="Calibri" w:hAnsi="Calibri" w:cs="Calibri"/>
                <w:color w:val="000000"/>
                <w:szCs w:val="20"/>
              </w:rPr>
              <w:t>7,380</w:t>
            </w:r>
          </w:p>
        </w:tc>
      </w:tr>
      <w:tr w:rsidR="00645EEE" w:rsidRPr="002C4AEF" w:rsidTr="00257ADE">
        <w:trPr>
          <w:trHeight w:val="315"/>
        </w:trPr>
        <w:tc>
          <w:tcPr>
            <w:tcW w:w="1902" w:type="pct"/>
            <w:tcBorders>
              <w:top w:val="single" w:sz="8" w:space="0" w:color="auto"/>
              <w:bottom w:val="single" w:sz="8" w:space="0" w:color="auto"/>
              <w:right w:val="single" w:sz="4" w:space="0" w:color="auto"/>
            </w:tcBorders>
            <w:shd w:val="clear" w:color="auto" w:fill="auto"/>
            <w:vAlign w:val="center"/>
          </w:tcPr>
          <w:p w:rsidR="00645EEE" w:rsidRPr="002C4AEF" w:rsidRDefault="00645EEE" w:rsidP="00097774">
            <w:pPr>
              <w:pStyle w:val="TableText"/>
              <w:jc w:val="left"/>
              <w:rPr>
                <w:b/>
                <w:sz w:val="20"/>
              </w:rPr>
            </w:pPr>
            <w:r w:rsidRPr="002C4AEF">
              <w:rPr>
                <w:b/>
                <w:sz w:val="20"/>
              </w:rPr>
              <w:t>Total</w:t>
            </w:r>
            <w:r w:rsidRPr="002C4AEF">
              <w:rPr>
                <w:b/>
                <w:sz w:val="20"/>
                <w:vertAlign w:val="superscript"/>
              </w:rPr>
              <w:t>1</w:t>
            </w:r>
          </w:p>
        </w:tc>
        <w:tc>
          <w:tcPr>
            <w:tcW w:w="1147" w:type="pct"/>
            <w:tcBorders>
              <w:top w:val="single" w:sz="8" w:space="0" w:color="auto"/>
              <w:left w:val="single" w:sz="4" w:space="0" w:color="auto"/>
              <w:bottom w:val="single" w:sz="8" w:space="0" w:color="auto"/>
            </w:tcBorders>
            <w:vAlign w:val="center"/>
          </w:tcPr>
          <w:p w:rsidR="00645EEE" w:rsidRDefault="00645EEE" w:rsidP="00023F66">
            <w:pPr>
              <w:spacing w:after="0"/>
              <w:jc w:val="right"/>
              <w:rPr>
                <w:rFonts w:ascii="Calibri" w:hAnsi="Calibri" w:cs="Calibri"/>
                <w:b/>
                <w:bCs/>
                <w:color w:val="000000"/>
                <w:szCs w:val="20"/>
              </w:rPr>
            </w:pPr>
            <w:r>
              <w:rPr>
                <w:rFonts w:ascii="Calibri" w:hAnsi="Calibri" w:cs="Calibri"/>
                <w:b/>
                <w:bCs/>
                <w:color w:val="000000"/>
                <w:szCs w:val="20"/>
              </w:rPr>
              <w:t>13,350</w:t>
            </w:r>
          </w:p>
        </w:tc>
        <w:tc>
          <w:tcPr>
            <w:tcW w:w="1187" w:type="pct"/>
            <w:tcBorders>
              <w:top w:val="single" w:sz="8" w:space="0" w:color="auto"/>
              <w:bottom w:val="single" w:sz="8" w:space="0" w:color="auto"/>
            </w:tcBorders>
            <w:shd w:val="clear" w:color="auto" w:fill="auto"/>
            <w:vAlign w:val="center"/>
          </w:tcPr>
          <w:p w:rsidR="00645EEE" w:rsidRDefault="00645EEE" w:rsidP="00023F66">
            <w:pPr>
              <w:spacing w:after="0"/>
              <w:jc w:val="right"/>
              <w:rPr>
                <w:rFonts w:ascii="Calibri" w:hAnsi="Calibri" w:cs="Calibri"/>
                <w:b/>
                <w:bCs/>
                <w:color w:val="000000"/>
                <w:szCs w:val="20"/>
              </w:rPr>
            </w:pPr>
            <w:r>
              <w:rPr>
                <w:rFonts w:ascii="Calibri" w:hAnsi="Calibri" w:cs="Calibri"/>
                <w:b/>
                <w:bCs/>
                <w:color w:val="000000"/>
                <w:szCs w:val="20"/>
              </w:rPr>
              <w:t>14,430</w:t>
            </w:r>
          </w:p>
        </w:tc>
        <w:tc>
          <w:tcPr>
            <w:tcW w:w="764" w:type="pct"/>
            <w:tcBorders>
              <w:top w:val="single" w:sz="8" w:space="0" w:color="auto"/>
              <w:bottom w:val="single" w:sz="8" w:space="0" w:color="auto"/>
            </w:tcBorders>
            <w:vAlign w:val="center"/>
          </w:tcPr>
          <w:p w:rsidR="00645EEE" w:rsidRDefault="00645EEE" w:rsidP="00023F66">
            <w:pPr>
              <w:spacing w:after="0"/>
              <w:jc w:val="right"/>
              <w:rPr>
                <w:rFonts w:ascii="Calibri" w:hAnsi="Calibri" w:cs="Calibri"/>
                <w:b/>
                <w:bCs/>
                <w:color w:val="000000"/>
                <w:szCs w:val="20"/>
              </w:rPr>
            </w:pPr>
            <w:r>
              <w:rPr>
                <w:rFonts w:ascii="Calibri" w:hAnsi="Calibri" w:cs="Calibri"/>
                <w:b/>
                <w:bCs/>
                <w:color w:val="000000"/>
                <w:szCs w:val="20"/>
              </w:rPr>
              <w:t>27,580</w:t>
            </w:r>
          </w:p>
        </w:tc>
      </w:tr>
    </w:tbl>
    <w:p w:rsidR="00097774" w:rsidRPr="00DF1768" w:rsidRDefault="00097774"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1</w:t>
      </w:r>
      <w:r w:rsidR="002C4AEF" w:rsidRPr="00DF1768">
        <w:rPr>
          <w:rFonts w:cs="Arial"/>
          <w:snapToGrid w:val="0"/>
          <w:sz w:val="18"/>
          <w:szCs w:val="16"/>
          <w:vertAlign w:val="superscript"/>
        </w:rPr>
        <w:t xml:space="preserve"> </w:t>
      </w:r>
      <w:r w:rsidRPr="00DF1768">
        <w:rPr>
          <w:rFonts w:cs="Arial"/>
          <w:snapToGrid w:val="0"/>
          <w:sz w:val="18"/>
          <w:szCs w:val="16"/>
          <w:vertAlign w:val="superscript"/>
        </w:rPr>
        <w:t>As children may use more than one service type and use services in more than one region and due to rounding, the sum of the component parts may not equal the Total.</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Pr="009153AA" w:rsidRDefault="00097774" w:rsidP="00097774">
      <w:pPr>
        <w:spacing w:after="0" w:line="240" w:lineRule="auto"/>
        <w:rPr>
          <w:rFonts w:asciiTheme="minorHAnsi" w:hAnsiTheme="minorHAnsi" w:cstheme="minorHAnsi"/>
          <w:szCs w:val="22"/>
        </w:rPr>
      </w:pPr>
    </w:p>
    <w:p w:rsidR="00097774" w:rsidRDefault="00097774" w:rsidP="00097774">
      <w:pPr>
        <w:spacing w:after="0" w:line="240" w:lineRule="auto"/>
      </w:pPr>
      <w:r>
        <w:br w:type="page"/>
      </w:r>
    </w:p>
    <w:p w:rsidR="002C4AEF" w:rsidRDefault="00097774" w:rsidP="00B91665">
      <w:pPr>
        <w:spacing w:after="240"/>
      </w:pPr>
      <w:r w:rsidRPr="00585031">
        <w:lastRenderedPageBreak/>
        <w:t xml:space="preserve">During the </w:t>
      </w:r>
      <w:r w:rsidR="005C752E">
        <w:t>June quarter 2014</w:t>
      </w:r>
      <w:r w:rsidRPr="00A514ED">
        <w:t xml:space="preserve">, </w:t>
      </w:r>
      <w:r>
        <w:t xml:space="preserve">18,260 </w:t>
      </w:r>
      <w:r w:rsidRPr="00A514ED">
        <w:t xml:space="preserve">Indigenous families used approved child care, a </w:t>
      </w:r>
      <w:r w:rsidRPr="00B7075F">
        <w:t>reduction</w:t>
      </w:r>
      <w:r w:rsidR="006D50CB">
        <w:t xml:space="preserve"> of 740</w:t>
      </w:r>
      <w:r w:rsidRPr="00A514ED">
        <w:t xml:space="preserve"> families or </w:t>
      </w:r>
      <w:r w:rsidR="006D50CB">
        <w:t>3.9</w:t>
      </w:r>
      <w:r w:rsidR="00553A43">
        <w:t> per </w:t>
      </w:r>
      <w:r w:rsidRPr="00A514ED">
        <w:t>cent sinc</w:t>
      </w:r>
      <w:r w:rsidRPr="009153AA">
        <w:t xml:space="preserve">e the </w:t>
      </w:r>
      <w:r w:rsidR="005C752E">
        <w:t>June quarter 2013</w:t>
      </w:r>
      <w:r w:rsidR="00B91665">
        <w:t>.</w:t>
      </w:r>
    </w:p>
    <w:tbl>
      <w:tblPr>
        <w:tblStyle w:val="Style1"/>
        <w:tblW w:w="9356" w:type="dxa"/>
        <w:tblInd w:w="-34" w:type="dxa"/>
        <w:tblLayout w:type="fixed"/>
        <w:tblLook w:val="0060" w:firstRow="1" w:lastRow="1" w:firstColumn="0" w:lastColumn="0" w:noHBand="0" w:noVBand="0"/>
        <w:tblCaption w:val="Table 11: Number of Indigenous children using child care by service type, June quarter 2013 to June quarter 2014"/>
        <w:tblDescription w:val="This table shows the number of indigenous families using child care by service type over quarters from June quarter 2013 to June quarter 2014."/>
      </w:tblPr>
      <w:tblGrid>
        <w:gridCol w:w="9356"/>
      </w:tblGrid>
      <w:tr w:rsidR="002C4AEF" w:rsidRPr="007331EF" w:rsidTr="00294976">
        <w:trPr>
          <w:cnfStyle w:val="100000000000" w:firstRow="1" w:lastRow="0" w:firstColumn="0" w:lastColumn="0" w:oddVBand="0" w:evenVBand="0" w:oddHBand="0" w:evenHBand="0" w:firstRowFirstColumn="0" w:firstRowLastColumn="0" w:lastRowFirstColumn="0" w:lastRowLastColumn="0"/>
          <w:trHeight w:val="365"/>
          <w:tblHeader/>
        </w:trPr>
        <w:tc>
          <w:tcPr>
            <w:tcW w:w="9356" w:type="dxa"/>
            <w:shd w:val="clear" w:color="auto" w:fill="500778"/>
            <w:noWrap/>
          </w:tcPr>
          <w:p w:rsidR="003654D0" w:rsidRDefault="002C4AEF" w:rsidP="00540B95">
            <w:pPr>
              <w:pStyle w:val="TableHeading"/>
              <w:spacing w:after="0"/>
            </w:pPr>
            <w:r w:rsidRPr="007331EF">
              <w:rPr>
                <w:szCs w:val="20"/>
              </w:rPr>
              <w:t xml:space="preserve">Table </w:t>
            </w:r>
            <w:r>
              <w:rPr>
                <w:szCs w:val="20"/>
              </w:rPr>
              <w:t>11</w:t>
            </w:r>
            <w:r w:rsidRPr="007331EF">
              <w:rPr>
                <w:szCs w:val="20"/>
              </w:rPr>
              <w:t xml:space="preserve">: </w:t>
            </w:r>
            <w:r w:rsidRPr="00E73067">
              <w:t>Number of Indigenous families using child care</w:t>
            </w:r>
            <w:r>
              <w:t xml:space="preserve"> by service type</w:t>
            </w:r>
            <w:r w:rsidRPr="00E73067">
              <w:t xml:space="preserve">, </w:t>
            </w:r>
            <w:r w:rsidR="005C752E">
              <w:t>June quarter 2013</w:t>
            </w:r>
            <w:r w:rsidRPr="00E73067">
              <w:t xml:space="preserve"> to</w:t>
            </w:r>
          </w:p>
          <w:p w:rsidR="002C4AEF" w:rsidRPr="007331EF" w:rsidRDefault="00553A43" w:rsidP="00540B95">
            <w:pPr>
              <w:pStyle w:val="TableHeading"/>
              <w:spacing w:before="0"/>
              <w:rPr>
                <w:szCs w:val="20"/>
              </w:rPr>
            </w:pPr>
            <w:r>
              <w:t>June quarter </w:t>
            </w:r>
            <w:r w:rsidR="005C752E">
              <w:t>2014</w:t>
            </w:r>
          </w:p>
        </w:tc>
      </w:tr>
    </w:tbl>
    <w:tbl>
      <w:tblPr>
        <w:tblW w:w="5000" w:type="pct"/>
        <w:jc w:val="center"/>
        <w:tblLook w:val="01E0" w:firstRow="1" w:lastRow="1" w:firstColumn="1" w:lastColumn="1" w:noHBand="0" w:noVBand="0"/>
        <w:tblCaption w:val="Table 11: Number of Indigenous children using child care by service type, June quarter 2013 to June quarter 2014"/>
        <w:tblDescription w:val="This table shows the number of indigenous families using child care by service type over quarters from June quarter 2013 to June quarter 2014."/>
      </w:tblPr>
      <w:tblGrid>
        <w:gridCol w:w="3472"/>
        <w:gridCol w:w="1111"/>
        <w:gridCol w:w="1168"/>
        <w:gridCol w:w="1168"/>
        <w:gridCol w:w="1168"/>
        <w:gridCol w:w="1155"/>
      </w:tblGrid>
      <w:tr w:rsidR="0009474A" w:rsidRPr="007331EF" w:rsidTr="00294976">
        <w:trPr>
          <w:trHeight w:val="195"/>
          <w:tblHeader/>
          <w:jc w:val="center"/>
        </w:trPr>
        <w:tc>
          <w:tcPr>
            <w:tcW w:w="1878" w:type="pct"/>
            <w:tcBorders>
              <w:bottom w:val="single" w:sz="4" w:space="0" w:color="auto"/>
              <w:right w:val="single" w:sz="4" w:space="0" w:color="auto"/>
            </w:tcBorders>
            <w:shd w:val="clear" w:color="auto" w:fill="FFFFFF"/>
            <w:vAlign w:val="center"/>
          </w:tcPr>
          <w:p w:rsidR="0009474A" w:rsidRPr="007331EF" w:rsidRDefault="0009474A" w:rsidP="00294976">
            <w:pPr>
              <w:pStyle w:val="TableText"/>
              <w:jc w:val="left"/>
              <w:rPr>
                <w:b/>
                <w:sz w:val="20"/>
              </w:rPr>
            </w:pPr>
            <w:r w:rsidRPr="007331EF">
              <w:rPr>
                <w:b/>
                <w:sz w:val="20"/>
              </w:rPr>
              <w:t>Service type</w:t>
            </w:r>
          </w:p>
        </w:tc>
        <w:tc>
          <w:tcPr>
            <w:tcW w:w="601" w:type="pct"/>
            <w:tcBorders>
              <w:left w:val="single" w:sz="4" w:space="0" w:color="auto"/>
              <w:bottom w:val="single" w:sz="4" w:space="0" w:color="auto"/>
            </w:tcBorders>
            <w:shd w:val="clear" w:color="auto" w:fill="FFFFFF"/>
            <w:vAlign w:val="center"/>
          </w:tcPr>
          <w:p w:rsidR="0009474A" w:rsidRPr="007331EF" w:rsidRDefault="0009474A" w:rsidP="00154822">
            <w:pPr>
              <w:pStyle w:val="TableText"/>
              <w:rPr>
                <w:rFonts w:asciiTheme="minorHAnsi" w:hAnsiTheme="minorHAnsi" w:cstheme="minorHAnsi"/>
                <w:b/>
                <w:sz w:val="20"/>
              </w:rPr>
            </w:pPr>
            <w:r w:rsidRPr="007331EF">
              <w:rPr>
                <w:rFonts w:asciiTheme="minorHAnsi" w:hAnsiTheme="minorHAnsi" w:cstheme="minorHAnsi"/>
                <w:b/>
                <w:sz w:val="20"/>
              </w:rPr>
              <w:t>Jun. 13</w:t>
            </w:r>
          </w:p>
        </w:tc>
        <w:tc>
          <w:tcPr>
            <w:tcW w:w="632" w:type="pct"/>
            <w:tcBorders>
              <w:bottom w:val="single" w:sz="4" w:space="0" w:color="auto"/>
            </w:tcBorders>
            <w:shd w:val="clear" w:color="auto" w:fill="FFFFFF"/>
            <w:vAlign w:val="center"/>
          </w:tcPr>
          <w:p w:rsidR="0009474A" w:rsidRPr="007331EF" w:rsidRDefault="0009474A" w:rsidP="00154822">
            <w:pPr>
              <w:pStyle w:val="TableText"/>
              <w:rPr>
                <w:rFonts w:asciiTheme="minorHAnsi" w:hAnsiTheme="minorHAnsi" w:cstheme="minorHAnsi"/>
                <w:b/>
                <w:sz w:val="20"/>
              </w:rPr>
            </w:pPr>
            <w:r w:rsidRPr="007331EF">
              <w:rPr>
                <w:rFonts w:asciiTheme="minorHAnsi" w:hAnsiTheme="minorHAnsi" w:cstheme="minorHAnsi"/>
                <w:b/>
                <w:sz w:val="20"/>
              </w:rPr>
              <w:t>Sep. 13</w:t>
            </w:r>
          </w:p>
        </w:tc>
        <w:tc>
          <w:tcPr>
            <w:tcW w:w="632" w:type="pct"/>
            <w:tcBorders>
              <w:bottom w:val="single" w:sz="4" w:space="0" w:color="auto"/>
            </w:tcBorders>
            <w:shd w:val="clear" w:color="auto" w:fill="FFFFFF"/>
            <w:vAlign w:val="center"/>
          </w:tcPr>
          <w:p w:rsidR="0009474A" w:rsidRPr="007331EF" w:rsidRDefault="0009474A" w:rsidP="00154822">
            <w:pPr>
              <w:pStyle w:val="TableText"/>
              <w:rPr>
                <w:rFonts w:asciiTheme="minorHAnsi" w:hAnsiTheme="minorHAnsi" w:cstheme="minorHAnsi"/>
                <w:b/>
                <w:sz w:val="20"/>
              </w:rPr>
            </w:pPr>
            <w:r w:rsidRPr="007331EF">
              <w:rPr>
                <w:rFonts w:asciiTheme="minorHAnsi" w:hAnsiTheme="minorHAnsi" w:cstheme="minorHAnsi"/>
                <w:b/>
                <w:sz w:val="20"/>
              </w:rPr>
              <w:t>Dec. 13</w:t>
            </w:r>
          </w:p>
        </w:tc>
        <w:tc>
          <w:tcPr>
            <w:tcW w:w="632" w:type="pct"/>
            <w:tcBorders>
              <w:bottom w:val="single" w:sz="4" w:space="0" w:color="auto"/>
            </w:tcBorders>
            <w:shd w:val="clear" w:color="auto" w:fill="FFFFFF"/>
            <w:vAlign w:val="center"/>
          </w:tcPr>
          <w:p w:rsidR="0009474A" w:rsidRPr="007331EF" w:rsidRDefault="0009474A" w:rsidP="00154822">
            <w:pPr>
              <w:pStyle w:val="TableText"/>
              <w:rPr>
                <w:rFonts w:asciiTheme="minorHAnsi" w:hAnsiTheme="minorHAnsi" w:cstheme="minorHAnsi"/>
                <w:b/>
                <w:sz w:val="20"/>
              </w:rPr>
            </w:pPr>
            <w:r w:rsidRPr="007331EF">
              <w:rPr>
                <w:rFonts w:asciiTheme="minorHAnsi" w:hAnsiTheme="minorHAnsi" w:cstheme="minorHAnsi"/>
                <w:b/>
                <w:sz w:val="20"/>
              </w:rPr>
              <w:t>Mar. 14</w:t>
            </w:r>
          </w:p>
        </w:tc>
        <w:tc>
          <w:tcPr>
            <w:tcW w:w="625" w:type="pct"/>
            <w:tcBorders>
              <w:bottom w:val="single" w:sz="4" w:space="0" w:color="auto"/>
            </w:tcBorders>
            <w:shd w:val="clear" w:color="auto" w:fill="FFFFFF"/>
            <w:vAlign w:val="center"/>
          </w:tcPr>
          <w:p w:rsidR="0009474A" w:rsidRPr="007331EF" w:rsidRDefault="0009474A" w:rsidP="0009474A">
            <w:pPr>
              <w:pStyle w:val="TableText"/>
              <w:rPr>
                <w:rFonts w:asciiTheme="minorHAnsi" w:hAnsiTheme="minorHAnsi" w:cstheme="minorHAnsi"/>
                <w:b/>
                <w:sz w:val="20"/>
              </w:rPr>
            </w:pPr>
            <w:r>
              <w:rPr>
                <w:rFonts w:asciiTheme="minorHAnsi" w:hAnsiTheme="minorHAnsi" w:cstheme="minorHAnsi"/>
                <w:b/>
                <w:sz w:val="20"/>
              </w:rPr>
              <w:t>Jun</w:t>
            </w:r>
            <w:r w:rsidRPr="007331EF">
              <w:rPr>
                <w:rFonts w:asciiTheme="minorHAnsi" w:hAnsiTheme="minorHAnsi" w:cstheme="minorHAnsi"/>
                <w:b/>
                <w:sz w:val="20"/>
              </w:rPr>
              <w:t>. 14</w:t>
            </w:r>
          </w:p>
        </w:tc>
      </w:tr>
      <w:tr w:rsidR="0009474A" w:rsidRPr="007331EF" w:rsidTr="00294976">
        <w:trPr>
          <w:jc w:val="center"/>
        </w:trPr>
        <w:tc>
          <w:tcPr>
            <w:tcW w:w="1878" w:type="pct"/>
            <w:tcBorders>
              <w:right w:val="single" w:sz="4" w:space="0" w:color="auto"/>
            </w:tcBorders>
            <w:vAlign w:val="center"/>
          </w:tcPr>
          <w:p w:rsidR="0009474A" w:rsidRPr="007331EF" w:rsidRDefault="0009474A" w:rsidP="00294976">
            <w:pPr>
              <w:pStyle w:val="TableText"/>
              <w:jc w:val="left"/>
              <w:rPr>
                <w:sz w:val="20"/>
              </w:rPr>
            </w:pPr>
            <w:r w:rsidRPr="007331EF">
              <w:rPr>
                <w:sz w:val="20"/>
              </w:rPr>
              <w:t>Long Day Care</w:t>
            </w:r>
          </w:p>
        </w:tc>
        <w:tc>
          <w:tcPr>
            <w:tcW w:w="601" w:type="pct"/>
            <w:tcBorders>
              <w:left w:val="single" w:sz="4" w:space="0" w:color="auto"/>
            </w:tcBorders>
            <w:vAlign w:val="center"/>
          </w:tcPr>
          <w:p w:rsidR="0009474A" w:rsidRPr="00C47D24" w:rsidRDefault="0009474A" w:rsidP="00154822">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13,680</w:t>
            </w:r>
          </w:p>
        </w:tc>
        <w:tc>
          <w:tcPr>
            <w:tcW w:w="632" w:type="pct"/>
            <w:vAlign w:val="center"/>
          </w:tcPr>
          <w:p w:rsidR="0009474A" w:rsidRPr="00C47D24" w:rsidRDefault="0009474A" w:rsidP="00154822">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13,990</w:t>
            </w:r>
          </w:p>
        </w:tc>
        <w:tc>
          <w:tcPr>
            <w:tcW w:w="632" w:type="pct"/>
            <w:vAlign w:val="center"/>
          </w:tcPr>
          <w:p w:rsidR="0009474A" w:rsidRPr="00C47D24" w:rsidRDefault="0009474A" w:rsidP="00154822">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13,690</w:t>
            </w:r>
          </w:p>
        </w:tc>
        <w:tc>
          <w:tcPr>
            <w:tcW w:w="632" w:type="pct"/>
            <w:vAlign w:val="center"/>
          </w:tcPr>
          <w:p w:rsidR="0009474A" w:rsidRPr="00C47D24" w:rsidRDefault="0009474A" w:rsidP="00154822">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13,190</w:t>
            </w:r>
          </w:p>
        </w:tc>
        <w:tc>
          <w:tcPr>
            <w:tcW w:w="625" w:type="pct"/>
            <w:vAlign w:val="center"/>
          </w:tcPr>
          <w:p w:rsidR="0009474A" w:rsidRDefault="0009474A" w:rsidP="0009474A">
            <w:pPr>
              <w:spacing w:after="0"/>
              <w:jc w:val="right"/>
              <w:rPr>
                <w:rFonts w:ascii="Calibri" w:hAnsi="Calibri" w:cs="Calibri"/>
                <w:color w:val="000000"/>
                <w:szCs w:val="20"/>
              </w:rPr>
            </w:pPr>
            <w:r>
              <w:rPr>
                <w:rFonts w:ascii="Calibri" w:hAnsi="Calibri" w:cs="Calibri"/>
                <w:bCs/>
                <w:color w:val="000000"/>
                <w:szCs w:val="20"/>
              </w:rPr>
              <w:t>12,960</w:t>
            </w:r>
          </w:p>
        </w:tc>
      </w:tr>
      <w:tr w:rsidR="0009474A" w:rsidRPr="007331EF" w:rsidTr="00294976">
        <w:trPr>
          <w:jc w:val="center"/>
        </w:trPr>
        <w:tc>
          <w:tcPr>
            <w:tcW w:w="1878" w:type="pct"/>
            <w:tcBorders>
              <w:right w:val="single" w:sz="4" w:space="0" w:color="auto"/>
            </w:tcBorders>
            <w:vAlign w:val="center"/>
          </w:tcPr>
          <w:p w:rsidR="0009474A" w:rsidRPr="007331EF" w:rsidRDefault="0009474A" w:rsidP="00294976">
            <w:pPr>
              <w:pStyle w:val="TableText"/>
              <w:jc w:val="left"/>
              <w:rPr>
                <w:sz w:val="20"/>
              </w:rPr>
            </w:pPr>
            <w:r>
              <w:rPr>
                <w:sz w:val="20"/>
              </w:rPr>
              <w:t>Family Day Care and In-Home C</w:t>
            </w:r>
            <w:r w:rsidRPr="007331EF">
              <w:rPr>
                <w:sz w:val="20"/>
              </w:rPr>
              <w:t>are</w:t>
            </w:r>
          </w:p>
        </w:tc>
        <w:tc>
          <w:tcPr>
            <w:tcW w:w="601" w:type="pct"/>
            <w:tcBorders>
              <w:left w:val="single" w:sz="4" w:space="0" w:color="auto"/>
            </w:tcBorders>
            <w:vAlign w:val="center"/>
          </w:tcPr>
          <w:p w:rsidR="0009474A" w:rsidRPr="00C47D24" w:rsidRDefault="0009474A" w:rsidP="00154822">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2,330</w:t>
            </w:r>
          </w:p>
        </w:tc>
        <w:tc>
          <w:tcPr>
            <w:tcW w:w="632" w:type="pct"/>
            <w:vAlign w:val="center"/>
          </w:tcPr>
          <w:p w:rsidR="0009474A" w:rsidRPr="00C47D24" w:rsidRDefault="0009474A" w:rsidP="00154822">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2,390</w:t>
            </w:r>
          </w:p>
        </w:tc>
        <w:tc>
          <w:tcPr>
            <w:tcW w:w="632" w:type="pct"/>
            <w:vAlign w:val="center"/>
          </w:tcPr>
          <w:p w:rsidR="0009474A" w:rsidRPr="00C47D24" w:rsidRDefault="0009474A" w:rsidP="00154822">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2,360</w:t>
            </w:r>
          </w:p>
        </w:tc>
        <w:tc>
          <w:tcPr>
            <w:tcW w:w="632" w:type="pct"/>
            <w:vAlign w:val="center"/>
          </w:tcPr>
          <w:p w:rsidR="0009474A" w:rsidRPr="00C47D24" w:rsidRDefault="0009474A" w:rsidP="00154822">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2,330</w:t>
            </w:r>
          </w:p>
        </w:tc>
        <w:tc>
          <w:tcPr>
            <w:tcW w:w="625" w:type="pct"/>
            <w:vAlign w:val="center"/>
          </w:tcPr>
          <w:p w:rsidR="0009474A" w:rsidRDefault="0009474A" w:rsidP="0009474A">
            <w:pPr>
              <w:spacing w:after="0"/>
              <w:jc w:val="right"/>
              <w:rPr>
                <w:rFonts w:ascii="Calibri" w:hAnsi="Calibri" w:cs="Calibri"/>
                <w:color w:val="000000"/>
                <w:szCs w:val="20"/>
              </w:rPr>
            </w:pPr>
            <w:r>
              <w:rPr>
                <w:rFonts w:ascii="Calibri" w:hAnsi="Calibri" w:cs="Calibri"/>
                <w:bCs/>
                <w:color w:val="000000"/>
                <w:szCs w:val="20"/>
              </w:rPr>
              <w:t>2,340</w:t>
            </w:r>
          </w:p>
        </w:tc>
      </w:tr>
      <w:tr w:rsidR="0009474A" w:rsidRPr="007331EF" w:rsidTr="00294976">
        <w:trPr>
          <w:jc w:val="center"/>
        </w:trPr>
        <w:tc>
          <w:tcPr>
            <w:tcW w:w="1878" w:type="pct"/>
            <w:tcBorders>
              <w:right w:val="single" w:sz="4" w:space="0" w:color="auto"/>
            </w:tcBorders>
            <w:vAlign w:val="center"/>
          </w:tcPr>
          <w:p w:rsidR="0009474A" w:rsidRPr="007331EF" w:rsidRDefault="0009474A" w:rsidP="00294976">
            <w:pPr>
              <w:pStyle w:val="TableText"/>
              <w:jc w:val="left"/>
              <w:rPr>
                <w:sz w:val="20"/>
              </w:rPr>
            </w:pPr>
            <w:r w:rsidRPr="007331EF">
              <w:rPr>
                <w:sz w:val="20"/>
              </w:rPr>
              <w:t>Occasional Care</w:t>
            </w:r>
          </w:p>
        </w:tc>
        <w:tc>
          <w:tcPr>
            <w:tcW w:w="601" w:type="pct"/>
            <w:tcBorders>
              <w:left w:val="single" w:sz="4" w:space="0" w:color="auto"/>
            </w:tcBorders>
            <w:vAlign w:val="center"/>
          </w:tcPr>
          <w:p w:rsidR="0009474A" w:rsidRPr="00C47D24" w:rsidRDefault="0009474A" w:rsidP="00154822">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160</w:t>
            </w:r>
          </w:p>
        </w:tc>
        <w:tc>
          <w:tcPr>
            <w:tcW w:w="632" w:type="pct"/>
            <w:vAlign w:val="center"/>
          </w:tcPr>
          <w:p w:rsidR="0009474A" w:rsidRPr="00C47D24" w:rsidRDefault="0009474A" w:rsidP="00154822">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170</w:t>
            </w:r>
          </w:p>
        </w:tc>
        <w:tc>
          <w:tcPr>
            <w:tcW w:w="632" w:type="pct"/>
            <w:vAlign w:val="center"/>
          </w:tcPr>
          <w:p w:rsidR="0009474A" w:rsidRPr="00C47D24" w:rsidRDefault="0009474A" w:rsidP="00154822">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150</w:t>
            </w:r>
          </w:p>
        </w:tc>
        <w:tc>
          <w:tcPr>
            <w:tcW w:w="632" w:type="pct"/>
            <w:vAlign w:val="center"/>
          </w:tcPr>
          <w:p w:rsidR="0009474A" w:rsidRPr="00C47D24" w:rsidRDefault="0009474A" w:rsidP="00154822">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130</w:t>
            </w:r>
          </w:p>
        </w:tc>
        <w:tc>
          <w:tcPr>
            <w:tcW w:w="625" w:type="pct"/>
            <w:vAlign w:val="center"/>
          </w:tcPr>
          <w:p w:rsidR="0009474A" w:rsidRDefault="0009474A" w:rsidP="0009474A">
            <w:pPr>
              <w:spacing w:after="0"/>
              <w:jc w:val="right"/>
              <w:rPr>
                <w:rFonts w:ascii="Calibri" w:hAnsi="Calibri" w:cs="Calibri"/>
                <w:color w:val="000000"/>
                <w:szCs w:val="20"/>
              </w:rPr>
            </w:pPr>
            <w:r>
              <w:rPr>
                <w:rFonts w:ascii="Calibri" w:hAnsi="Calibri" w:cs="Calibri"/>
                <w:bCs/>
                <w:color w:val="000000"/>
                <w:szCs w:val="20"/>
              </w:rPr>
              <w:t>140</w:t>
            </w:r>
          </w:p>
        </w:tc>
      </w:tr>
      <w:tr w:rsidR="0009474A" w:rsidRPr="007331EF" w:rsidTr="00294976">
        <w:trPr>
          <w:trHeight w:val="112"/>
          <w:jc w:val="center"/>
        </w:trPr>
        <w:tc>
          <w:tcPr>
            <w:tcW w:w="1878" w:type="pct"/>
            <w:tcBorders>
              <w:bottom w:val="single" w:sz="8" w:space="0" w:color="auto"/>
              <w:right w:val="single" w:sz="4" w:space="0" w:color="auto"/>
            </w:tcBorders>
            <w:vAlign w:val="center"/>
          </w:tcPr>
          <w:p w:rsidR="0009474A" w:rsidRPr="007331EF" w:rsidRDefault="0009474A" w:rsidP="00294976">
            <w:pPr>
              <w:pStyle w:val="TableText"/>
              <w:jc w:val="left"/>
              <w:rPr>
                <w:i/>
                <w:sz w:val="20"/>
              </w:rPr>
            </w:pPr>
            <w:r w:rsidRPr="007331EF">
              <w:rPr>
                <w:sz w:val="20"/>
              </w:rPr>
              <w:t>Outside School Hours Care</w:t>
            </w:r>
          </w:p>
        </w:tc>
        <w:tc>
          <w:tcPr>
            <w:tcW w:w="601" w:type="pct"/>
            <w:tcBorders>
              <w:left w:val="single" w:sz="4" w:space="0" w:color="auto"/>
              <w:bottom w:val="single" w:sz="8" w:space="0" w:color="auto"/>
            </w:tcBorders>
            <w:vAlign w:val="center"/>
          </w:tcPr>
          <w:p w:rsidR="0009474A" w:rsidRPr="00C47D24" w:rsidRDefault="0009474A" w:rsidP="00154822">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4,680</w:t>
            </w:r>
          </w:p>
        </w:tc>
        <w:tc>
          <w:tcPr>
            <w:tcW w:w="632" w:type="pct"/>
            <w:tcBorders>
              <w:bottom w:val="single" w:sz="8" w:space="0" w:color="auto"/>
            </w:tcBorders>
            <w:vAlign w:val="center"/>
          </w:tcPr>
          <w:p w:rsidR="0009474A" w:rsidRPr="00C47D24" w:rsidRDefault="0009474A" w:rsidP="00154822">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4,750</w:t>
            </w:r>
          </w:p>
        </w:tc>
        <w:tc>
          <w:tcPr>
            <w:tcW w:w="632" w:type="pct"/>
            <w:tcBorders>
              <w:bottom w:val="single" w:sz="8" w:space="0" w:color="auto"/>
            </w:tcBorders>
            <w:vAlign w:val="center"/>
          </w:tcPr>
          <w:p w:rsidR="0009474A" w:rsidRPr="00C47D24" w:rsidRDefault="0009474A" w:rsidP="00154822">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4,540</w:t>
            </w:r>
          </w:p>
        </w:tc>
        <w:tc>
          <w:tcPr>
            <w:tcW w:w="632" w:type="pct"/>
            <w:tcBorders>
              <w:bottom w:val="single" w:sz="8" w:space="0" w:color="auto"/>
            </w:tcBorders>
            <w:vAlign w:val="center"/>
          </w:tcPr>
          <w:p w:rsidR="0009474A" w:rsidRPr="00C47D24" w:rsidRDefault="0009474A" w:rsidP="00154822">
            <w:pPr>
              <w:spacing w:after="0" w:line="100" w:lineRule="atLeast"/>
              <w:ind w:right="57"/>
              <w:jc w:val="right"/>
              <w:rPr>
                <w:rFonts w:asciiTheme="minorHAnsi" w:hAnsiTheme="minorHAnsi" w:cstheme="minorHAnsi"/>
                <w:szCs w:val="22"/>
              </w:rPr>
            </w:pPr>
            <w:r w:rsidRPr="00C47D24">
              <w:rPr>
                <w:rFonts w:asciiTheme="minorHAnsi" w:hAnsiTheme="minorHAnsi" w:cstheme="minorHAnsi"/>
                <w:szCs w:val="22"/>
              </w:rPr>
              <w:t>4,730</w:t>
            </w:r>
          </w:p>
        </w:tc>
        <w:tc>
          <w:tcPr>
            <w:tcW w:w="625" w:type="pct"/>
            <w:tcBorders>
              <w:bottom w:val="single" w:sz="8" w:space="0" w:color="auto"/>
            </w:tcBorders>
            <w:vAlign w:val="center"/>
          </w:tcPr>
          <w:p w:rsidR="0009474A" w:rsidRDefault="0009474A" w:rsidP="0009474A">
            <w:pPr>
              <w:spacing w:after="0"/>
              <w:jc w:val="right"/>
              <w:rPr>
                <w:rFonts w:ascii="Calibri" w:hAnsi="Calibri" w:cs="Calibri"/>
                <w:color w:val="000000"/>
                <w:szCs w:val="20"/>
              </w:rPr>
            </w:pPr>
            <w:r>
              <w:rPr>
                <w:rFonts w:ascii="Calibri" w:hAnsi="Calibri" w:cs="Calibri"/>
                <w:bCs/>
                <w:color w:val="000000"/>
                <w:szCs w:val="20"/>
              </w:rPr>
              <w:t>4,900</w:t>
            </w:r>
          </w:p>
        </w:tc>
      </w:tr>
      <w:tr w:rsidR="0009474A" w:rsidRPr="007331EF" w:rsidTr="00294976">
        <w:trPr>
          <w:jc w:val="center"/>
        </w:trPr>
        <w:tc>
          <w:tcPr>
            <w:tcW w:w="1878" w:type="pct"/>
            <w:tcBorders>
              <w:top w:val="single" w:sz="8" w:space="0" w:color="auto"/>
              <w:bottom w:val="single" w:sz="8" w:space="0" w:color="auto"/>
              <w:right w:val="single" w:sz="4" w:space="0" w:color="auto"/>
            </w:tcBorders>
            <w:vAlign w:val="center"/>
          </w:tcPr>
          <w:p w:rsidR="0009474A" w:rsidRPr="007331EF" w:rsidRDefault="0009474A" w:rsidP="00294976">
            <w:pPr>
              <w:pStyle w:val="TableText"/>
              <w:jc w:val="left"/>
              <w:rPr>
                <w:b/>
                <w:sz w:val="20"/>
              </w:rPr>
            </w:pPr>
            <w:r w:rsidRPr="007331EF">
              <w:rPr>
                <w:b/>
                <w:sz w:val="20"/>
              </w:rPr>
              <w:t>Total</w:t>
            </w:r>
            <w:r w:rsidRPr="007331EF">
              <w:rPr>
                <w:b/>
                <w:sz w:val="20"/>
                <w:vertAlign w:val="superscript"/>
              </w:rPr>
              <w:t>1</w:t>
            </w:r>
          </w:p>
        </w:tc>
        <w:tc>
          <w:tcPr>
            <w:tcW w:w="601" w:type="pct"/>
            <w:tcBorders>
              <w:top w:val="single" w:sz="8" w:space="0" w:color="auto"/>
              <w:left w:val="single" w:sz="4" w:space="0" w:color="auto"/>
              <w:bottom w:val="single" w:sz="8" w:space="0" w:color="auto"/>
            </w:tcBorders>
            <w:vAlign w:val="center"/>
          </w:tcPr>
          <w:p w:rsidR="0009474A" w:rsidRPr="00C47D24" w:rsidRDefault="0009474A" w:rsidP="00154822">
            <w:pPr>
              <w:spacing w:after="0" w:line="100" w:lineRule="atLeast"/>
              <w:ind w:right="57"/>
              <w:jc w:val="right"/>
              <w:rPr>
                <w:rFonts w:asciiTheme="minorHAnsi" w:hAnsiTheme="minorHAnsi" w:cstheme="minorHAnsi"/>
                <w:b/>
                <w:szCs w:val="22"/>
              </w:rPr>
            </w:pPr>
            <w:r w:rsidRPr="00C47D24">
              <w:rPr>
                <w:rFonts w:asciiTheme="minorHAnsi" w:hAnsiTheme="minorHAnsi" w:cstheme="minorHAnsi"/>
                <w:b/>
                <w:szCs w:val="22"/>
              </w:rPr>
              <w:t>19,000</w:t>
            </w:r>
          </w:p>
        </w:tc>
        <w:tc>
          <w:tcPr>
            <w:tcW w:w="632" w:type="pct"/>
            <w:tcBorders>
              <w:top w:val="single" w:sz="8" w:space="0" w:color="auto"/>
              <w:bottom w:val="single" w:sz="8" w:space="0" w:color="auto"/>
            </w:tcBorders>
            <w:vAlign w:val="center"/>
          </w:tcPr>
          <w:p w:rsidR="0009474A" w:rsidRPr="00C47D24" w:rsidRDefault="0009474A" w:rsidP="00154822">
            <w:pPr>
              <w:spacing w:after="0" w:line="100" w:lineRule="atLeast"/>
              <w:ind w:right="57"/>
              <w:jc w:val="right"/>
              <w:rPr>
                <w:rFonts w:asciiTheme="minorHAnsi" w:hAnsiTheme="minorHAnsi" w:cstheme="minorHAnsi"/>
                <w:b/>
                <w:szCs w:val="22"/>
              </w:rPr>
            </w:pPr>
            <w:r w:rsidRPr="00C47D24">
              <w:rPr>
                <w:rFonts w:asciiTheme="minorHAnsi" w:hAnsiTheme="minorHAnsi" w:cstheme="minorHAnsi"/>
                <w:b/>
                <w:szCs w:val="22"/>
              </w:rPr>
              <w:t>19,300</w:t>
            </w:r>
          </w:p>
        </w:tc>
        <w:tc>
          <w:tcPr>
            <w:tcW w:w="632" w:type="pct"/>
            <w:tcBorders>
              <w:top w:val="single" w:sz="8" w:space="0" w:color="auto"/>
              <w:bottom w:val="single" w:sz="8" w:space="0" w:color="auto"/>
            </w:tcBorders>
            <w:vAlign w:val="center"/>
          </w:tcPr>
          <w:p w:rsidR="0009474A" w:rsidRPr="00C47D24" w:rsidRDefault="0009474A" w:rsidP="00154822">
            <w:pPr>
              <w:spacing w:after="0" w:line="100" w:lineRule="atLeast"/>
              <w:ind w:right="57"/>
              <w:jc w:val="right"/>
              <w:rPr>
                <w:rFonts w:asciiTheme="minorHAnsi" w:hAnsiTheme="minorHAnsi" w:cstheme="minorHAnsi"/>
                <w:b/>
                <w:szCs w:val="22"/>
              </w:rPr>
            </w:pPr>
            <w:r w:rsidRPr="00C47D24">
              <w:rPr>
                <w:rFonts w:asciiTheme="minorHAnsi" w:hAnsiTheme="minorHAnsi" w:cstheme="minorHAnsi"/>
                <w:b/>
                <w:szCs w:val="22"/>
              </w:rPr>
              <w:t>18,840</w:t>
            </w:r>
          </w:p>
        </w:tc>
        <w:tc>
          <w:tcPr>
            <w:tcW w:w="632" w:type="pct"/>
            <w:tcBorders>
              <w:top w:val="single" w:sz="8" w:space="0" w:color="auto"/>
              <w:bottom w:val="single" w:sz="8" w:space="0" w:color="auto"/>
            </w:tcBorders>
            <w:vAlign w:val="center"/>
          </w:tcPr>
          <w:p w:rsidR="0009474A" w:rsidRPr="00C47D24" w:rsidRDefault="0009474A" w:rsidP="00154822">
            <w:pPr>
              <w:spacing w:after="0" w:line="100" w:lineRule="atLeast"/>
              <w:ind w:right="57"/>
              <w:jc w:val="right"/>
              <w:rPr>
                <w:rFonts w:asciiTheme="minorHAnsi" w:hAnsiTheme="minorHAnsi" w:cstheme="minorHAnsi"/>
                <w:b/>
                <w:szCs w:val="22"/>
              </w:rPr>
            </w:pPr>
            <w:r w:rsidRPr="00C47D24">
              <w:rPr>
                <w:rFonts w:asciiTheme="minorHAnsi" w:hAnsiTheme="minorHAnsi" w:cstheme="minorHAnsi"/>
                <w:b/>
                <w:szCs w:val="22"/>
              </w:rPr>
              <w:t>18,260</w:t>
            </w:r>
          </w:p>
        </w:tc>
        <w:tc>
          <w:tcPr>
            <w:tcW w:w="625" w:type="pct"/>
            <w:tcBorders>
              <w:top w:val="single" w:sz="8" w:space="0" w:color="auto"/>
              <w:bottom w:val="single" w:sz="8" w:space="0" w:color="auto"/>
            </w:tcBorders>
            <w:vAlign w:val="center"/>
          </w:tcPr>
          <w:p w:rsidR="0009474A" w:rsidRDefault="0009474A" w:rsidP="0009474A">
            <w:pPr>
              <w:spacing w:after="0"/>
              <w:jc w:val="right"/>
              <w:rPr>
                <w:rFonts w:ascii="Calibri" w:hAnsi="Calibri" w:cs="Calibri"/>
                <w:b/>
                <w:bCs/>
                <w:color w:val="000000"/>
                <w:szCs w:val="20"/>
              </w:rPr>
            </w:pPr>
            <w:r>
              <w:rPr>
                <w:rFonts w:ascii="Calibri" w:hAnsi="Calibri" w:cs="Calibri"/>
                <w:b/>
                <w:bCs/>
                <w:color w:val="000000"/>
                <w:szCs w:val="20"/>
              </w:rPr>
              <w:t>18,260</w:t>
            </w:r>
          </w:p>
        </w:tc>
      </w:tr>
    </w:tbl>
    <w:p w:rsidR="002C4AEF" w:rsidRPr="00DF1768" w:rsidRDefault="002C4AEF"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 xml:space="preserve">1 As families may use more than one service type in any particular quarter and due to rounding, the sum of the component parts may not equal the Total. </w:t>
      </w:r>
    </w:p>
    <w:p w:rsidR="002C4AEF" w:rsidRPr="00DF1768" w:rsidRDefault="002C4AEF" w:rsidP="002C4A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2C4AEF" w:rsidRDefault="002C4AEF" w:rsidP="007327D2">
      <w:pPr>
        <w:spacing w:before="0" w:after="0"/>
      </w:pPr>
    </w:p>
    <w:p w:rsidR="00097774" w:rsidRPr="00B91665" w:rsidRDefault="003654D0" w:rsidP="00B91665">
      <w:pPr>
        <w:spacing w:after="240"/>
        <w:rPr>
          <w:rFonts w:cs="Calibri"/>
          <w:b/>
          <w:szCs w:val="22"/>
        </w:rPr>
      </w:pPr>
      <w:r>
        <w:t xml:space="preserve">Around </w:t>
      </w:r>
      <w:r w:rsidR="009165D9">
        <w:t>one third (6,620 or 36.3</w:t>
      </w:r>
      <w:r w:rsidR="00553A43">
        <w:t> per </w:t>
      </w:r>
      <w:r w:rsidR="00097774" w:rsidRPr="005001CB">
        <w:t xml:space="preserve">cent) of Indigenous families had children in approved child care located in </w:t>
      </w:r>
      <w:r w:rsidR="009165D9">
        <w:t>Queensland; another third (6,510</w:t>
      </w:r>
      <w:r w:rsidR="00097774">
        <w:t xml:space="preserve"> </w:t>
      </w:r>
      <w:r w:rsidR="009165D9">
        <w:t>or 35.7</w:t>
      </w:r>
      <w:r w:rsidR="00553A43">
        <w:t> per </w:t>
      </w:r>
      <w:r w:rsidR="00097774" w:rsidRPr="005001CB">
        <w:t>cent) had children in approved child care located in New</w:t>
      </w:r>
      <w:r w:rsidR="00097774">
        <w:t> </w:t>
      </w:r>
      <w:r w:rsidR="00097774" w:rsidRPr="005001CB">
        <w:t>South Wales.</w:t>
      </w:r>
    </w:p>
    <w:tbl>
      <w:tblPr>
        <w:tblStyle w:val="Style1"/>
        <w:tblW w:w="9322" w:type="dxa"/>
        <w:tblLayout w:type="fixed"/>
        <w:tblLook w:val="0060" w:firstRow="1" w:lastRow="1" w:firstColumn="0" w:lastColumn="0" w:noHBand="0" w:noVBand="0"/>
        <w:tblCaption w:val="Table 12: Number of Indigenous families uisng child care by service type and state and territory, June quarter 2014"/>
        <w:tblDescription w:val="This table shows the number of indigenous families using child care by service type and state and territory for the June quarter 2014."/>
      </w:tblPr>
      <w:tblGrid>
        <w:gridCol w:w="9322"/>
      </w:tblGrid>
      <w:tr w:rsidR="00097774" w:rsidRPr="002C4AEF" w:rsidTr="002C4AEF">
        <w:trPr>
          <w:cnfStyle w:val="100000000000" w:firstRow="1" w:lastRow="0" w:firstColumn="0" w:lastColumn="0" w:oddVBand="0" w:evenVBand="0" w:oddHBand="0" w:evenHBand="0" w:firstRowFirstColumn="0" w:firstRowLastColumn="0" w:lastRowFirstColumn="0" w:lastRowLastColumn="0"/>
          <w:trHeight w:val="365"/>
          <w:tblHeader/>
        </w:trPr>
        <w:tc>
          <w:tcPr>
            <w:tcW w:w="9322" w:type="dxa"/>
            <w:shd w:val="clear" w:color="auto" w:fill="500778"/>
            <w:noWrap/>
          </w:tcPr>
          <w:p w:rsidR="003654D0" w:rsidRDefault="00097774" w:rsidP="00540B95">
            <w:pPr>
              <w:pStyle w:val="TableHeading"/>
              <w:spacing w:after="0"/>
              <w:rPr>
                <w:rFonts w:asciiTheme="minorHAnsi" w:hAnsiTheme="minorHAnsi" w:cstheme="minorHAnsi"/>
                <w:szCs w:val="20"/>
              </w:rPr>
            </w:pPr>
            <w:r w:rsidRPr="002C4AEF">
              <w:rPr>
                <w:rFonts w:asciiTheme="minorHAnsi" w:hAnsiTheme="minorHAnsi" w:cstheme="minorHAnsi"/>
                <w:szCs w:val="20"/>
              </w:rPr>
              <w:t>Table 12: Number of Indigenous families using child care by servic</w:t>
            </w:r>
            <w:r w:rsidR="003654D0">
              <w:rPr>
                <w:rFonts w:asciiTheme="minorHAnsi" w:hAnsiTheme="minorHAnsi" w:cstheme="minorHAnsi"/>
                <w:szCs w:val="20"/>
              </w:rPr>
              <w:t>e type and state and territory,</w:t>
            </w:r>
          </w:p>
          <w:p w:rsidR="00097774" w:rsidRPr="002C4AEF" w:rsidRDefault="00553A43" w:rsidP="00540B95">
            <w:pPr>
              <w:pStyle w:val="TableHeading"/>
              <w:spacing w:before="0"/>
              <w:rPr>
                <w:rFonts w:asciiTheme="minorHAnsi" w:hAnsiTheme="minorHAnsi" w:cstheme="minorHAnsi"/>
                <w:szCs w:val="20"/>
              </w:rPr>
            </w:pPr>
            <w:r>
              <w:rPr>
                <w:rFonts w:asciiTheme="minorHAnsi" w:hAnsiTheme="minorHAnsi" w:cstheme="minorHAnsi"/>
                <w:szCs w:val="20"/>
              </w:rPr>
              <w:t>June quarter </w:t>
            </w:r>
            <w:r w:rsidR="005C752E">
              <w:rPr>
                <w:rFonts w:asciiTheme="minorHAnsi" w:hAnsiTheme="minorHAnsi" w:cstheme="minorHAnsi"/>
                <w:szCs w:val="20"/>
              </w:rPr>
              <w:t>2014</w:t>
            </w:r>
          </w:p>
        </w:tc>
      </w:tr>
    </w:tbl>
    <w:tbl>
      <w:tblPr>
        <w:tblW w:w="5000" w:type="pct"/>
        <w:jc w:val="center"/>
        <w:tblLook w:val="01E0" w:firstRow="1" w:lastRow="1" w:firstColumn="1" w:lastColumn="1" w:noHBand="0" w:noVBand="0"/>
        <w:tblCaption w:val="Table 12: Number of Indigenous families uisng child care by service type and state and territory, June quarter 2014"/>
        <w:tblDescription w:val="This table shows the number of indigenous families using child care by service type and state and territory for the June quarter 2014."/>
      </w:tblPr>
      <w:tblGrid>
        <w:gridCol w:w="2654"/>
        <w:gridCol w:w="730"/>
        <w:gridCol w:w="730"/>
        <w:gridCol w:w="730"/>
        <w:gridCol w:w="660"/>
        <w:gridCol w:w="730"/>
        <w:gridCol w:w="660"/>
        <w:gridCol w:w="660"/>
        <w:gridCol w:w="660"/>
        <w:gridCol w:w="1028"/>
      </w:tblGrid>
      <w:tr w:rsidR="00097774" w:rsidRPr="002C4AEF" w:rsidTr="004F77A6">
        <w:trPr>
          <w:tblHeader/>
          <w:jc w:val="center"/>
        </w:trPr>
        <w:tc>
          <w:tcPr>
            <w:tcW w:w="1436" w:type="pct"/>
            <w:tcBorders>
              <w:bottom w:val="single" w:sz="4" w:space="0" w:color="auto"/>
              <w:right w:val="single" w:sz="4" w:space="0" w:color="auto"/>
            </w:tcBorders>
            <w:shd w:val="clear" w:color="auto" w:fill="FFFFFF"/>
            <w:vAlign w:val="center"/>
          </w:tcPr>
          <w:p w:rsidR="00097774" w:rsidRPr="002C4AEF" w:rsidRDefault="00097774" w:rsidP="00097774">
            <w:pPr>
              <w:pStyle w:val="TableText"/>
              <w:jc w:val="left"/>
              <w:rPr>
                <w:rFonts w:asciiTheme="minorHAnsi" w:hAnsiTheme="minorHAnsi" w:cstheme="minorHAnsi"/>
                <w:b/>
                <w:sz w:val="20"/>
              </w:rPr>
            </w:pPr>
            <w:r w:rsidRPr="002C4AEF">
              <w:rPr>
                <w:rFonts w:asciiTheme="minorHAnsi" w:hAnsiTheme="minorHAnsi" w:cstheme="minorHAnsi"/>
                <w:b/>
                <w:sz w:val="20"/>
              </w:rPr>
              <w:t>Service type</w:t>
            </w:r>
          </w:p>
        </w:tc>
        <w:tc>
          <w:tcPr>
            <w:tcW w:w="395" w:type="pct"/>
            <w:tcBorders>
              <w:left w:val="single" w:sz="4" w:space="0" w:color="auto"/>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NSW</w:t>
            </w:r>
          </w:p>
        </w:tc>
        <w:tc>
          <w:tcPr>
            <w:tcW w:w="395"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Vic.</w:t>
            </w:r>
          </w:p>
        </w:tc>
        <w:tc>
          <w:tcPr>
            <w:tcW w:w="395"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Qld</w:t>
            </w:r>
          </w:p>
        </w:tc>
        <w:tc>
          <w:tcPr>
            <w:tcW w:w="357"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SA</w:t>
            </w:r>
          </w:p>
        </w:tc>
        <w:tc>
          <w:tcPr>
            <w:tcW w:w="395"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WA</w:t>
            </w:r>
          </w:p>
        </w:tc>
        <w:tc>
          <w:tcPr>
            <w:tcW w:w="357"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Tas.</w:t>
            </w:r>
          </w:p>
        </w:tc>
        <w:tc>
          <w:tcPr>
            <w:tcW w:w="357"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NT</w:t>
            </w:r>
          </w:p>
        </w:tc>
        <w:tc>
          <w:tcPr>
            <w:tcW w:w="357"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ACT</w:t>
            </w:r>
          </w:p>
        </w:tc>
        <w:tc>
          <w:tcPr>
            <w:tcW w:w="556" w:type="pct"/>
            <w:tcBorders>
              <w:bottom w:val="single" w:sz="4" w:space="0" w:color="auto"/>
            </w:tcBorders>
            <w:shd w:val="clear" w:color="auto" w:fill="FFFFFF"/>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Australia</w:t>
            </w:r>
            <w:r w:rsidRPr="002C4AEF">
              <w:rPr>
                <w:rFonts w:asciiTheme="minorHAnsi" w:hAnsiTheme="minorHAnsi" w:cstheme="minorHAnsi"/>
                <w:b/>
                <w:sz w:val="20"/>
                <w:vertAlign w:val="superscript"/>
              </w:rPr>
              <w:t>1</w:t>
            </w:r>
          </w:p>
        </w:tc>
      </w:tr>
      <w:tr w:rsidR="004F77A6" w:rsidRPr="002C4AEF" w:rsidTr="004F77A6">
        <w:trPr>
          <w:jc w:val="center"/>
        </w:trPr>
        <w:tc>
          <w:tcPr>
            <w:tcW w:w="1436" w:type="pct"/>
            <w:tcBorders>
              <w:top w:val="single" w:sz="4" w:space="0" w:color="auto"/>
              <w:right w:val="single" w:sz="4" w:space="0" w:color="auto"/>
            </w:tcBorders>
            <w:vAlign w:val="center"/>
          </w:tcPr>
          <w:p w:rsidR="004F77A6" w:rsidRPr="002C4AEF" w:rsidRDefault="004F77A6" w:rsidP="00097774">
            <w:pPr>
              <w:pStyle w:val="TableText"/>
              <w:jc w:val="left"/>
              <w:rPr>
                <w:rFonts w:asciiTheme="minorHAnsi" w:hAnsiTheme="minorHAnsi" w:cstheme="minorHAnsi"/>
                <w:sz w:val="20"/>
              </w:rPr>
            </w:pPr>
            <w:r w:rsidRPr="002C4AEF">
              <w:rPr>
                <w:rFonts w:asciiTheme="minorHAnsi" w:hAnsiTheme="minorHAnsi" w:cstheme="minorHAnsi"/>
                <w:sz w:val="20"/>
              </w:rPr>
              <w:t>Long Day Care</w:t>
            </w:r>
          </w:p>
        </w:tc>
        <w:tc>
          <w:tcPr>
            <w:tcW w:w="395" w:type="pct"/>
            <w:tcBorders>
              <w:top w:val="single" w:sz="4" w:space="0" w:color="auto"/>
              <w:left w:val="single" w:sz="4"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4,750</w:t>
            </w:r>
          </w:p>
        </w:tc>
        <w:tc>
          <w:tcPr>
            <w:tcW w:w="395" w:type="pct"/>
            <w:tcBorders>
              <w:top w:val="single" w:sz="4"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920</w:t>
            </w:r>
          </w:p>
        </w:tc>
        <w:tc>
          <w:tcPr>
            <w:tcW w:w="395" w:type="pct"/>
            <w:tcBorders>
              <w:top w:val="single" w:sz="4"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4,870</w:t>
            </w:r>
          </w:p>
        </w:tc>
        <w:tc>
          <w:tcPr>
            <w:tcW w:w="357" w:type="pct"/>
            <w:tcBorders>
              <w:top w:val="single" w:sz="4"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530</w:t>
            </w:r>
          </w:p>
        </w:tc>
        <w:tc>
          <w:tcPr>
            <w:tcW w:w="395" w:type="pct"/>
            <w:tcBorders>
              <w:top w:val="single" w:sz="4"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1,030</w:t>
            </w:r>
          </w:p>
        </w:tc>
        <w:tc>
          <w:tcPr>
            <w:tcW w:w="357" w:type="pct"/>
            <w:tcBorders>
              <w:top w:val="single" w:sz="4"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430</w:t>
            </w:r>
          </w:p>
        </w:tc>
        <w:tc>
          <w:tcPr>
            <w:tcW w:w="357" w:type="pct"/>
            <w:tcBorders>
              <w:top w:val="single" w:sz="4"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340</w:t>
            </w:r>
          </w:p>
        </w:tc>
        <w:tc>
          <w:tcPr>
            <w:tcW w:w="357" w:type="pct"/>
            <w:tcBorders>
              <w:top w:val="single" w:sz="4"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120</w:t>
            </w:r>
          </w:p>
        </w:tc>
        <w:tc>
          <w:tcPr>
            <w:tcW w:w="556" w:type="pct"/>
            <w:tcBorders>
              <w:top w:val="single" w:sz="4" w:space="0" w:color="auto"/>
            </w:tcBorders>
            <w:vAlign w:val="center"/>
          </w:tcPr>
          <w:p w:rsidR="004F77A6" w:rsidRDefault="004F77A6" w:rsidP="004F77A6">
            <w:pPr>
              <w:spacing w:after="0"/>
              <w:jc w:val="right"/>
              <w:rPr>
                <w:rFonts w:ascii="Calibri" w:hAnsi="Calibri" w:cs="Calibri"/>
                <w:b/>
                <w:bCs/>
                <w:color w:val="000000"/>
                <w:szCs w:val="20"/>
              </w:rPr>
            </w:pPr>
            <w:r>
              <w:rPr>
                <w:rFonts w:ascii="Calibri" w:hAnsi="Calibri" w:cs="Calibri"/>
                <w:b/>
                <w:bCs/>
                <w:color w:val="000000"/>
                <w:szCs w:val="20"/>
              </w:rPr>
              <w:t>12,960</w:t>
            </w:r>
          </w:p>
        </w:tc>
      </w:tr>
      <w:tr w:rsidR="004F77A6" w:rsidRPr="002C4AEF" w:rsidTr="004F77A6">
        <w:trPr>
          <w:jc w:val="center"/>
        </w:trPr>
        <w:tc>
          <w:tcPr>
            <w:tcW w:w="1436" w:type="pct"/>
            <w:tcBorders>
              <w:right w:val="single" w:sz="4" w:space="0" w:color="auto"/>
            </w:tcBorders>
            <w:vAlign w:val="center"/>
          </w:tcPr>
          <w:p w:rsidR="004F77A6" w:rsidRPr="002C4AEF" w:rsidRDefault="004F77A6" w:rsidP="00097774">
            <w:pPr>
              <w:pStyle w:val="TableText"/>
              <w:jc w:val="left"/>
              <w:rPr>
                <w:rFonts w:asciiTheme="minorHAnsi" w:hAnsiTheme="minorHAnsi" w:cstheme="minorHAnsi"/>
                <w:sz w:val="20"/>
              </w:rPr>
            </w:pPr>
            <w:r w:rsidRPr="002C4AEF">
              <w:rPr>
                <w:rFonts w:asciiTheme="minorHAnsi" w:hAnsiTheme="minorHAnsi" w:cstheme="minorHAnsi"/>
                <w:sz w:val="20"/>
              </w:rPr>
              <w:t>Family Day Care and</w:t>
            </w:r>
          </w:p>
          <w:p w:rsidR="004F77A6" w:rsidRPr="002C4AEF" w:rsidRDefault="004F77A6" w:rsidP="00097774">
            <w:pPr>
              <w:pStyle w:val="TableText"/>
              <w:jc w:val="left"/>
              <w:rPr>
                <w:rFonts w:asciiTheme="minorHAnsi" w:hAnsiTheme="minorHAnsi" w:cstheme="minorHAnsi"/>
                <w:sz w:val="20"/>
              </w:rPr>
            </w:pPr>
            <w:r>
              <w:rPr>
                <w:rFonts w:asciiTheme="minorHAnsi" w:hAnsiTheme="minorHAnsi" w:cstheme="minorHAnsi"/>
                <w:sz w:val="20"/>
              </w:rPr>
              <w:t>In-Home C</w:t>
            </w:r>
            <w:r w:rsidRPr="002C4AEF">
              <w:rPr>
                <w:rFonts w:asciiTheme="minorHAnsi" w:hAnsiTheme="minorHAnsi" w:cstheme="minorHAnsi"/>
                <w:sz w:val="20"/>
              </w:rPr>
              <w:t>are</w:t>
            </w:r>
          </w:p>
        </w:tc>
        <w:tc>
          <w:tcPr>
            <w:tcW w:w="395" w:type="pct"/>
            <w:tcBorders>
              <w:left w:val="single" w:sz="4"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980</w:t>
            </w:r>
          </w:p>
        </w:tc>
        <w:tc>
          <w:tcPr>
            <w:tcW w:w="395" w:type="pct"/>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240</w:t>
            </w:r>
          </w:p>
        </w:tc>
        <w:tc>
          <w:tcPr>
            <w:tcW w:w="395" w:type="pct"/>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670</w:t>
            </w:r>
          </w:p>
        </w:tc>
        <w:tc>
          <w:tcPr>
            <w:tcW w:w="357" w:type="pct"/>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80</w:t>
            </w:r>
          </w:p>
        </w:tc>
        <w:tc>
          <w:tcPr>
            <w:tcW w:w="395" w:type="pct"/>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120</w:t>
            </w:r>
          </w:p>
        </w:tc>
        <w:tc>
          <w:tcPr>
            <w:tcW w:w="357" w:type="pct"/>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230</w:t>
            </w:r>
          </w:p>
        </w:tc>
        <w:tc>
          <w:tcPr>
            <w:tcW w:w="357" w:type="pct"/>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20</w:t>
            </w:r>
          </w:p>
        </w:tc>
        <w:tc>
          <w:tcPr>
            <w:tcW w:w="357" w:type="pct"/>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20</w:t>
            </w:r>
          </w:p>
        </w:tc>
        <w:tc>
          <w:tcPr>
            <w:tcW w:w="556" w:type="pct"/>
            <w:vAlign w:val="center"/>
          </w:tcPr>
          <w:p w:rsidR="004F77A6" w:rsidRDefault="004F77A6" w:rsidP="004F77A6">
            <w:pPr>
              <w:spacing w:after="0"/>
              <w:jc w:val="right"/>
              <w:rPr>
                <w:rFonts w:ascii="Calibri" w:hAnsi="Calibri" w:cs="Calibri"/>
                <w:b/>
                <w:bCs/>
                <w:color w:val="000000"/>
                <w:szCs w:val="20"/>
              </w:rPr>
            </w:pPr>
            <w:r>
              <w:rPr>
                <w:rFonts w:ascii="Calibri" w:hAnsi="Calibri" w:cs="Calibri"/>
                <w:b/>
                <w:bCs/>
                <w:color w:val="000000"/>
                <w:szCs w:val="20"/>
              </w:rPr>
              <w:t>2,340</w:t>
            </w:r>
          </w:p>
        </w:tc>
      </w:tr>
      <w:tr w:rsidR="004F77A6" w:rsidRPr="002C4AEF" w:rsidTr="004F77A6">
        <w:trPr>
          <w:jc w:val="center"/>
        </w:trPr>
        <w:tc>
          <w:tcPr>
            <w:tcW w:w="1436" w:type="pct"/>
            <w:tcBorders>
              <w:right w:val="single" w:sz="4" w:space="0" w:color="auto"/>
            </w:tcBorders>
            <w:vAlign w:val="center"/>
          </w:tcPr>
          <w:p w:rsidR="004F77A6" w:rsidRPr="002C4AEF" w:rsidRDefault="004F77A6" w:rsidP="00097774">
            <w:pPr>
              <w:pStyle w:val="TableText"/>
              <w:jc w:val="left"/>
              <w:rPr>
                <w:rFonts w:asciiTheme="minorHAnsi" w:hAnsiTheme="minorHAnsi" w:cstheme="minorHAnsi"/>
                <w:sz w:val="20"/>
              </w:rPr>
            </w:pPr>
            <w:r w:rsidRPr="002C4AEF">
              <w:rPr>
                <w:rFonts w:asciiTheme="minorHAnsi" w:hAnsiTheme="minorHAnsi" w:cstheme="minorHAnsi"/>
                <w:sz w:val="20"/>
              </w:rPr>
              <w:t>Occasional Care</w:t>
            </w:r>
          </w:p>
        </w:tc>
        <w:tc>
          <w:tcPr>
            <w:tcW w:w="395" w:type="pct"/>
            <w:tcBorders>
              <w:left w:val="single" w:sz="4"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80</w:t>
            </w:r>
          </w:p>
        </w:tc>
        <w:tc>
          <w:tcPr>
            <w:tcW w:w="395" w:type="pct"/>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20</w:t>
            </w:r>
          </w:p>
        </w:tc>
        <w:tc>
          <w:tcPr>
            <w:tcW w:w="395" w:type="pct"/>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10</w:t>
            </w:r>
          </w:p>
        </w:tc>
        <w:tc>
          <w:tcPr>
            <w:tcW w:w="357" w:type="pct"/>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&lt;10</w:t>
            </w:r>
          </w:p>
        </w:tc>
        <w:tc>
          <w:tcPr>
            <w:tcW w:w="395" w:type="pct"/>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20</w:t>
            </w:r>
          </w:p>
        </w:tc>
        <w:tc>
          <w:tcPr>
            <w:tcW w:w="357" w:type="pct"/>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10</w:t>
            </w:r>
          </w:p>
        </w:tc>
        <w:tc>
          <w:tcPr>
            <w:tcW w:w="357" w:type="pct"/>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0</w:t>
            </w:r>
          </w:p>
        </w:tc>
        <w:tc>
          <w:tcPr>
            <w:tcW w:w="357" w:type="pct"/>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&lt;10</w:t>
            </w:r>
          </w:p>
        </w:tc>
        <w:tc>
          <w:tcPr>
            <w:tcW w:w="556" w:type="pct"/>
            <w:vAlign w:val="center"/>
          </w:tcPr>
          <w:p w:rsidR="004F77A6" w:rsidRDefault="004F77A6" w:rsidP="004F77A6">
            <w:pPr>
              <w:spacing w:after="0"/>
              <w:jc w:val="right"/>
              <w:rPr>
                <w:rFonts w:ascii="Calibri" w:hAnsi="Calibri" w:cs="Calibri"/>
                <w:b/>
                <w:bCs/>
                <w:color w:val="000000"/>
                <w:szCs w:val="20"/>
              </w:rPr>
            </w:pPr>
            <w:r>
              <w:rPr>
                <w:rFonts w:ascii="Calibri" w:hAnsi="Calibri" w:cs="Calibri"/>
                <w:b/>
                <w:bCs/>
                <w:color w:val="000000"/>
                <w:szCs w:val="20"/>
              </w:rPr>
              <w:t>140</w:t>
            </w:r>
          </w:p>
        </w:tc>
      </w:tr>
      <w:tr w:rsidR="004F77A6" w:rsidRPr="002C4AEF" w:rsidTr="004F77A6">
        <w:trPr>
          <w:jc w:val="center"/>
        </w:trPr>
        <w:tc>
          <w:tcPr>
            <w:tcW w:w="1436" w:type="pct"/>
            <w:tcBorders>
              <w:bottom w:val="single" w:sz="8" w:space="0" w:color="auto"/>
              <w:right w:val="single" w:sz="4" w:space="0" w:color="auto"/>
            </w:tcBorders>
            <w:vAlign w:val="center"/>
          </w:tcPr>
          <w:p w:rsidR="004F77A6" w:rsidRPr="002C4AEF" w:rsidRDefault="004F77A6" w:rsidP="00097774">
            <w:pPr>
              <w:pStyle w:val="TableText"/>
              <w:jc w:val="left"/>
              <w:rPr>
                <w:rFonts w:asciiTheme="minorHAnsi" w:hAnsiTheme="minorHAnsi" w:cstheme="minorHAnsi"/>
                <w:sz w:val="20"/>
              </w:rPr>
            </w:pPr>
            <w:r w:rsidRPr="002C4AEF">
              <w:rPr>
                <w:rFonts w:asciiTheme="minorHAnsi" w:hAnsiTheme="minorHAnsi" w:cstheme="minorHAnsi"/>
                <w:sz w:val="20"/>
              </w:rPr>
              <w:t>Outside School Hours Care</w:t>
            </w:r>
          </w:p>
        </w:tc>
        <w:tc>
          <w:tcPr>
            <w:tcW w:w="395" w:type="pct"/>
            <w:tcBorders>
              <w:left w:val="single" w:sz="4" w:space="0" w:color="auto"/>
              <w:bottom w:val="single" w:sz="8"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1,400</w:t>
            </w:r>
          </w:p>
        </w:tc>
        <w:tc>
          <w:tcPr>
            <w:tcW w:w="395" w:type="pct"/>
            <w:tcBorders>
              <w:bottom w:val="single" w:sz="8"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440</w:t>
            </w:r>
          </w:p>
        </w:tc>
        <w:tc>
          <w:tcPr>
            <w:tcW w:w="395" w:type="pct"/>
            <w:tcBorders>
              <w:bottom w:val="single" w:sz="8"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1,800</w:t>
            </w:r>
          </w:p>
        </w:tc>
        <w:tc>
          <w:tcPr>
            <w:tcW w:w="357" w:type="pct"/>
            <w:tcBorders>
              <w:bottom w:val="single" w:sz="8"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350</w:t>
            </w:r>
          </w:p>
        </w:tc>
        <w:tc>
          <w:tcPr>
            <w:tcW w:w="395" w:type="pct"/>
            <w:tcBorders>
              <w:bottom w:val="single" w:sz="8"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340</w:t>
            </w:r>
          </w:p>
        </w:tc>
        <w:tc>
          <w:tcPr>
            <w:tcW w:w="357" w:type="pct"/>
            <w:tcBorders>
              <w:bottom w:val="single" w:sz="8"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230</w:t>
            </w:r>
          </w:p>
        </w:tc>
        <w:tc>
          <w:tcPr>
            <w:tcW w:w="357" w:type="pct"/>
            <w:tcBorders>
              <w:bottom w:val="single" w:sz="8"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280</w:t>
            </w:r>
          </w:p>
        </w:tc>
        <w:tc>
          <w:tcPr>
            <w:tcW w:w="357" w:type="pct"/>
            <w:tcBorders>
              <w:bottom w:val="single" w:sz="8" w:space="0" w:color="auto"/>
            </w:tcBorders>
            <w:vAlign w:val="center"/>
          </w:tcPr>
          <w:p w:rsidR="004F77A6" w:rsidRDefault="004F77A6" w:rsidP="004F77A6">
            <w:pPr>
              <w:spacing w:after="0"/>
              <w:jc w:val="right"/>
              <w:rPr>
                <w:rFonts w:ascii="Calibri" w:hAnsi="Calibri" w:cs="Calibri"/>
                <w:color w:val="000000"/>
                <w:szCs w:val="20"/>
              </w:rPr>
            </w:pPr>
            <w:r>
              <w:rPr>
                <w:rFonts w:ascii="Calibri" w:hAnsi="Calibri" w:cs="Calibri"/>
                <w:color w:val="000000"/>
                <w:szCs w:val="20"/>
              </w:rPr>
              <w:t>70</w:t>
            </w:r>
          </w:p>
        </w:tc>
        <w:tc>
          <w:tcPr>
            <w:tcW w:w="556" w:type="pct"/>
            <w:tcBorders>
              <w:bottom w:val="single" w:sz="8" w:space="0" w:color="auto"/>
            </w:tcBorders>
            <w:vAlign w:val="center"/>
          </w:tcPr>
          <w:p w:rsidR="004F77A6" w:rsidRDefault="004F77A6" w:rsidP="004F77A6">
            <w:pPr>
              <w:spacing w:after="0"/>
              <w:jc w:val="right"/>
              <w:rPr>
                <w:rFonts w:ascii="Calibri" w:hAnsi="Calibri" w:cs="Calibri"/>
                <w:b/>
                <w:bCs/>
                <w:color w:val="000000"/>
                <w:szCs w:val="20"/>
              </w:rPr>
            </w:pPr>
            <w:r>
              <w:rPr>
                <w:rFonts w:ascii="Calibri" w:hAnsi="Calibri" w:cs="Calibri"/>
                <w:b/>
                <w:bCs/>
                <w:color w:val="000000"/>
                <w:szCs w:val="20"/>
              </w:rPr>
              <w:t>4,900</w:t>
            </w:r>
          </w:p>
        </w:tc>
      </w:tr>
      <w:tr w:rsidR="004F77A6" w:rsidRPr="002C4AEF" w:rsidTr="004F77A6">
        <w:trPr>
          <w:trHeight w:val="60"/>
          <w:jc w:val="center"/>
        </w:trPr>
        <w:tc>
          <w:tcPr>
            <w:tcW w:w="1436" w:type="pct"/>
            <w:tcBorders>
              <w:top w:val="single" w:sz="8" w:space="0" w:color="auto"/>
              <w:bottom w:val="single" w:sz="8" w:space="0" w:color="auto"/>
              <w:right w:val="single" w:sz="4" w:space="0" w:color="auto"/>
            </w:tcBorders>
            <w:vAlign w:val="center"/>
          </w:tcPr>
          <w:p w:rsidR="004F77A6" w:rsidRPr="002C4AEF" w:rsidRDefault="004F77A6" w:rsidP="00097774">
            <w:pPr>
              <w:pStyle w:val="TableText"/>
              <w:jc w:val="left"/>
              <w:rPr>
                <w:rFonts w:asciiTheme="minorHAnsi" w:hAnsiTheme="minorHAnsi" w:cstheme="minorHAnsi"/>
                <w:b/>
                <w:sz w:val="20"/>
              </w:rPr>
            </w:pPr>
            <w:r w:rsidRPr="002C4AEF">
              <w:rPr>
                <w:rFonts w:asciiTheme="minorHAnsi" w:hAnsiTheme="minorHAnsi" w:cstheme="minorHAnsi"/>
                <w:b/>
                <w:sz w:val="20"/>
              </w:rPr>
              <w:t>Total</w:t>
            </w:r>
            <w:r w:rsidRPr="002C4AEF">
              <w:rPr>
                <w:rFonts w:asciiTheme="minorHAnsi" w:hAnsiTheme="minorHAnsi" w:cstheme="minorHAnsi"/>
                <w:b/>
                <w:sz w:val="20"/>
                <w:vertAlign w:val="superscript"/>
              </w:rPr>
              <w:t>1</w:t>
            </w:r>
          </w:p>
        </w:tc>
        <w:tc>
          <w:tcPr>
            <w:tcW w:w="395" w:type="pct"/>
            <w:tcBorders>
              <w:top w:val="single" w:sz="8" w:space="0" w:color="auto"/>
              <w:left w:val="single" w:sz="4" w:space="0" w:color="auto"/>
              <w:bottom w:val="single" w:sz="8" w:space="0" w:color="auto"/>
            </w:tcBorders>
            <w:vAlign w:val="center"/>
          </w:tcPr>
          <w:p w:rsidR="004F77A6" w:rsidRDefault="004F77A6" w:rsidP="004F77A6">
            <w:pPr>
              <w:spacing w:after="0"/>
              <w:jc w:val="right"/>
              <w:rPr>
                <w:rFonts w:ascii="Calibri" w:hAnsi="Calibri" w:cs="Calibri"/>
                <w:b/>
                <w:bCs/>
                <w:color w:val="000000"/>
                <w:szCs w:val="20"/>
              </w:rPr>
            </w:pPr>
            <w:r>
              <w:rPr>
                <w:rFonts w:ascii="Calibri" w:hAnsi="Calibri" w:cs="Calibri"/>
                <w:b/>
                <w:bCs/>
                <w:color w:val="000000"/>
                <w:szCs w:val="20"/>
              </w:rPr>
              <w:t>6,510</w:t>
            </w:r>
          </w:p>
        </w:tc>
        <w:tc>
          <w:tcPr>
            <w:tcW w:w="395" w:type="pct"/>
            <w:tcBorders>
              <w:top w:val="single" w:sz="8" w:space="0" w:color="auto"/>
              <w:bottom w:val="single" w:sz="8" w:space="0" w:color="auto"/>
            </w:tcBorders>
            <w:vAlign w:val="center"/>
          </w:tcPr>
          <w:p w:rsidR="004F77A6" w:rsidRDefault="004F77A6" w:rsidP="004F77A6">
            <w:pPr>
              <w:spacing w:after="0"/>
              <w:jc w:val="right"/>
              <w:rPr>
                <w:rFonts w:ascii="Calibri" w:hAnsi="Calibri" w:cs="Calibri"/>
                <w:b/>
                <w:bCs/>
                <w:color w:val="000000"/>
                <w:szCs w:val="20"/>
              </w:rPr>
            </w:pPr>
            <w:r>
              <w:rPr>
                <w:rFonts w:ascii="Calibri" w:hAnsi="Calibri" w:cs="Calibri"/>
                <w:b/>
                <w:bCs/>
                <w:color w:val="000000"/>
                <w:szCs w:val="20"/>
              </w:rPr>
              <w:t>1,450</w:t>
            </w:r>
          </w:p>
        </w:tc>
        <w:tc>
          <w:tcPr>
            <w:tcW w:w="395" w:type="pct"/>
            <w:tcBorders>
              <w:top w:val="single" w:sz="8" w:space="0" w:color="auto"/>
              <w:bottom w:val="single" w:sz="8" w:space="0" w:color="auto"/>
            </w:tcBorders>
            <w:vAlign w:val="center"/>
          </w:tcPr>
          <w:p w:rsidR="004F77A6" w:rsidRDefault="004F77A6" w:rsidP="004F77A6">
            <w:pPr>
              <w:spacing w:after="0"/>
              <w:jc w:val="right"/>
              <w:rPr>
                <w:rFonts w:ascii="Calibri" w:hAnsi="Calibri" w:cs="Calibri"/>
                <w:b/>
                <w:bCs/>
                <w:color w:val="000000"/>
                <w:szCs w:val="20"/>
              </w:rPr>
            </w:pPr>
            <w:r>
              <w:rPr>
                <w:rFonts w:ascii="Calibri" w:hAnsi="Calibri" w:cs="Calibri"/>
                <w:b/>
                <w:bCs/>
                <w:color w:val="000000"/>
                <w:szCs w:val="20"/>
              </w:rPr>
              <w:t>6,620</w:t>
            </w:r>
          </w:p>
        </w:tc>
        <w:tc>
          <w:tcPr>
            <w:tcW w:w="357" w:type="pct"/>
            <w:tcBorders>
              <w:top w:val="single" w:sz="8" w:space="0" w:color="auto"/>
              <w:bottom w:val="single" w:sz="8" w:space="0" w:color="auto"/>
            </w:tcBorders>
            <w:vAlign w:val="center"/>
          </w:tcPr>
          <w:p w:rsidR="004F77A6" w:rsidRDefault="004F77A6" w:rsidP="004F77A6">
            <w:pPr>
              <w:spacing w:after="0"/>
              <w:jc w:val="right"/>
              <w:rPr>
                <w:rFonts w:ascii="Calibri" w:hAnsi="Calibri" w:cs="Calibri"/>
                <w:b/>
                <w:bCs/>
                <w:color w:val="000000"/>
                <w:szCs w:val="20"/>
              </w:rPr>
            </w:pPr>
            <w:r>
              <w:rPr>
                <w:rFonts w:ascii="Calibri" w:hAnsi="Calibri" w:cs="Calibri"/>
                <w:b/>
                <w:bCs/>
                <w:color w:val="000000"/>
                <w:szCs w:val="20"/>
              </w:rPr>
              <w:t>850</w:t>
            </w:r>
          </w:p>
        </w:tc>
        <w:tc>
          <w:tcPr>
            <w:tcW w:w="395" w:type="pct"/>
            <w:tcBorders>
              <w:top w:val="single" w:sz="8" w:space="0" w:color="auto"/>
              <w:bottom w:val="single" w:sz="8" w:space="0" w:color="auto"/>
            </w:tcBorders>
            <w:vAlign w:val="center"/>
          </w:tcPr>
          <w:p w:rsidR="004F77A6" w:rsidRDefault="004F77A6" w:rsidP="004F77A6">
            <w:pPr>
              <w:spacing w:after="0"/>
              <w:jc w:val="right"/>
              <w:rPr>
                <w:rFonts w:ascii="Calibri" w:hAnsi="Calibri" w:cs="Calibri"/>
                <w:b/>
                <w:bCs/>
                <w:color w:val="000000"/>
                <w:szCs w:val="20"/>
              </w:rPr>
            </w:pPr>
            <w:r>
              <w:rPr>
                <w:rFonts w:ascii="Calibri" w:hAnsi="Calibri" w:cs="Calibri"/>
                <w:b/>
                <w:bCs/>
                <w:color w:val="000000"/>
                <w:szCs w:val="20"/>
              </w:rPr>
              <w:t>1,370</w:t>
            </w:r>
          </w:p>
        </w:tc>
        <w:tc>
          <w:tcPr>
            <w:tcW w:w="357" w:type="pct"/>
            <w:tcBorders>
              <w:top w:val="single" w:sz="8" w:space="0" w:color="auto"/>
              <w:bottom w:val="single" w:sz="8" w:space="0" w:color="auto"/>
            </w:tcBorders>
            <w:vAlign w:val="center"/>
          </w:tcPr>
          <w:p w:rsidR="004F77A6" w:rsidRDefault="004F77A6" w:rsidP="004F77A6">
            <w:pPr>
              <w:spacing w:after="0"/>
              <w:jc w:val="right"/>
              <w:rPr>
                <w:rFonts w:ascii="Calibri" w:hAnsi="Calibri" w:cs="Calibri"/>
                <w:b/>
                <w:bCs/>
                <w:color w:val="000000"/>
                <w:szCs w:val="20"/>
              </w:rPr>
            </w:pPr>
            <w:r>
              <w:rPr>
                <w:rFonts w:ascii="Calibri" w:hAnsi="Calibri" w:cs="Calibri"/>
                <w:b/>
                <w:bCs/>
                <w:color w:val="000000"/>
                <w:szCs w:val="20"/>
              </w:rPr>
              <w:t>770</w:t>
            </w:r>
          </w:p>
        </w:tc>
        <w:tc>
          <w:tcPr>
            <w:tcW w:w="357" w:type="pct"/>
            <w:tcBorders>
              <w:top w:val="single" w:sz="8" w:space="0" w:color="auto"/>
              <w:bottom w:val="single" w:sz="8" w:space="0" w:color="auto"/>
            </w:tcBorders>
            <w:vAlign w:val="center"/>
          </w:tcPr>
          <w:p w:rsidR="004F77A6" w:rsidRDefault="004F77A6" w:rsidP="004F77A6">
            <w:pPr>
              <w:spacing w:after="0"/>
              <w:jc w:val="right"/>
              <w:rPr>
                <w:rFonts w:ascii="Calibri" w:hAnsi="Calibri" w:cs="Calibri"/>
                <w:b/>
                <w:bCs/>
                <w:color w:val="000000"/>
                <w:szCs w:val="20"/>
              </w:rPr>
            </w:pPr>
            <w:r>
              <w:rPr>
                <w:rFonts w:ascii="Calibri" w:hAnsi="Calibri" w:cs="Calibri"/>
                <w:b/>
                <w:bCs/>
                <w:color w:val="000000"/>
                <w:szCs w:val="20"/>
              </w:rPr>
              <w:t>560</w:t>
            </w:r>
          </w:p>
        </w:tc>
        <w:tc>
          <w:tcPr>
            <w:tcW w:w="357" w:type="pct"/>
            <w:tcBorders>
              <w:top w:val="single" w:sz="8" w:space="0" w:color="auto"/>
              <w:bottom w:val="single" w:sz="8" w:space="0" w:color="auto"/>
            </w:tcBorders>
            <w:vAlign w:val="center"/>
          </w:tcPr>
          <w:p w:rsidR="004F77A6" w:rsidRDefault="004F77A6" w:rsidP="004F77A6">
            <w:pPr>
              <w:spacing w:after="0"/>
              <w:jc w:val="right"/>
              <w:rPr>
                <w:rFonts w:ascii="Calibri" w:hAnsi="Calibri" w:cs="Calibri"/>
                <w:b/>
                <w:bCs/>
                <w:color w:val="000000"/>
                <w:szCs w:val="20"/>
              </w:rPr>
            </w:pPr>
            <w:r>
              <w:rPr>
                <w:rFonts w:ascii="Calibri" w:hAnsi="Calibri" w:cs="Calibri"/>
                <w:b/>
                <w:bCs/>
                <w:color w:val="000000"/>
                <w:szCs w:val="20"/>
              </w:rPr>
              <w:t>190</w:t>
            </w:r>
          </w:p>
        </w:tc>
        <w:tc>
          <w:tcPr>
            <w:tcW w:w="556" w:type="pct"/>
            <w:tcBorders>
              <w:top w:val="single" w:sz="8" w:space="0" w:color="auto"/>
              <w:bottom w:val="single" w:sz="8" w:space="0" w:color="auto"/>
            </w:tcBorders>
            <w:vAlign w:val="center"/>
          </w:tcPr>
          <w:p w:rsidR="004F77A6" w:rsidRDefault="004F77A6" w:rsidP="004F77A6">
            <w:pPr>
              <w:spacing w:after="0"/>
              <w:jc w:val="right"/>
              <w:rPr>
                <w:rFonts w:ascii="Calibri" w:hAnsi="Calibri" w:cs="Calibri"/>
                <w:b/>
                <w:bCs/>
                <w:color w:val="000000"/>
                <w:szCs w:val="20"/>
              </w:rPr>
            </w:pPr>
            <w:r>
              <w:rPr>
                <w:rFonts w:ascii="Calibri" w:hAnsi="Calibri" w:cs="Calibri"/>
                <w:b/>
                <w:bCs/>
                <w:color w:val="000000"/>
                <w:szCs w:val="20"/>
              </w:rPr>
              <w:t>18,260</w:t>
            </w:r>
          </w:p>
        </w:tc>
      </w:tr>
    </w:tbl>
    <w:p w:rsidR="00097774" w:rsidRPr="00DF1768" w:rsidRDefault="00097774"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1</w:t>
      </w:r>
      <w:r w:rsidR="002C4AEF" w:rsidRPr="00DF1768">
        <w:rPr>
          <w:rFonts w:cs="Arial"/>
          <w:snapToGrid w:val="0"/>
          <w:sz w:val="18"/>
          <w:szCs w:val="16"/>
          <w:vertAlign w:val="superscript"/>
        </w:rPr>
        <w:t xml:space="preserve"> </w:t>
      </w:r>
      <w:r w:rsidRPr="00DF1768">
        <w:rPr>
          <w:rFonts w:cs="Arial"/>
          <w:snapToGrid w:val="0"/>
          <w:sz w:val="18"/>
          <w:szCs w:val="16"/>
          <w:vertAlign w:val="superscript"/>
        </w:rPr>
        <w:t xml:space="preserve">As families may use more than one service type and use services in more than one state or territory in any particular quarter and due to rounding, the sum of the component parts may not equal the Total. </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Default="00097774" w:rsidP="00097774">
      <w:pPr>
        <w:spacing w:after="0"/>
        <w:rPr>
          <w:rFonts w:asciiTheme="minorHAnsi" w:hAnsiTheme="minorHAnsi" w:cstheme="minorHAnsi"/>
          <w:szCs w:val="22"/>
          <w:lang w:val="en-US"/>
        </w:rPr>
      </w:pPr>
    </w:p>
    <w:p w:rsidR="00097774" w:rsidRDefault="00097774" w:rsidP="00097774">
      <w:pPr>
        <w:spacing w:after="0" w:line="240" w:lineRule="auto"/>
        <w:rPr>
          <w:color w:val="000000"/>
        </w:rPr>
      </w:pPr>
      <w:r>
        <w:br w:type="page"/>
      </w:r>
    </w:p>
    <w:p w:rsidR="00097774" w:rsidRPr="00DA721D" w:rsidRDefault="00097774" w:rsidP="00097774">
      <w:pPr>
        <w:pStyle w:val="Heading1"/>
      </w:pPr>
      <w:r w:rsidRPr="00DA721D">
        <w:lastRenderedPageBreak/>
        <w:t>Availability</w:t>
      </w:r>
    </w:p>
    <w:p w:rsidR="00097774" w:rsidRPr="00D5728B" w:rsidRDefault="00097774" w:rsidP="00097774">
      <w:pPr>
        <w:pStyle w:val="Heading2"/>
        <w:spacing w:after="120"/>
        <w:rPr>
          <w:snapToGrid w:val="0"/>
        </w:rPr>
      </w:pPr>
      <w:r w:rsidRPr="00D5728B">
        <w:t>Services</w:t>
      </w:r>
    </w:p>
    <w:p w:rsidR="00C81107" w:rsidRPr="00585031" w:rsidRDefault="00097774" w:rsidP="00B91665">
      <w:pPr>
        <w:spacing w:after="240"/>
      </w:pPr>
      <w:r w:rsidRPr="00585031">
        <w:t xml:space="preserve">During the </w:t>
      </w:r>
      <w:r w:rsidR="005C752E">
        <w:t>June quarter 2014</w:t>
      </w:r>
      <w:r w:rsidRPr="005C3A1C">
        <w:t xml:space="preserve">, </w:t>
      </w:r>
      <w:r w:rsidR="009165D9">
        <w:t>16,683</w:t>
      </w:r>
      <w:r>
        <w:t xml:space="preserve"> </w:t>
      </w:r>
      <w:r w:rsidRPr="005C3A1C">
        <w:t xml:space="preserve">approved child care services operated in Australia, an </w:t>
      </w:r>
      <w:r w:rsidRPr="007C111D">
        <w:t>increase</w:t>
      </w:r>
      <w:r w:rsidRPr="005C3A1C">
        <w:t xml:space="preserve"> of </w:t>
      </w:r>
      <w:r w:rsidR="009165D9">
        <w:t>6.1</w:t>
      </w:r>
      <w:r w:rsidR="00553A43">
        <w:t> per </w:t>
      </w:r>
      <w:r w:rsidRPr="005C3A1C">
        <w:t>cent (</w:t>
      </w:r>
      <w:r w:rsidR="009165D9">
        <w:t>966</w:t>
      </w:r>
      <w:r w:rsidRPr="005C3A1C">
        <w:t xml:space="preserve"> services) since t</w:t>
      </w:r>
      <w:r w:rsidRPr="00585031">
        <w:t xml:space="preserve">he </w:t>
      </w:r>
      <w:r w:rsidR="005C752E">
        <w:t>June quarter 2013</w:t>
      </w:r>
      <w:r w:rsidRPr="00585031">
        <w:t xml:space="preserve">. </w:t>
      </w:r>
      <w:r>
        <w:t>T</w:t>
      </w:r>
      <w:r w:rsidRPr="00D43AF3">
        <w:t xml:space="preserve">here were </w:t>
      </w:r>
      <w:r w:rsidR="009165D9">
        <w:t>9,177</w:t>
      </w:r>
      <w:r w:rsidRPr="00D43AF3">
        <w:t xml:space="preserve"> </w:t>
      </w:r>
      <w:r>
        <w:t>Outside School Hours Care</w:t>
      </w:r>
      <w:r w:rsidRPr="00D43AF3">
        <w:t xml:space="preserve"> services which accounted for </w:t>
      </w:r>
      <w:r w:rsidR="00E4419B">
        <w:t>55.0</w:t>
      </w:r>
      <w:r>
        <w:t> </w:t>
      </w:r>
      <w:r w:rsidR="00553A43">
        <w:t>per </w:t>
      </w:r>
      <w:r w:rsidRPr="00D43AF3">
        <w:t xml:space="preserve">cent of all services and </w:t>
      </w:r>
      <w:r w:rsidR="009165D9">
        <w:t>6,606</w:t>
      </w:r>
      <w:r w:rsidRPr="00D43AF3">
        <w:t xml:space="preserve"> </w:t>
      </w:r>
      <w:r>
        <w:t>Long Day Care</w:t>
      </w:r>
      <w:r w:rsidRPr="00D43AF3">
        <w:t xml:space="preserve"> services which accounted for </w:t>
      </w:r>
      <w:r>
        <w:t>39.</w:t>
      </w:r>
      <w:r w:rsidR="00E4419B">
        <w:t>6</w:t>
      </w:r>
      <w:r w:rsidR="00553A43">
        <w:t> per </w:t>
      </w:r>
      <w:r w:rsidRPr="00D43AF3">
        <w:t>cent of all services.</w:t>
      </w:r>
    </w:p>
    <w:tbl>
      <w:tblPr>
        <w:tblStyle w:val="Style1"/>
        <w:tblW w:w="9322" w:type="dxa"/>
        <w:tblLayout w:type="fixed"/>
        <w:tblLook w:val="0060" w:firstRow="1" w:lastRow="1" w:firstColumn="0" w:lastColumn="0" w:noHBand="0" w:noVBand="0"/>
        <w:tblCaption w:val="Table 13: Number of child care services by service type, June quarter 2013 to June quarter 2014"/>
        <w:tblDescription w:val="This table shows the number of child care services by service type for the quarters from June quarter 2013 to June quarter 2014."/>
      </w:tblPr>
      <w:tblGrid>
        <w:gridCol w:w="9322"/>
      </w:tblGrid>
      <w:tr w:rsidR="00097774" w:rsidRPr="002C4AEF" w:rsidTr="00DA721D">
        <w:trPr>
          <w:cnfStyle w:val="100000000000" w:firstRow="1" w:lastRow="0" w:firstColumn="0" w:lastColumn="0" w:oddVBand="0" w:evenVBand="0" w:oddHBand="0" w:evenHBand="0" w:firstRowFirstColumn="0" w:firstRowLastColumn="0" w:lastRowFirstColumn="0" w:lastRowLastColumn="0"/>
          <w:trHeight w:val="365"/>
          <w:tblHeader/>
        </w:trPr>
        <w:tc>
          <w:tcPr>
            <w:tcW w:w="9322" w:type="dxa"/>
            <w:shd w:val="clear" w:color="auto" w:fill="500778"/>
            <w:noWrap/>
          </w:tcPr>
          <w:p w:rsidR="00097774" w:rsidRPr="002C4AEF" w:rsidRDefault="00097774" w:rsidP="00097774">
            <w:pPr>
              <w:pStyle w:val="TableHeading"/>
              <w:rPr>
                <w:szCs w:val="20"/>
              </w:rPr>
            </w:pPr>
            <w:r w:rsidRPr="002C4AEF">
              <w:rPr>
                <w:szCs w:val="20"/>
              </w:rPr>
              <w:t xml:space="preserve">Table 13: Number of child care services by service type, </w:t>
            </w:r>
            <w:r w:rsidR="005C752E">
              <w:rPr>
                <w:szCs w:val="20"/>
              </w:rPr>
              <w:t>June quarter 2013</w:t>
            </w:r>
            <w:r w:rsidRPr="002C4AEF">
              <w:rPr>
                <w:szCs w:val="20"/>
              </w:rPr>
              <w:t xml:space="preserve"> to </w:t>
            </w:r>
            <w:r w:rsidR="005C752E">
              <w:rPr>
                <w:szCs w:val="20"/>
              </w:rPr>
              <w:t>June quarter 2014</w:t>
            </w:r>
          </w:p>
        </w:tc>
      </w:tr>
    </w:tbl>
    <w:tbl>
      <w:tblPr>
        <w:tblW w:w="4900" w:type="pct"/>
        <w:tblLook w:val="0000" w:firstRow="0" w:lastRow="0" w:firstColumn="0" w:lastColumn="0" w:noHBand="0" w:noVBand="0"/>
        <w:tblCaption w:val="Table 13: Number of child care services by service type, June quarter 2013 to June quarter 2014"/>
        <w:tblDescription w:val="This table shows the number of child care services by service type for the quarters from June quarter 2013 to June quarter 2014."/>
      </w:tblPr>
      <w:tblGrid>
        <w:gridCol w:w="3449"/>
        <w:gridCol w:w="1123"/>
        <w:gridCol w:w="1123"/>
        <w:gridCol w:w="1123"/>
        <w:gridCol w:w="1123"/>
        <w:gridCol w:w="1116"/>
      </w:tblGrid>
      <w:tr w:rsidR="00120163" w:rsidRPr="002C4AEF" w:rsidTr="00097774">
        <w:trPr>
          <w:trHeight w:val="270"/>
          <w:tblHeader/>
        </w:trPr>
        <w:tc>
          <w:tcPr>
            <w:tcW w:w="1904" w:type="pct"/>
            <w:tcBorders>
              <w:bottom w:val="single" w:sz="4" w:space="0" w:color="auto"/>
              <w:right w:val="single" w:sz="4" w:space="0" w:color="auto"/>
            </w:tcBorders>
            <w:shd w:val="clear" w:color="auto" w:fill="auto"/>
            <w:vAlign w:val="center"/>
          </w:tcPr>
          <w:p w:rsidR="00120163" w:rsidRPr="002C4AEF" w:rsidRDefault="00120163" w:rsidP="00097774">
            <w:pPr>
              <w:pStyle w:val="TableText"/>
              <w:jc w:val="left"/>
              <w:rPr>
                <w:b/>
                <w:sz w:val="20"/>
              </w:rPr>
            </w:pPr>
            <w:r w:rsidRPr="002C4AEF">
              <w:rPr>
                <w:b/>
                <w:sz w:val="20"/>
              </w:rPr>
              <w:t>Service type</w:t>
            </w:r>
          </w:p>
        </w:tc>
        <w:tc>
          <w:tcPr>
            <w:tcW w:w="620" w:type="pct"/>
            <w:tcBorders>
              <w:left w:val="single" w:sz="4" w:space="0" w:color="auto"/>
              <w:bottom w:val="single" w:sz="4" w:space="0" w:color="auto"/>
            </w:tcBorders>
            <w:shd w:val="clear" w:color="auto" w:fill="auto"/>
            <w:vAlign w:val="center"/>
          </w:tcPr>
          <w:p w:rsidR="00120163" w:rsidRPr="002C4AEF" w:rsidRDefault="00120163" w:rsidP="00154822">
            <w:pPr>
              <w:pStyle w:val="TableText"/>
              <w:rPr>
                <w:rFonts w:asciiTheme="minorHAnsi" w:hAnsiTheme="minorHAnsi" w:cstheme="minorHAnsi"/>
                <w:b/>
                <w:sz w:val="20"/>
              </w:rPr>
            </w:pPr>
            <w:r w:rsidRPr="002C4AEF">
              <w:rPr>
                <w:rFonts w:asciiTheme="minorHAnsi" w:hAnsiTheme="minorHAnsi" w:cstheme="minorHAnsi"/>
                <w:b/>
                <w:sz w:val="20"/>
              </w:rPr>
              <w:t>Jun. 13</w:t>
            </w:r>
          </w:p>
        </w:tc>
        <w:tc>
          <w:tcPr>
            <w:tcW w:w="620" w:type="pct"/>
            <w:tcBorders>
              <w:bottom w:val="single" w:sz="4" w:space="0" w:color="auto"/>
            </w:tcBorders>
            <w:shd w:val="clear" w:color="auto" w:fill="auto"/>
            <w:vAlign w:val="center"/>
          </w:tcPr>
          <w:p w:rsidR="00120163" w:rsidRPr="002C4AEF" w:rsidRDefault="00120163" w:rsidP="00154822">
            <w:pPr>
              <w:pStyle w:val="TableText"/>
              <w:rPr>
                <w:rFonts w:asciiTheme="minorHAnsi" w:hAnsiTheme="minorHAnsi" w:cstheme="minorHAnsi"/>
                <w:b/>
                <w:sz w:val="20"/>
              </w:rPr>
            </w:pPr>
            <w:r w:rsidRPr="002C4AEF">
              <w:rPr>
                <w:rFonts w:asciiTheme="minorHAnsi" w:hAnsiTheme="minorHAnsi" w:cstheme="minorHAnsi"/>
                <w:b/>
                <w:sz w:val="20"/>
              </w:rPr>
              <w:t>Sep. 13</w:t>
            </w:r>
          </w:p>
        </w:tc>
        <w:tc>
          <w:tcPr>
            <w:tcW w:w="620" w:type="pct"/>
            <w:tcBorders>
              <w:bottom w:val="single" w:sz="4" w:space="0" w:color="auto"/>
            </w:tcBorders>
            <w:shd w:val="clear" w:color="auto" w:fill="auto"/>
            <w:vAlign w:val="center"/>
          </w:tcPr>
          <w:p w:rsidR="00120163" w:rsidRPr="002C4AEF" w:rsidRDefault="00120163" w:rsidP="00154822">
            <w:pPr>
              <w:pStyle w:val="TableText"/>
              <w:rPr>
                <w:rFonts w:asciiTheme="minorHAnsi" w:hAnsiTheme="minorHAnsi" w:cstheme="minorHAnsi"/>
                <w:b/>
                <w:sz w:val="20"/>
              </w:rPr>
            </w:pPr>
            <w:r w:rsidRPr="002C4AEF">
              <w:rPr>
                <w:rFonts w:asciiTheme="minorHAnsi" w:hAnsiTheme="minorHAnsi" w:cstheme="minorHAnsi"/>
                <w:b/>
                <w:sz w:val="20"/>
              </w:rPr>
              <w:t>Dec. 13</w:t>
            </w:r>
          </w:p>
        </w:tc>
        <w:tc>
          <w:tcPr>
            <w:tcW w:w="620" w:type="pct"/>
            <w:tcBorders>
              <w:bottom w:val="single" w:sz="4" w:space="0" w:color="auto"/>
            </w:tcBorders>
            <w:vAlign w:val="center"/>
          </w:tcPr>
          <w:p w:rsidR="00120163" w:rsidRPr="002C4AEF" w:rsidRDefault="00120163" w:rsidP="00154822">
            <w:pPr>
              <w:pStyle w:val="TableText"/>
              <w:rPr>
                <w:rFonts w:asciiTheme="minorHAnsi" w:hAnsiTheme="minorHAnsi" w:cstheme="minorHAnsi"/>
                <w:b/>
                <w:sz w:val="20"/>
              </w:rPr>
            </w:pPr>
            <w:r w:rsidRPr="002C4AEF">
              <w:rPr>
                <w:rFonts w:asciiTheme="minorHAnsi" w:hAnsiTheme="minorHAnsi" w:cstheme="minorHAnsi"/>
                <w:b/>
                <w:sz w:val="20"/>
              </w:rPr>
              <w:t>Mar. 14</w:t>
            </w:r>
          </w:p>
        </w:tc>
        <w:tc>
          <w:tcPr>
            <w:tcW w:w="616" w:type="pct"/>
            <w:tcBorders>
              <w:bottom w:val="single" w:sz="4" w:space="0" w:color="auto"/>
            </w:tcBorders>
            <w:vAlign w:val="center"/>
          </w:tcPr>
          <w:p w:rsidR="00120163" w:rsidRPr="002C4AEF" w:rsidRDefault="00120163" w:rsidP="00294976">
            <w:pPr>
              <w:pStyle w:val="TableText"/>
              <w:rPr>
                <w:rFonts w:asciiTheme="minorHAnsi" w:hAnsiTheme="minorHAnsi" w:cstheme="minorHAnsi"/>
                <w:b/>
                <w:sz w:val="20"/>
              </w:rPr>
            </w:pPr>
            <w:r>
              <w:rPr>
                <w:rFonts w:asciiTheme="minorHAnsi" w:hAnsiTheme="minorHAnsi" w:cstheme="minorHAnsi"/>
                <w:b/>
                <w:sz w:val="20"/>
              </w:rPr>
              <w:t>Jun</w:t>
            </w:r>
            <w:r w:rsidRPr="002C4AEF">
              <w:rPr>
                <w:rFonts w:asciiTheme="minorHAnsi" w:hAnsiTheme="minorHAnsi" w:cstheme="minorHAnsi"/>
                <w:b/>
                <w:sz w:val="20"/>
              </w:rPr>
              <w:t>. 14</w:t>
            </w:r>
          </w:p>
        </w:tc>
      </w:tr>
      <w:tr w:rsidR="00120163" w:rsidRPr="002C4AEF" w:rsidTr="00097774">
        <w:trPr>
          <w:trHeight w:val="255"/>
        </w:trPr>
        <w:tc>
          <w:tcPr>
            <w:tcW w:w="1904" w:type="pct"/>
            <w:tcBorders>
              <w:top w:val="single" w:sz="4" w:space="0" w:color="auto"/>
              <w:right w:val="single" w:sz="4" w:space="0" w:color="auto"/>
            </w:tcBorders>
            <w:shd w:val="clear" w:color="auto" w:fill="auto"/>
            <w:noWrap/>
            <w:vAlign w:val="center"/>
          </w:tcPr>
          <w:p w:rsidR="00120163" w:rsidRPr="002C4AEF" w:rsidRDefault="00120163" w:rsidP="00097774">
            <w:pPr>
              <w:pStyle w:val="TableText"/>
              <w:jc w:val="left"/>
              <w:rPr>
                <w:sz w:val="20"/>
              </w:rPr>
            </w:pPr>
            <w:r w:rsidRPr="002C4AEF">
              <w:rPr>
                <w:sz w:val="20"/>
              </w:rPr>
              <w:t>Long Day Care</w:t>
            </w:r>
          </w:p>
        </w:tc>
        <w:tc>
          <w:tcPr>
            <w:tcW w:w="620" w:type="pct"/>
            <w:tcBorders>
              <w:top w:val="single" w:sz="4" w:space="0" w:color="auto"/>
              <w:left w:val="single" w:sz="4" w:space="0" w:color="auto"/>
            </w:tcBorders>
            <w:shd w:val="clear" w:color="auto" w:fill="auto"/>
            <w:noWrap/>
            <w:vAlign w:val="center"/>
          </w:tcPr>
          <w:p w:rsidR="00120163" w:rsidRPr="002C4AEF" w:rsidRDefault="00120163" w:rsidP="00154822">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6,310</w:t>
            </w:r>
          </w:p>
        </w:tc>
        <w:tc>
          <w:tcPr>
            <w:tcW w:w="620" w:type="pct"/>
            <w:tcBorders>
              <w:top w:val="single" w:sz="4" w:space="0" w:color="auto"/>
            </w:tcBorders>
            <w:shd w:val="clear" w:color="auto" w:fill="auto"/>
            <w:noWrap/>
            <w:vAlign w:val="center"/>
          </w:tcPr>
          <w:p w:rsidR="00120163" w:rsidRPr="002C4AEF" w:rsidRDefault="00120163" w:rsidP="00154822">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6,360</w:t>
            </w:r>
          </w:p>
        </w:tc>
        <w:tc>
          <w:tcPr>
            <w:tcW w:w="620" w:type="pct"/>
            <w:tcBorders>
              <w:top w:val="single" w:sz="4" w:space="0" w:color="auto"/>
            </w:tcBorders>
            <w:shd w:val="clear" w:color="auto" w:fill="auto"/>
            <w:noWrap/>
            <w:vAlign w:val="center"/>
          </w:tcPr>
          <w:p w:rsidR="00120163" w:rsidRPr="002C4AEF" w:rsidRDefault="00120163" w:rsidP="00154822">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6,471</w:t>
            </w:r>
          </w:p>
        </w:tc>
        <w:tc>
          <w:tcPr>
            <w:tcW w:w="620" w:type="pct"/>
            <w:tcBorders>
              <w:top w:val="single" w:sz="4" w:space="0" w:color="auto"/>
            </w:tcBorders>
            <w:vAlign w:val="center"/>
          </w:tcPr>
          <w:p w:rsidR="00120163" w:rsidRPr="002C4AEF" w:rsidRDefault="00120163" w:rsidP="00154822">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6,450</w:t>
            </w:r>
          </w:p>
        </w:tc>
        <w:tc>
          <w:tcPr>
            <w:tcW w:w="616" w:type="pct"/>
            <w:tcBorders>
              <w:top w:val="single" w:sz="4" w:space="0" w:color="auto"/>
            </w:tcBorders>
            <w:vAlign w:val="center"/>
          </w:tcPr>
          <w:p w:rsidR="00120163" w:rsidRDefault="00120163" w:rsidP="00120163">
            <w:pPr>
              <w:spacing w:after="0"/>
              <w:jc w:val="right"/>
              <w:rPr>
                <w:rFonts w:ascii="Calibri" w:hAnsi="Calibri" w:cs="Calibri"/>
                <w:color w:val="000000"/>
                <w:szCs w:val="20"/>
              </w:rPr>
            </w:pPr>
            <w:r>
              <w:rPr>
                <w:rFonts w:ascii="Calibri" w:hAnsi="Calibri" w:cs="Calibri"/>
                <w:color w:val="000000"/>
                <w:szCs w:val="20"/>
              </w:rPr>
              <w:t>6,606</w:t>
            </w:r>
          </w:p>
        </w:tc>
      </w:tr>
      <w:tr w:rsidR="00120163" w:rsidRPr="002C4AEF" w:rsidTr="00097774">
        <w:trPr>
          <w:trHeight w:val="255"/>
        </w:trPr>
        <w:tc>
          <w:tcPr>
            <w:tcW w:w="1904" w:type="pct"/>
            <w:tcBorders>
              <w:right w:val="single" w:sz="4" w:space="0" w:color="auto"/>
            </w:tcBorders>
            <w:shd w:val="clear" w:color="auto" w:fill="auto"/>
            <w:noWrap/>
            <w:vAlign w:val="center"/>
          </w:tcPr>
          <w:p w:rsidR="00120163" w:rsidRPr="002C4AEF" w:rsidRDefault="00120163" w:rsidP="00097774">
            <w:pPr>
              <w:pStyle w:val="TableText"/>
              <w:jc w:val="left"/>
              <w:rPr>
                <w:sz w:val="20"/>
              </w:rPr>
            </w:pPr>
            <w:r>
              <w:rPr>
                <w:sz w:val="20"/>
              </w:rPr>
              <w:t>Family Day Care and In-Home C</w:t>
            </w:r>
            <w:r w:rsidRPr="002C4AEF">
              <w:rPr>
                <w:sz w:val="20"/>
              </w:rPr>
              <w:t>are</w:t>
            </w:r>
          </w:p>
        </w:tc>
        <w:tc>
          <w:tcPr>
            <w:tcW w:w="620" w:type="pct"/>
            <w:tcBorders>
              <w:left w:val="single" w:sz="4" w:space="0" w:color="auto"/>
            </w:tcBorders>
            <w:shd w:val="clear" w:color="auto" w:fill="auto"/>
            <w:noWrap/>
            <w:vAlign w:val="center"/>
          </w:tcPr>
          <w:p w:rsidR="00120163" w:rsidRPr="002C4AEF" w:rsidRDefault="00120163" w:rsidP="00154822">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570</w:t>
            </w:r>
          </w:p>
        </w:tc>
        <w:tc>
          <w:tcPr>
            <w:tcW w:w="620" w:type="pct"/>
            <w:shd w:val="clear" w:color="auto" w:fill="auto"/>
            <w:noWrap/>
            <w:vAlign w:val="center"/>
          </w:tcPr>
          <w:p w:rsidR="00120163" w:rsidRPr="002C4AEF" w:rsidRDefault="00120163" w:rsidP="00154822">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632</w:t>
            </w:r>
          </w:p>
        </w:tc>
        <w:tc>
          <w:tcPr>
            <w:tcW w:w="620" w:type="pct"/>
            <w:shd w:val="clear" w:color="auto" w:fill="auto"/>
            <w:noWrap/>
            <w:vAlign w:val="center"/>
          </w:tcPr>
          <w:p w:rsidR="00120163" w:rsidRPr="002C4AEF" w:rsidRDefault="00120163" w:rsidP="00154822">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675</w:t>
            </w:r>
          </w:p>
        </w:tc>
        <w:tc>
          <w:tcPr>
            <w:tcW w:w="620" w:type="pct"/>
            <w:vAlign w:val="center"/>
          </w:tcPr>
          <w:p w:rsidR="00120163" w:rsidRPr="002C4AEF" w:rsidRDefault="00120163" w:rsidP="00154822">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714</w:t>
            </w:r>
          </w:p>
        </w:tc>
        <w:tc>
          <w:tcPr>
            <w:tcW w:w="616" w:type="pct"/>
            <w:vAlign w:val="center"/>
          </w:tcPr>
          <w:p w:rsidR="00120163" w:rsidRDefault="00120163" w:rsidP="00120163">
            <w:pPr>
              <w:spacing w:after="0"/>
              <w:jc w:val="right"/>
              <w:rPr>
                <w:rFonts w:ascii="Calibri" w:hAnsi="Calibri" w:cs="Calibri"/>
                <w:color w:val="000000"/>
                <w:szCs w:val="20"/>
              </w:rPr>
            </w:pPr>
            <w:r>
              <w:rPr>
                <w:rFonts w:ascii="Calibri" w:hAnsi="Calibri" w:cs="Calibri"/>
                <w:color w:val="000000"/>
                <w:szCs w:val="20"/>
              </w:rPr>
              <w:t>783</w:t>
            </w:r>
          </w:p>
        </w:tc>
      </w:tr>
      <w:tr w:rsidR="00120163" w:rsidRPr="002C4AEF" w:rsidTr="00097774">
        <w:trPr>
          <w:trHeight w:val="255"/>
        </w:trPr>
        <w:tc>
          <w:tcPr>
            <w:tcW w:w="1904" w:type="pct"/>
            <w:tcBorders>
              <w:right w:val="single" w:sz="4" w:space="0" w:color="auto"/>
            </w:tcBorders>
            <w:shd w:val="clear" w:color="auto" w:fill="auto"/>
            <w:noWrap/>
            <w:vAlign w:val="center"/>
          </w:tcPr>
          <w:p w:rsidR="00120163" w:rsidRPr="002C4AEF" w:rsidRDefault="00120163" w:rsidP="00097774">
            <w:pPr>
              <w:pStyle w:val="TableText"/>
              <w:jc w:val="left"/>
              <w:rPr>
                <w:sz w:val="20"/>
              </w:rPr>
            </w:pPr>
            <w:r w:rsidRPr="002C4AEF">
              <w:rPr>
                <w:sz w:val="20"/>
              </w:rPr>
              <w:t>Occasional Care</w:t>
            </w:r>
          </w:p>
        </w:tc>
        <w:tc>
          <w:tcPr>
            <w:tcW w:w="620" w:type="pct"/>
            <w:tcBorders>
              <w:left w:val="single" w:sz="4" w:space="0" w:color="auto"/>
            </w:tcBorders>
            <w:shd w:val="clear" w:color="auto" w:fill="auto"/>
            <w:noWrap/>
            <w:vAlign w:val="center"/>
          </w:tcPr>
          <w:p w:rsidR="00120163" w:rsidRPr="002C4AEF" w:rsidRDefault="00120163" w:rsidP="00154822">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119</w:t>
            </w:r>
          </w:p>
        </w:tc>
        <w:tc>
          <w:tcPr>
            <w:tcW w:w="620" w:type="pct"/>
            <w:shd w:val="clear" w:color="auto" w:fill="auto"/>
            <w:noWrap/>
            <w:vAlign w:val="center"/>
          </w:tcPr>
          <w:p w:rsidR="00120163" w:rsidRPr="002C4AEF" w:rsidRDefault="00120163" w:rsidP="00154822">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119</w:t>
            </w:r>
          </w:p>
        </w:tc>
        <w:tc>
          <w:tcPr>
            <w:tcW w:w="620" w:type="pct"/>
            <w:shd w:val="clear" w:color="auto" w:fill="auto"/>
            <w:noWrap/>
            <w:vAlign w:val="center"/>
          </w:tcPr>
          <w:p w:rsidR="00120163" w:rsidRPr="002C4AEF" w:rsidRDefault="00120163" w:rsidP="00154822">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119</w:t>
            </w:r>
          </w:p>
        </w:tc>
        <w:tc>
          <w:tcPr>
            <w:tcW w:w="620" w:type="pct"/>
            <w:vAlign w:val="center"/>
          </w:tcPr>
          <w:p w:rsidR="00120163" w:rsidRPr="002C4AEF" w:rsidRDefault="00120163" w:rsidP="00154822">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119</w:t>
            </w:r>
          </w:p>
        </w:tc>
        <w:tc>
          <w:tcPr>
            <w:tcW w:w="616" w:type="pct"/>
            <w:vAlign w:val="center"/>
          </w:tcPr>
          <w:p w:rsidR="00120163" w:rsidRDefault="00120163" w:rsidP="00120163">
            <w:pPr>
              <w:spacing w:after="0"/>
              <w:jc w:val="right"/>
              <w:rPr>
                <w:rFonts w:ascii="Calibri" w:hAnsi="Calibri" w:cs="Calibri"/>
                <w:color w:val="000000"/>
                <w:szCs w:val="20"/>
              </w:rPr>
            </w:pPr>
            <w:r>
              <w:rPr>
                <w:rFonts w:ascii="Calibri" w:hAnsi="Calibri" w:cs="Calibri"/>
                <w:color w:val="000000"/>
                <w:szCs w:val="20"/>
              </w:rPr>
              <w:t>117</w:t>
            </w:r>
          </w:p>
        </w:tc>
      </w:tr>
      <w:tr w:rsidR="00120163" w:rsidRPr="002C4AEF" w:rsidTr="00097774">
        <w:trPr>
          <w:trHeight w:val="255"/>
        </w:trPr>
        <w:tc>
          <w:tcPr>
            <w:tcW w:w="1904" w:type="pct"/>
            <w:tcBorders>
              <w:bottom w:val="single" w:sz="8" w:space="0" w:color="auto"/>
              <w:right w:val="single" w:sz="4" w:space="0" w:color="auto"/>
            </w:tcBorders>
            <w:shd w:val="clear" w:color="auto" w:fill="auto"/>
            <w:vAlign w:val="center"/>
          </w:tcPr>
          <w:p w:rsidR="00120163" w:rsidRPr="002C4AEF" w:rsidRDefault="00120163" w:rsidP="00097774">
            <w:pPr>
              <w:pStyle w:val="TableText"/>
              <w:jc w:val="left"/>
              <w:rPr>
                <w:sz w:val="20"/>
              </w:rPr>
            </w:pPr>
            <w:r w:rsidRPr="002C4AEF">
              <w:rPr>
                <w:sz w:val="20"/>
              </w:rPr>
              <w:t>Outside School Hours Care</w:t>
            </w:r>
          </w:p>
        </w:tc>
        <w:tc>
          <w:tcPr>
            <w:tcW w:w="620" w:type="pct"/>
            <w:tcBorders>
              <w:left w:val="single" w:sz="4" w:space="0" w:color="auto"/>
              <w:bottom w:val="single" w:sz="8" w:space="0" w:color="auto"/>
            </w:tcBorders>
            <w:shd w:val="clear" w:color="auto" w:fill="auto"/>
            <w:noWrap/>
            <w:vAlign w:val="center"/>
          </w:tcPr>
          <w:p w:rsidR="00120163" w:rsidRPr="002C4AEF" w:rsidRDefault="00120163" w:rsidP="00154822">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8,718</w:t>
            </w:r>
          </w:p>
        </w:tc>
        <w:tc>
          <w:tcPr>
            <w:tcW w:w="620" w:type="pct"/>
            <w:tcBorders>
              <w:bottom w:val="single" w:sz="8" w:space="0" w:color="auto"/>
            </w:tcBorders>
            <w:shd w:val="clear" w:color="auto" w:fill="auto"/>
            <w:noWrap/>
            <w:vAlign w:val="center"/>
          </w:tcPr>
          <w:p w:rsidR="00120163" w:rsidRPr="002C4AEF" w:rsidRDefault="00120163" w:rsidP="00154822">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8,796</w:t>
            </w:r>
          </w:p>
        </w:tc>
        <w:tc>
          <w:tcPr>
            <w:tcW w:w="620" w:type="pct"/>
            <w:tcBorders>
              <w:bottom w:val="single" w:sz="8" w:space="0" w:color="auto"/>
            </w:tcBorders>
            <w:shd w:val="clear" w:color="auto" w:fill="auto"/>
            <w:noWrap/>
            <w:vAlign w:val="center"/>
          </w:tcPr>
          <w:p w:rsidR="00120163" w:rsidRPr="002C4AEF" w:rsidRDefault="00120163" w:rsidP="00154822">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8,773</w:t>
            </w:r>
          </w:p>
        </w:tc>
        <w:tc>
          <w:tcPr>
            <w:tcW w:w="620" w:type="pct"/>
            <w:tcBorders>
              <w:bottom w:val="single" w:sz="8" w:space="0" w:color="auto"/>
            </w:tcBorders>
            <w:vAlign w:val="center"/>
          </w:tcPr>
          <w:p w:rsidR="00120163" w:rsidRPr="002C4AEF" w:rsidRDefault="00120163" w:rsidP="00154822">
            <w:pPr>
              <w:spacing w:after="0" w:line="100" w:lineRule="atLeast"/>
              <w:ind w:right="57"/>
              <w:jc w:val="right"/>
              <w:rPr>
                <w:rFonts w:asciiTheme="minorHAnsi" w:hAnsiTheme="minorHAnsi" w:cstheme="minorHAnsi"/>
                <w:szCs w:val="20"/>
              </w:rPr>
            </w:pPr>
            <w:r w:rsidRPr="002C4AEF">
              <w:rPr>
                <w:rFonts w:asciiTheme="minorHAnsi" w:hAnsiTheme="minorHAnsi" w:cstheme="minorHAnsi"/>
                <w:szCs w:val="20"/>
              </w:rPr>
              <w:t>8,924</w:t>
            </w:r>
          </w:p>
        </w:tc>
        <w:tc>
          <w:tcPr>
            <w:tcW w:w="616" w:type="pct"/>
            <w:tcBorders>
              <w:bottom w:val="single" w:sz="8" w:space="0" w:color="auto"/>
            </w:tcBorders>
            <w:vAlign w:val="center"/>
          </w:tcPr>
          <w:p w:rsidR="00120163" w:rsidRDefault="00120163" w:rsidP="00120163">
            <w:pPr>
              <w:spacing w:after="0"/>
              <w:jc w:val="right"/>
              <w:rPr>
                <w:rFonts w:ascii="Calibri" w:hAnsi="Calibri" w:cs="Calibri"/>
                <w:color w:val="000000"/>
                <w:szCs w:val="20"/>
              </w:rPr>
            </w:pPr>
            <w:r>
              <w:rPr>
                <w:rFonts w:ascii="Calibri" w:hAnsi="Calibri" w:cs="Calibri"/>
                <w:color w:val="000000"/>
                <w:szCs w:val="20"/>
              </w:rPr>
              <w:t>9,177</w:t>
            </w:r>
          </w:p>
        </w:tc>
      </w:tr>
      <w:tr w:rsidR="00120163" w:rsidRPr="002C4AEF" w:rsidTr="00097774">
        <w:trPr>
          <w:trHeight w:val="270"/>
        </w:trPr>
        <w:tc>
          <w:tcPr>
            <w:tcW w:w="1904" w:type="pct"/>
            <w:tcBorders>
              <w:top w:val="single" w:sz="8" w:space="0" w:color="auto"/>
              <w:bottom w:val="single" w:sz="8" w:space="0" w:color="auto"/>
              <w:right w:val="single" w:sz="4" w:space="0" w:color="auto"/>
            </w:tcBorders>
            <w:shd w:val="clear" w:color="auto" w:fill="auto"/>
            <w:noWrap/>
            <w:vAlign w:val="center"/>
          </w:tcPr>
          <w:p w:rsidR="00120163" w:rsidRPr="002C4AEF" w:rsidRDefault="00120163" w:rsidP="00097774">
            <w:pPr>
              <w:pStyle w:val="TableText"/>
              <w:jc w:val="left"/>
              <w:rPr>
                <w:b/>
                <w:color w:val="000000"/>
                <w:sz w:val="20"/>
              </w:rPr>
            </w:pPr>
            <w:r w:rsidRPr="002C4AEF">
              <w:rPr>
                <w:b/>
                <w:color w:val="000000"/>
                <w:sz w:val="20"/>
              </w:rPr>
              <w:t>Total</w:t>
            </w:r>
          </w:p>
        </w:tc>
        <w:tc>
          <w:tcPr>
            <w:tcW w:w="620" w:type="pct"/>
            <w:tcBorders>
              <w:top w:val="single" w:sz="8" w:space="0" w:color="auto"/>
              <w:left w:val="single" w:sz="4" w:space="0" w:color="auto"/>
              <w:bottom w:val="single" w:sz="8" w:space="0" w:color="auto"/>
            </w:tcBorders>
            <w:shd w:val="clear" w:color="auto" w:fill="auto"/>
            <w:noWrap/>
            <w:vAlign w:val="center"/>
          </w:tcPr>
          <w:p w:rsidR="00120163" w:rsidRPr="002C4AEF" w:rsidRDefault="00120163" w:rsidP="00154822">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15,717</w:t>
            </w:r>
          </w:p>
        </w:tc>
        <w:tc>
          <w:tcPr>
            <w:tcW w:w="620" w:type="pct"/>
            <w:tcBorders>
              <w:top w:val="single" w:sz="8" w:space="0" w:color="auto"/>
              <w:bottom w:val="single" w:sz="8" w:space="0" w:color="auto"/>
            </w:tcBorders>
            <w:shd w:val="clear" w:color="auto" w:fill="auto"/>
            <w:noWrap/>
            <w:vAlign w:val="center"/>
          </w:tcPr>
          <w:p w:rsidR="00120163" w:rsidRPr="002C4AEF" w:rsidRDefault="00120163" w:rsidP="00154822">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15,907</w:t>
            </w:r>
          </w:p>
        </w:tc>
        <w:tc>
          <w:tcPr>
            <w:tcW w:w="620" w:type="pct"/>
            <w:tcBorders>
              <w:top w:val="single" w:sz="8" w:space="0" w:color="auto"/>
              <w:bottom w:val="single" w:sz="8" w:space="0" w:color="auto"/>
            </w:tcBorders>
            <w:shd w:val="clear" w:color="auto" w:fill="auto"/>
            <w:noWrap/>
            <w:vAlign w:val="center"/>
          </w:tcPr>
          <w:p w:rsidR="00120163" w:rsidRPr="002C4AEF" w:rsidRDefault="00120163" w:rsidP="00154822">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16,038</w:t>
            </w:r>
          </w:p>
        </w:tc>
        <w:tc>
          <w:tcPr>
            <w:tcW w:w="620" w:type="pct"/>
            <w:tcBorders>
              <w:top w:val="single" w:sz="8" w:space="0" w:color="auto"/>
              <w:bottom w:val="single" w:sz="8" w:space="0" w:color="auto"/>
            </w:tcBorders>
            <w:vAlign w:val="center"/>
          </w:tcPr>
          <w:p w:rsidR="00120163" w:rsidRPr="002C4AEF" w:rsidRDefault="00120163" w:rsidP="00154822">
            <w:pPr>
              <w:spacing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16,207</w:t>
            </w:r>
          </w:p>
        </w:tc>
        <w:tc>
          <w:tcPr>
            <w:tcW w:w="616" w:type="pct"/>
            <w:tcBorders>
              <w:top w:val="single" w:sz="8" w:space="0" w:color="auto"/>
              <w:bottom w:val="single" w:sz="8" w:space="0" w:color="auto"/>
            </w:tcBorders>
            <w:vAlign w:val="center"/>
          </w:tcPr>
          <w:p w:rsidR="00120163" w:rsidRDefault="00120163" w:rsidP="00120163">
            <w:pPr>
              <w:spacing w:after="0"/>
              <w:jc w:val="right"/>
              <w:rPr>
                <w:rFonts w:ascii="Calibri" w:hAnsi="Calibri" w:cs="Calibri"/>
                <w:b/>
                <w:bCs/>
                <w:color w:val="000000"/>
                <w:szCs w:val="20"/>
              </w:rPr>
            </w:pPr>
            <w:r>
              <w:rPr>
                <w:rFonts w:ascii="Calibri" w:hAnsi="Calibri" w:cs="Calibri"/>
                <w:b/>
                <w:bCs/>
                <w:color w:val="000000"/>
                <w:szCs w:val="20"/>
              </w:rPr>
              <w:t>16,683</w:t>
            </w:r>
          </w:p>
        </w:tc>
      </w:tr>
    </w:tbl>
    <w:p w:rsidR="00097774" w:rsidRPr="00DF1768" w:rsidRDefault="00097774" w:rsidP="00744979">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Pr="00D43AF3" w:rsidRDefault="00097774" w:rsidP="00DF1768">
      <w:pPr>
        <w:spacing w:before="0" w:after="0"/>
        <w:rPr>
          <w:rFonts w:asciiTheme="minorHAnsi" w:hAnsiTheme="minorHAnsi" w:cstheme="minorHAnsi"/>
          <w:szCs w:val="22"/>
        </w:rPr>
      </w:pPr>
    </w:p>
    <w:p w:rsidR="00097774" w:rsidRDefault="00097774" w:rsidP="0040426F">
      <w:pPr>
        <w:spacing w:after="0"/>
      </w:pPr>
      <w:r w:rsidRPr="003B26E6">
        <w:t xml:space="preserve">In the </w:t>
      </w:r>
      <w:r w:rsidR="005C752E">
        <w:t>June quarter 2014</w:t>
      </w:r>
      <w:r w:rsidRPr="003B26E6">
        <w:t xml:space="preserve">, around one third of services were </w:t>
      </w:r>
      <w:r w:rsidR="00C93815">
        <w:t>locat</w:t>
      </w:r>
      <w:r w:rsidR="00553A43">
        <w:t>ed in New South Wales (34.2 per </w:t>
      </w:r>
      <w:r w:rsidR="00C93815">
        <w:t>cent), with 23.1</w:t>
      </w:r>
      <w:r w:rsidR="00553A43">
        <w:t> per </w:t>
      </w:r>
      <w:r w:rsidRPr="003B26E6">
        <w:t>cent in Victoria and 20.</w:t>
      </w:r>
      <w:r w:rsidR="00C93815">
        <w:t>6</w:t>
      </w:r>
      <w:r w:rsidR="00553A43">
        <w:t> per </w:t>
      </w:r>
      <w:r w:rsidRPr="003B26E6">
        <w:t>cent in Queensland.</w:t>
      </w:r>
    </w:p>
    <w:p w:rsidR="0040426F" w:rsidRPr="0040426F" w:rsidRDefault="0040426F" w:rsidP="0040426F">
      <w:pPr>
        <w:spacing w:after="0"/>
      </w:pPr>
    </w:p>
    <w:p w:rsidR="00097774" w:rsidRDefault="00097774" w:rsidP="00097774">
      <w:pPr>
        <w:pStyle w:val="TableHeading"/>
        <w:spacing w:before="0"/>
        <w:rPr>
          <w:color w:val="auto"/>
          <w:sz w:val="20"/>
          <w:szCs w:val="20"/>
        </w:rPr>
      </w:pPr>
      <w:r w:rsidRPr="002C4AEF">
        <w:rPr>
          <w:color w:val="auto"/>
          <w:sz w:val="20"/>
          <w:szCs w:val="20"/>
        </w:rPr>
        <w:t xml:space="preserve">Figure 4: Number of approved services by service type and state and territory, </w:t>
      </w:r>
      <w:r w:rsidR="00553A43">
        <w:rPr>
          <w:color w:val="auto"/>
          <w:sz w:val="20"/>
          <w:szCs w:val="20"/>
        </w:rPr>
        <w:t>June quarter </w:t>
      </w:r>
      <w:r w:rsidR="005C752E">
        <w:rPr>
          <w:color w:val="auto"/>
          <w:sz w:val="20"/>
          <w:szCs w:val="20"/>
        </w:rPr>
        <w:t>2014</w:t>
      </w:r>
    </w:p>
    <w:p w:rsidR="0040426F" w:rsidRDefault="0040426F" w:rsidP="00F03674">
      <w:pPr>
        <w:pStyle w:val="TableHeading"/>
        <w:spacing w:before="0" w:after="0"/>
        <w:rPr>
          <w:color w:val="auto"/>
          <w:sz w:val="20"/>
          <w:szCs w:val="20"/>
        </w:rPr>
      </w:pPr>
      <w:bookmarkStart w:id="0" w:name="_GoBack"/>
      <w:r>
        <w:rPr>
          <w:noProof/>
        </w:rPr>
        <w:drawing>
          <wp:inline distT="0" distB="0" distL="0" distR="0" wp14:anchorId="4C0DAE57" wp14:editId="43E6165F">
            <wp:extent cx="5575804" cy="3890513"/>
            <wp:effectExtent l="0" t="0" r="6350" b="0"/>
            <wp:docPr id="2" name="Picture 2" descr="This map of Australia diagram shows the number of approved services by service type and state and territory for the June quarter 2014." title="Fig. 4: Number of approved services by service type and state and territory, June quart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79245" cy="3892914"/>
                    </a:xfrm>
                    <a:prstGeom prst="rect">
                      <a:avLst/>
                    </a:prstGeom>
                    <a:ln>
                      <a:noFill/>
                    </a:ln>
                  </pic:spPr>
                </pic:pic>
              </a:graphicData>
            </a:graphic>
          </wp:inline>
        </w:drawing>
      </w:r>
      <w:bookmarkEnd w:id="0"/>
    </w:p>
    <w:p w:rsidR="00097774" w:rsidRDefault="00097774" w:rsidP="00F03674">
      <w:pPr>
        <w:spacing w:before="0" w:after="0" w:line="240" w:lineRule="auto"/>
        <w:ind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F0A0A" w:rsidRPr="00DF1768" w:rsidRDefault="000F0A0A" w:rsidP="000F0A0A">
      <w:pPr>
        <w:spacing w:after="0"/>
        <w:rPr>
          <w:rFonts w:cs="Arial"/>
          <w:snapToGrid w:val="0"/>
          <w:sz w:val="18"/>
          <w:szCs w:val="16"/>
          <w:vertAlign w:val="superscript"/>
        </w:rPr>
      </w:pPr>
    </w:p>
    <w:tbl>
      <w:tblPr>
        <w:tblStyle w:val="Style1"/>
        <w:tblW w:w="10031" w:type="dxa"/>
        <w:shd w:val="clear" w:color="auto" w:fill="500778"/>
        <w:tblLayout w:type="fixed"/>
        <w:tblLook w:val="0060" w:firstRow="1" w:lastRow="1" w:firstColumn="0" w:lastColumn="0" w:noHBand="0" w:noVBand="0"/>
        <w:tblCaption w:val="Long description of Figure 4 Number of approved service by service type and state and territory, June quarter 2014"/>
        <w:tblDescription w:val="This table provides the Long description of Figure 4 Number of approved service by service type and state and territory, June quarter 2014"/>
      </w:tblPr>
      <w:tblGrid>
        <w:gridCol w:w="10031"/>
      </w:tblGrid>
      <w:tr w:rsidR="000F0A0A" w:rsidRPr="007331EF" w:rsidTr="005D0A55">
        <w:trPr>
          <w:cnfStyle w:val="100000000000" w:firstRow="1" w:lastRow="0" w:firstColumn="0" w:lastColumn="0" w:oddVBand="0" w:evenVBand="0" w:oddHBand="0" w:evenHBand="0" w:firstRowFirstColumn="0" w:firstRowLastColumn="0" w:lastRowFirstColumn="0" w:lastRowLastColumn="0"/>
          <w:trHeight w:val="365"/>
          <w:tblHeader/>
        </w:trPr>
        <w:tc>
          <w:tcPr>
            <w:tcW w:w="10031" w:type="dxa"/>
            <w:shd w:val="clear" w:color="auto" w:fill="500778"/>
            <w:noWrap/>
          </w:tcPr>
          <w:p w:rsidR="000F0A0A" w:rsidRPr="007331EF" w:rsidRDefault="000F0A0A" w:rsidP="005D0A55">
            <w:pPr>
              <w:pStyle w:val="TableHeading"/>
              <w:rPr>
                <w:rFonts w:asciiTheme="minorHAnsi" w:hAnsiTheme="minorHAnsi" w:cstheme="minorHAnsi"/>
                <w:szCs w:val="20"/>
              </w:rPr>
            </w:pPr>
            <w:r>
              <w:rPr>
                <w:rFonts w:asciiTheme="minorHAnsi" w:hAnsiTheme="minorHAnsi" w:cstheme="minorHAnsi"/>
                <w:szCs w:val="20"/>
              </w:rPr>
              <w:t>Long description of Figure 4</w:t>
            </w:r>
            <w:r w:rsidRPr="007331EF">
              <w:rPr>
                <w:rFonts w:asciiTheme="minorHAnsi" w:hAnsiTheme="minorHAnsi" w:cstheme="minorHAnsi"/>
                <w:szCs w:val="20"/>
              </w:rPr>
              <w:t xml:space="preserve"> Number of </w:t>
            </w:r>
            <w:r>
              <w:rPr>
                <w:rFonts w:asciiTheme="minorHAnsi" w:hAnsiTheme="minorHAnsi" w:cstheme="minorHAnsi"/>
                <w:szCs w:val="20"/>
              </w:rPr>
              <w:t>approved service by service type and state and territory</w:t>
            </w:r>
            <w:r w:rsidRPr="007331EF">
              <w:rPr>
                <w:rFonts w:asciiTheme="minorHAnsi" w:hAnsiTheme="minorHAnsi" w:cstheme="minorHAnsi"/>
                <w:szCs w:val="20"/>
              </w:rPr>
              <w:t xml:space="preserve">, </w:t>
            </w:r>
            <w:r>
              <w:rPr>
                <w:rFonts w:asciiTheme="minorHAnsi" w:hAnsiTheme="minorHAnsi" w:cstheme="minorHAnsi"/>
                <w:szCs w:val="20"/>
              </w:rPr>
              <w:t>June quarter 2014</w:t>
            </w:r>
          </w:p>
        </w:tc>
      </w:tr>
    </w:tbl>
    <w:tbl>
      <w:tblPr>
        <w:tblW w:w="5446" w:type="pct"/>
        <w:tblInd w:w="-34" w:type="dxa"/>
        <w:tblLayout w:type="fixed"/>
        <w:tblLook w:val="0000" w:firstRow="0" w:lastRow="0" w:firstColumn="0" w:lastColumn="0" w:noHBand="0" w:noVBand="0"/>
        <w:tblCaption w:val="Long description of Figure 4 Number of approved service by service type and state and territory, June quarter 2014"/>
        <w:tblDescription w:val="This table provides the Long description of Figure 4 Number of approved service by service type and state and territory, June quarter 2014"/>
      </w:tblPr>
      <w:tblGrid>
        <w:gridCol w:w="2133"/>
        <w:gridCol w:w="941"/>
        <w:gridCol w:w="940"/>
        <w:gridCol w:w="940"/>
        <w:gridCol w:w="829"/>
        <w:gridCol w:w="829"/>
        <w:gridCol w:w="829"/>
        <w:gridCol w:w="719"/>
        <w:gridCol w:w="829"/>
        <w:gridCol w:w="1077"/>
      </w:tblGrid>
      <w:tr w:rsidR="000F0A0A" w:rsidRPr="007331EF" w:rsidTr="00BC30AE">
        <w:trPr>
          <w:trHeight w:val="255"/>
          <w:tblHeader/>
        </w:trPr>
        <w:tc>
          <w:tcPr>
            <w:tcW w:w="1059" w:type="pct"/>
            <w:tcBorders>
              <w:bottom w:val="single" w:sz="4" w:space="0" w:color="auto"/>
              <w:right w:val="single" w:sz="4" w:space="0" w:color="auto"/>
            </w:tcBorders>
            <w:shd w:val="clear" w:color="auto" w:fill="auto"/>
            <w:vAlign w:val="center"/>
          </w:tcPr>
          <w:p w:rsidR="000F0A0A" w:rsidRPr="007331EF" w:rsidRDefault="000F0A0A" w:rsidP="005D0A55">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467" w:type="pct"/>
            <w:tcBorders>
              <w:left w:val="single" w:sz="4" w:space="0" w:color="auto"/>
              <w:bottom w:val="single" w:sz="4" w:space="0" w:color="auto"/>
            </w:tcBorders>
            <w:shd w:val="clear" w:color="auto" w:fill="auto"/>
            <w:vAlign w:val="center"/>
          </w:tcPr>
          <w:p w:rsidR="000F0A0A" w:rsidRPr="007331EF" w:rsidRDefault="000F0A0A" w:rsidP="005D0A55">
            <w:pPr>
              <w:pStyle w:val="TableText"/>
              <w:rPr>
                <w:rFonts w:asciiTheme="minorHAnsi" w:hAnsiTheme="minorHAnsi" w:cstheme="minorHAnsi"/>
                <w:b/>
                <w:sz w:val="20"/>
              </w:rPr>
            </w:pPr>
            <w:r w:rsidRPr="007331EF">
              <w:rPr>
                <w:rFonts w:asciiTheme="minorHAnsi" w:hAnsiTheme="minorHAnsi" w:cstheme="minorHAnsi"/>
                <w:b/>
                <w:sz w:val="20"/>
              </w:rPr>
              <w:t>NSW</w:t>
            </w:r>
          </w:p>
        </w:tc>
        <w:tc>
          <w:tcPr>
            <w:tcW w:w="467" w:type="pct"/>
            <w:tcBorders>
              <w:bottom w:val="single" w:sz="4" w:space="0" w:color="auto"/>
            </w:tcBorders>
            <w:shd w:val="clear" w:color="auto" w:fill="auto"/>
            <w:vAlign w:val="center"/>
          </w:tcPr>
          <w:p w:rsidR="000F0A0A" w:rsidRPr="007331EF" w:rsidRDefault="000F0A0A" w:rsidP="005D0A55">
            <w:pPr>
              <w:pStyle w:val="TableText"/>
              <w:rPr>
                <w:rFonts w:asciiTheme="minorHAnsi" w:hAnsiTheme="minorHAnsi" w:cstheme="minorHAnsi"/>
                <w:b/>
                <w:sz w:val="20"/>
              </w:rPr>
            </w:pPr>
            <w:r w:rsidRPr="007331EF">
              <w:rPr>
                <w:rFonts w:asciiTheme="minorHAnsi" w:hAnsiTheme="minorHAnsi" w:cstheme="minorHAnsi"/>
                <w:b/>
                <w:sz w:val="20"/>
              </w:rPr>
              <w:t>Vic.</w:t>
            </w:r>
          </w:p>
        </w:tc>
        <w:tc>
          <w:tcPr>
            <w:tcW w:w="467" w:type="pct"/>
            <w:tcBorders>
              <w:bottom w:val="single" w:sz="4" w:space="0" w:color="auto"/>
            </w:tcBorders>
            <w:shd w:val="clear" w:color="auto" w:fill="auto"/>
            <w:vAlign w:val="center"/>
          </w:tcPr>
          <w:p w:rsidR="000F0A0A" w:rsidRPr="007331EF" w:rsidRDefault="000F0A0A" w:rsidP="005D0A55">
            <w:pPr>
              <w:pStyle w:val="TableText"/>
              <w:rPr>
                <w:rFonts w:asciiTheme="minorHAnsi" w:hAnsiTheme="minorHAnsi" w:cstheme="minorHAnsi"/>
                <w:b/>
                <w:sz w:val="20"/>
              </w:rPr>
            </w:pPr>
            <w:r w:rsidRPr="007331EF">
              <w:rPr>
                <w:rFonts w:asciiTheme="minorHAnsi" w:hAnsiTheme="minorHAnsi" w:cstheme="minorHAnsi"/>
                <w:b/>
                <w:sz w:val="20"/>
              </w:rPr>
              <w:t>Qld</w:t>
            </w:r>
          </w:p>
        </w:tc>
        <w:tc>
          <w:tcPr>
            <w:tcW w:w="412" w:type="pct"/>
            <w:tcBorders>
              <w:bottom w:val="single" w:sz="4" w:space="0" w:color="auto"/>
            </w:tcBorders>
            <w:shd w:val="clear" w:color="auto" w:fill="auto"/>
            <w:vAlign w:val="center"/>
          </w:tcPr>
          <w:p w:rsidR="000F0A0A" w:rsidRPr="007331EF" w:rsidRDefault="000F0A0A" w:rsidP="005D0A55">
            <w:pPr>
              <w:pStyle w:val="TableText"/>
              <w:rPr>
                <w:rFonts w:asciiTheme="minorHAnsi" w:hAnsiTheme="minorHAnsi" w:cstheme="minorHAnsi"/>
                <w:b/>
                <w:sz w:val="20"/>
              </w:rPr>
            </w:pPr>
            <w:r w:rsidRPr="007331EF">
              <w:rPr>
                <w:rFonts w:asciiTheme="minorHAnsi" w:hAnsiTheme="minorHAnsi" w:cstheme="minorHAnsi"/>
                <w:b/>
                <w:sz w:val="20"/>
              </w:rPr>
              <w:t>SA</w:t>
            </w:r>
          </w:p>
        </w:tc>
        <w:tc>
          <w:tcPr>
            <w:tcW w:w="412" w:type="pct"/>
            <w:tcBorders>
              <w:bottom w:val="single" w:sz="4" w:space="0" w:color="auto"/>
            </w:tcBorders>
            <w:shd w:val="clear" w:color="auto" w:fill="auto"/>
            <w:vAlign w:val="center"/>
          </w:tcPr>
          <w:p w:rsidR="000F0A0A" w:rsidRPr="007331EF" w:rsidRDefault="000F0A0A" w:rsidP="005D0A55">
            <w:pPr>
              <w:pStyle w:val="TableText"/>
              <w:rPr>
                <w:rFonts w:asciiTheme="minorHAnsi" w:hAnsiTheme="minorHAnsi" w:cstheme="minorHAnsi"/>
                <w:b/>
                <w:sz w:val="20"/>
              </w:rPr>
            </w:pPr>
            <w:r w:rsidRPr="007331EF">
              <w:rPr>
                <w:rFonts w:asciiTheme="minorHAnsi" w:hAnsiTheme="minorHAnsi" w:cstheme="minorHAnsi"/>
                <w:b/>
                <w:sz w:val="20"/>
              </w:rPr>
              <w:t>WA</w:t>
            </w:r>
          </w:p>
        </w:tc>
        <w:tc>
          <w:tcPr>
            <w:tcW w:w="412" w:type="pct"/>
            <w:tcBorders>
              <w:bottom w:val="single" w:sz="4" w:space="0" w:color="auto"/>
            </w:tcBorders>
            <w:shd w:val="clear" w:color="auto" w:fill="auto"/>
            <w:vAlign w:val="center"/>
          </w:tcPr>
          <w:p w:rsidR="000F0A0A" w:rsidRPr="007331EF" w:rsidRDefault="000F0A0A" w:rsidP="005D0A55">
            <w:pPr>
              <w:pStyle w:val="TableText"/>
              <w:rPr>
                <w:rFonts w:asciiTheme="minorHAnsi" w:hAnsiTheme="minorHAnsi" w:cstheme="minorHAnsi"/>
                <w:b/>
                <w:sz w:val="20"/>
              </w:rPr>
            </w:pPr>
            <w:r w:rsidRPr="007331EF">
              <w:rPr>
                <w:rFonts w:asciiTheme="minorHAnsi" w:hAnsiTheme="minorHAnsi" w:cstheme="minorHAnsi"/>
                <w:b/>
                <w:sz w:val="20"/>
              </w:rPr>
              <w:t>Tas.</w:t>
            </w:r>
          </w:p>
        </w:tc>
        <w:tc>
          <w:tcPr>
            <w:tcW w:w="357" w:type="pct"/>
            <w:tcBorders>
              <w:bottom w:val="single" w:sz="4" w:space="0" w:color="auto"/>
            </w:tcBorders>
            <w:shd w:val="clear" w:color="auto" w:fill="auto"/>
            <w:vAlign w:val="center"/>
          </w:tcPr>
          <w:p w:rsidR="000F0A0A" w:rsidRPr="007331EF" w:rsidRDefault="000F0A0A" w:rsidP="005D0A55">
            <w:pPr>
              <w:pStyle w:val="TableText"/>
              <w:rPr>
                <w:rFonts w:asciiTheme="minorHAnsi" w:hAnsiTheme="minorHAnsi" w:cstheme="minorHAnsi"/>
                <w:b/>
                <w:sz w:val="20"/>
              </w:rPr>
            </w:pPr>
            <w:r w:rsidRPr="007331EF">
              <w:rPr>
                <w:rFonts w:asciiTheme="minorHAnsi" w:hAnsiTheme="minorHAnsi" w:cstheme="minorHAnsi"/>
                <w:b/>
                <w:sz w:val="20"/>
              </w:rPr>
              <w:t>NT</w:t>
            </w:r>
          </w:p>
        </w:tc>
        <w:tc>
          <w:tcPr>
            <w:tcW w:w="412" w:type="pct"/>
            <w:tcBorders>
              <w:bottom w:val="single" w:sz="4" w:space="0" w:color="auto"/>
            </w:tcBorders>
            <w:shd w:val="clear" w:color="auto" w:fill="auto"/>
            <w:vAlign w:val="center"/>
          </w:tcPr>
          <w:p w:rsidR="000F0A0A" w:rsidRPr="007331EF" w:rsidRDefault="000F0A0A" w:rsidP="005D0A55">
            <w:pPr>
              <w:pStyle w:val="TableText"/>
              <w:rPr>
                <w:rFonts w:asciiTheme="minorHAnsi" w:hAnsiTheme="minorHAnsi" w:cstheme="minorHAnsi"/>
                <w:b/>
                <w:sz w:val="20"/>
              </w:rPr>
            </w:pPr>
            <w:r w:rsidRPr="007331EF">
              <w:rPr>
                <w:rFonts w:asciiTheme="minorHAnsi" w:hAnsiTheme="minorHAnsi" w:cstheme="minorHAnsi"/>
                <w:b/>
                <w:sz w:val="20"/>
              </w:rPr>
              <w:t>ACT</w:t>
            </w:r>
          </w:p>
        </w:tc>
        <w:tc>
          <w:tcPr>
            <w:tcW w:w="536" w:type="pct"/>
            <w:tcBorders>
              <w:bottom w:val="single" w:sz="4" w:space="0" w:color="auto"/>
            </w:tcBorders>
            <w:shd w:val="clear" w:color="auto" w:fill="auto"/>
            <w:vAlign w:val="center"/>
          </w:tcPr>
          <w:p w:rsidR="000F0A0A" w:rsidRPr="007331EF" w:rsidRDefault="000F0A0A" w:rsidP="005D0A55">
            <w:pPr>
              <w:pStyle w:val="TableText"/>
              <w:rPr>
                <w:rFonts w:asciiTheme="minorHAnsi" w:hAnsiTheme="minorHAnsi" w:cstheme="minorHAnsi"/>
                <w:b/>
                <w:sz w:val="20"/>
                <w:vertAlign w:val="superscript"/>
              </w:rPr>
            </w:pPr>
            <w:r w:rsidRPr="007331EF">
              <w:rPr>
                <w:rFonts w:asciiTheme="minorHAnsi" w:hAnsiTheme="minorHAnsi" w:cstheme="minorHAnsi"/>
                <w:b/>
                <w:sz w:val="20"/>
              </w:rPr>
              <w:t>Australia</w:t>
            </w:r>
          </w:p>
        </w:tc>
      </w:tr>
      <w:tr w:rsidR="000F0A0A" w:rsidRPr="007331EF" w:rsidTr="00BC30AE">
        <w:trPr>
          <w:trHeight w:val="255"/>
        </w:trPr>
        <w:tc>
          <w:tcPr>
            <w:tcW w:w="1059" w:type="pct"/>
            <w:tcBorders>
              <w:top w:val="single" w:sz="4" w:space="0" w:color="auto"/>
              <w:right w:val="single" w:sz="4" w:space="0" w:color="auto"/>
            </w:tcBorders>
            <w:shd w:val="clear" w:color="auto" w:fill="auto"/>
            <w:noWrap/>
            <w:vAlign w:val="center"/>
          </w:tcPr>
          <w:p w:rsidR="000F0A0A" w:rsidRPr="007331EF" w:rsidRDefault="000F0A0A" w:rsidP="005D0A55">
            <w:pPr>
              <w:pStyle w:val="TableText"/>
              <w:jc w:val="left"/>
              <w:rPr>
                <w:rFonts w:asciiTheme="minorHAnsi" w:hAnsiTheme="minorHAnsi" w:cstheme="minorHAnsi"/>
                <w:sz w:val="20"/>
              </w:rPr>
            </w:pPr>
            <w:r w:rsidRPr="007331EF">
              <w:rPr>
                <w:rFonts w:asciiTheme="minorHAnsi" w:hAnsiTheme="minorHAnsi" w:cstheme="minorHAnsi"/>
                <w:sz w:val="20"/>
              </w:rPr>
              <w:t>Long Day Care</w:t>
            </w:r>
          </w:p>
        </w:tc>
        <w:tc>
          <w:tcPr>
            <w:tcW w:w="467" w:type="pct"/>
            <w:tcBorders>
              <w:top w:val="single" w:sz="4" w:space="0" w:color="auto"/>
              <w:left w:val="single" w:sz="4"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2,725</w:t>
            </w:r>
          </w:p>
        </w:tc>
        <w:tc>
          <w:tcPr>
            <w:tcW w:w="467" w:type="pct"/>
            <w:tcBorders>
              <w:top w:val="single" w:sz="4"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1,235</w:t>
            </w:r>
          </w:p>
        </w:tc>
        <w:tc>
          <w:tcPr>
            <w:tcW w:w="467" w:type="pct"/>
            <w:tcBorders>
              <w:top w:val="single" w:sz="4"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1,427</w:t>
            </w:r>
          </w:p>
        </w:tc>
        <w:tc>
          <w:tcPr>
            <w:tcW w:w="412" w:type="pct"/>
            <w:tcBorders>
              <w:top w:val="single" w:sz="4"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339</w:t>
            </w:r>
          </w:p>
        </w:tc>
        <w:tc>
          <w:tcPr>
            <w:tcW w:w="412" w:type="pct"/>
            <w:tcBorders>
              <w:top w:val="single" w:sz="4"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570</w:t>
            </w:r>
          </w:p>
        </w:tc>
        <w:tc>
          <w:tcPr>
            <w:tcW w:w="412" w:type="pct"/>
            <w:tcBorders>
              <w:top w:val="single" w:sz="4"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111</w:t>
            </w:r>
          </w:p>
        </w:tc>
        <w:tc>
          <w:tcPr>
            <w:tcW w:w="357" w:type="pct"/>
            <w:tcBorders>
              <w:top w:val="single" w:sz="4"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74</w:t>
            </w:r>
          </w:p>
        </w:tc>
        <w:tc>
          <w:tcPr>
            <w:tcW w:w="412" w:type="pct"/>
            <w:tcBorders>
              <w:top w:val="single" w:sz="4"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125</w:t>
            </w:r>
          </w:p>
        </w:tc>
        <w:tc>
          <w:tcPr>
            <w:tcW w:w="536" w:type="pct"/>
            <w:tcBorders>
              <w:top w:val="single" w:sz="4"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6,606</w:t>
            </w:r>
          </w:p>
        </w:tc>
      </w:tr>
      <w:tr w:rsidR="000F0A0A" w:rsidRPr="007331EF" w:rsidTr="00BC30AE">
        <w:trPr>
          <w:trHeight w:val="255"/>
        </w:trPr>
        <w:tc>
          <w:tcPr>
            <w:tcW w:w="1059" w:type="pct"/>
            <w:tcBorders>
              <w:right w:val="single" w:sz="4" w:space="0" w:color="auto"/>
            </w:tcBorders>
            <w:shd w:val="clear" w:color="auto" w:fill="auto"/>
            <w:noWrap/>
            <w:vAlign w:val="center"/>
          </w:tcPr>
          <w:p w:rsidR="000F0A0A" w:rsidRPr="007331EF" w:rsidRDefault="000F0A0A" w:rsidP="005D0A55">
            <w:pPr>
              <w:pStyle w:val="TableText"/>
              <w:jc w:val="left"/>
              <w:rPr>
                <w:rFonts w:asciiTheme="minorHAnsi" w:hAnsiTheme="minorHAnsi" w:cstheme="minorHAnsi"/>
                <w:sz w:val="20"/>
              </w:rPr>
            </w:pPr>
            <w:r w:rsidRPr="007331EF">
              <w:rPr>
                <w:rFonts w:asciiTheme="minorHAnsi" w:hAnsiTheme="minorHAnsi" w:cstheme="minorHAnsi"/>
                <w:sz w:val="20"/>
              </w:rPr>
              <w:t xml:space="preserve">Family Day Care and </w:t>
            </w:r>
            <w:r w:rsidRPr="007331EF">
              <w:rPr>
                <w:rFonts w:asciiTheme="minorHAnsi" w:hAnsiTheme="minorHAnsi" w:cstheme="minorHAnsi"/>
                <w:sz w:val="20"/>
              </w:rPr>
              <w:br/>
            </w:r>
            <w:r>
              <w:rPr>
                <w:rFonts w:asciiTheme="minorHAnsi" w:hAnsiTheme="minorHAnsi" w:cstheme="minorHAnsi"/>
                <w:sz w:val="20"/>
              </w:rPr>
              <w:t>In-Home C</w:t>
            </w:r>
            <w:r w:rsidRPr="007331EF">
              <w:rPr>
                <w:rFonts w:asciiTheme="minorHAnsi" w:hAnsiTheme="minorHAnsi" w:cstheme="minorHAnsi"/>
                <w:sz w:val="20"/>
              </w:rPr>
              <w:t>are</w:t>
            </w:r>
          </w:p>
        </w:tc>
        <w:tc>
          <w:tcPr>
            <w:tcW w:w="467" w:type="pct"/>
            <w:tcBorders>
              <w:left w:val="single" w:sz="4"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235</w:t>
            </w:r>
          </w:p>
        </w:tc>
        <w:tc>
          <w:tcPr>
            <w:tcW w:w="467" w:type="pct"/>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319</w:t>
            </w:r>
          </w:p>
        </w:tc>
        <w:tc>
          <w:tcPr>
            <w:tcW w:w="467" w:type="pct"/>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129</w:t>
            </w:r>
          </w:p>
        </w:tc>
        <w:tc>
          <w:tcPr>
            <w:tcW w:w="412" w:type="pct"/>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24</w:t>
            </w:r>
          </w:p>
        </w:tc>
        <w:tc>
          <w:tcPr>
            <w:tcW w:w="412" w:type="pct"/>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46</w:t>
            </w:r>
          </w:p>
        </w:tc>
        <w:tc>
          <w:tcPr>
            <w:tcW w:w="412" w:type="pct"/>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15</w:t>
            </w:r>
          </w:p>
        </w:tc>
        <w:tc>
          <w:tcPr>
            <w:tcW w:w="357" w:type="pct"/>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5</w:t>
            </w:r>
          </w:p>
        </w:tc>
        <w:tc>
          <w:tcPr>
            <w:tcW w:w="412" w:type="pct"/>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10</w:t>
            </w:r>
          </w:p>
        </w:tc>
        <w:tc>
          <w:tcPr>
            <w:tcW w:w="536" w:type="pct"/>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783</w:t>
            </w:r>
          </w:p>
        </w:tc>
      </w:tr>
      <w:tr w:rsidR="000F0A0A" w:rsidRPr="007331EF" w:rsidTr="00BC30AE">
        <w:trPr>
          <w:trHeight w:val="255"/>
        </w:trPr>
        <w:tc>
          <w:tcPr>
            <w:tcW w:w="1059" w:type="pct"/>
            <w:tcBorders>
              <w:right w:val="single" w:sz="4" w:space="0" w:color="auto"/>
            </w:tcBorders>
            <w:shd w:val="clear" w:color="auto" w:fill="auto"/>
            <w:noWrap/>
            <w:vAlign w:val="center"/>
          </w:tcPr>
          <w:p w:rsidR="000F0A0A" w:rsidRPr="007331EF" w:rsidRDefault="000F0A0A" w:rsidP="005D0A55">
            <w:pPr>
              <w:pStyle w:val="TableText"/>
              <w:jc w:val="left"/>
              <w:rPr>
                <w:rFonts w:asciiTheme="minorHAnsi" w:hAnsiTheme="minorHAnsi" w:cstheme="minorHAnsi"/>
                <w:sz w:val="20"/>
              </w:rPr>
            </w:pPr>
            <w:r w:rsidRPr="007331EF">
              <w:rPr>
                <w:rFonts w:asciiTheme="minorHAnsi" w:hAnsiTheme="minorHAnsi" w:cstheme="minorHAnsi"/>
                <w:sz w:val="20"/>
              </w:rPr>
              <w:t>Occasional Care</w:t>
            </w:r>
          </w:p>
        </w:tc>
        <w:tc>
          <w:tcPr>
            <w:tcW w:w="467" w:type="pct"/>
            <w:tcBorders>
              <w:left w:val="single" w:sz="4"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36</w:t>
            </w:r>
          </w:p>
        </w:tc>
        <w:tc>
          <w:tcPr>
            <w:tcW w:w="467" w:type="pct"/>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53</w:t>
            </w:r>
          </w:p>
        </w:tc>
        <w:tc>
          <w:tcPr>
            <w:tcW w:w="467" w:type="pct"/>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8</w:t>
            </w:r>
          </w:p>
        </w:tc>
        <w:tc>
          <w:tcPr>
            <w:tcW w:w="412" w:type="pct"/>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&lt;5</w:t>
            </w:r>
          </w:p>
        </w:tc>
        <w:tc>
          <w:tcPr>
            <w:tcW w:w="412" w:type="pct"/>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11</w:t>
            </w:r>
          </w:p>
        </w:tc>
        <w:tc>
          <w:tcPr>
            <w:tcW w:w="412" w:type="pct"/>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&lt;5</w:t>
            </w:r>
          </w:p>
        </w:tc>
        <w:tc>
          <w:tcPr>
            <w:tcW w:w="357" w:type="pct"/>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Pr>
                <w:rFonts w:asciiTheme="minorHAnsi" w:hAnsiTheme="minorHAnsi" w:cstheme="minorHAnsi"/>
                <w:szCs w:val="20"/>
              </w:rPr>
              <w:t>0</w:t>
            </w:r>
          </w:p>
        </w:tc>
        <w:tc>
          <w:tcPr>
            <w:tcW w:w="412" w:type="pct"/>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&lt;5</w:t>
            </w:r>
          </w:p>
        </w:tc>
        <w:tc>
          <w:tcPr>
            <w:tcW w:w="536" w:type="pct"/>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117</w:t>
            </w:r>
          </w:p>
        </w:tc>
      </w:tr>
      <w:tr w:rsidR="000F0A0A" w:rsidRPr="007331EF" w:rsidTr="00BC30AE">
        <w:trPr>
          <w:trHeight w:val="255"/>
        </w:trPr>
        <w:tc>
          <w:tcPr>
            <w:tcW w:w="1059" w:type="pct"/>
            <w:tcBorders>
              <w:bottom w:val="single" w:sz="8" w:space="0" w:color="auto"/>
              <w:right w:val="single" w:sz="4" w:space="0" w:color="auto"/>
            </w:tcBorders>
            <w:shd w:val="clear" w:color="auto" w:fill="auto"/>
            <w:noWrap/>
            <w:vAlign w:val="center"/>
          </w:tcPr>
          <w:p w:rsidR="000F0A0A" w:rsidRPr="007331EF" w:rsidRDefault="000F0A0A" w:rsidP="005D0A55">
            <w:pPr>
              <w:pStyle w:val="TableText"/>
              <w:jc w:val="left"/>
              <w:rPr>
                <w:rFonts w:asciiTheme="minorHAnsi" w:hAnsiTheme="minorHAnsi" w:cstheme="minorHAnsi"/>
                <w:sz w:val="20"/>
              </w:rPr>
            </w:pPr>
            <w:r w:rsidRPr="007331EF">
              <w:rPr>
                <w:rFonts w:asciiTheme="minorHAnsi" w:hAnsiTheme="minorHAnsi" w:cstheme="minorHAnsi"/>
                <w:sz w:val="20"/>
              </w:rPr>
              <w:t>Outside School Hours Care</w:t>
            </w:r>
          </w:p>
        </w:tc>
        <w:tc>
          <w:tcPr>
            <w:tcW w:w="467" w:type="pct"/>
            <w:tcBorders>
              <w:left w:val="single" w:sz="4" w:space="0" w:color="auto"/>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2,705</w:t>
            </w:r>
          </w:p>
        </w:tc>
        <w:tc>
          <w:tcPr>
            <w:tcW w:w="467" w:type="pct"/>
            <w:tcBorders>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2,244</w:t>
            </w:r>
          </w:p>
        </w:tc>
        <w:tc>
          <w:tcPr>
            <w:tcW w:w="467" w:type="pct"/>
            <w:tcBorders>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1,875</w:t>
            </w:r>
          </w:p>
        </w:tc>
        <w:tc>
          <w:tcPr>
            <w:tcW w:w="412" w:type="pct"/>
            <w:tcBorders>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905</w:t>
            </w:r>
          </w:p>
        </w:tc>
        <w:tc>
          <w:tcPr>
            <w:tcW w:w="412" w:type="pct"/>
            <w:tcBorders>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900</w:t>
            </w:r>
          </w:p>
        </w:tc>
        <w:tc>
          <w:tcPr>
            <w:tcW w:w="412" w:type="pct"/>
            <w:tcBorders>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244</w:t>
            </w:r>
          </w:p>
        </w:tc>
        <w:tc>
          <w:tcPr>
            <w:tcW w:w="357" w:type="pct"/>
            <w:tcBorders>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104</w:t>
            </w:r>
          </w:p>
        </w:tc>
        <w:tc>
          <w:tcPr>
            <w:tcW w:w="412" w:type="pct"/>
            <w:tcBorders>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200</w:t>
            </w:r>
          </w:p>
        </w:tc>
        <w:tc>
          <w:tcPr>
            <w:tcW w:w="536" w:type="pct"/>
            <w:tcBorders>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9,177</w:t>
            </w:r>
          </w:p>
        </w:tc>
      </w:tr>
      <w:tr w:rsidR="000F0A0A" w:rsidRPr="00A55E8B" w:rsidTr="00BC30AE">
        <w:trPr>
          <w:trHeight w:val="270"/>
        </w:trPr>
        <w:tc>
          <w:tcPr>
            <w:tcW w:w="1059" w:type="pct"/>
            <w:tcBorders>
              <w:top w:val="single" w:sz="8" w:space="0" w:color="auto"/>
              <w:bottom w:val="single" w:sz="8" w:space="0" w:color="auto"/>
              <w:right w:val="single" w:sz="4" w:space="0" w:color="auto"/>
            </w:tcBorders>
            <w:shd w:val="clear" w:color="auto" w:fill="auto"/>
            <w:noWrap/>
            <w:vAlign w:val="center"/>
          </w:tcPr>
          <w:p w:rsidR="000F0A0A" w:rsidRPr="00A55E8B" w:rsidRDefault="000F0A0A" w:rsidP="005D0A55">
            <w:pPr>
              <w:pStyle w:val="TableText"/>
              <w:jc w:val="left"/>
              <w:rPr>
                <w:rFonts w:asciiTheme="minorHAnsi" w:hAnsiTheme="minorHAnsi" w:cstheme="minorHAnsi"/>
                <w:sz w:val="20"/>
              </w:rPr>
            </w:pPr>
            <w:r w:rsidRPr="00A55E8B">
              <w:rPr>
                <w:rFonts w:asciiTheme="minorHAnsi" w:hAnsiTheme="minorHAnsi" w:cstheme="minorHAnsi"/>
                <w:sz w:val="20"/>
              </w:rPr>
              <w:t>Total</w:t>
            </w:r>
          </w:p>
        </w:tc>
        <w:tc>
          <w:tcPr>
            <w:tcW w:w="467" w:type="pct"/>
            <w:tcBorders>
              <w:top w:val="single" w:sz="8" w:space="0" w:color="auto"/>
              <w:left w:val="single" w:sz="4" w:space="0" w:color="auto"/>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5,701</w:t>
            </w:r>
          </w:p>
        </w:tc>
        <w:tc>
          <w:tcPr>
            <w:tcW w:w="467" w:type="pct"/>
            <w:tcBorders>
              <w:top w:val="single" w:sz="8" w:space="0" w:color="auto"/>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3,851</w:t>
            </w:r>
          </w:p>
        </w:tc>
        <w:tc>
          <w:tcPr>
            <w:tcW w:w="467" w:type="pct"/>
            <w:tcBorders>
              <w:top w:val="single" w:sz="8" w:space="0" w:color="auto"/>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3,439</w:t>
            </w:r>
          </w:p>
        </w:tc>
        <w:tc>
          <w:tcPr>
            <w:tcW w:w="412" w:type="pct"/>
            <w:tcBorders>
              <w:top w:val="single" w:sz="8" w:space="0" w:color="auto"/>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1,270</w:t>
            </w:r>
          </w:p>
        </w:tc>
        <w:tc>
          <w:tcPr>
            <w:tcW w:w="412" w:type="pct"/>
            <w:tcBorders>
              <w:top w:val="single" w:sz="8" w:space="0" w:color="auto"/>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1,527</w:t>
            </w:r>
          </w:p>
        </w:tc>
        <w:tc>
          <w:tcPr>
            <w:tcW w:w="412" w:type="pct"/>
            <w:tcBorders>
              <w:top w:val="single" w:sz="8" w:space="0" w:color="auto"/>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374</w:t>
            </w:r>
          </w:p>
        </w:tc>
        <w:tc>
          <w:tcPr>
            <w:tcW w:w="357" w:type="pct"/>
            <w:tcBorders>
              <w:top w:val="single" w:sz="8" w:space="0" w:color="auto"/>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183</w:t>
            </w:r>
          </w:p>
        </w:tc>
        <w:tc>
          <w:tcPr>
            <w:tcW w:w="412" w:type="pct"/>
            <w:tcBorders>
              <w:top w:val="single" w:sz="8" w:space="0" w:color="auto"/>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338</w:t>
            </w:r>
          </w:p>
        </w:tc>
        <w:tc>
          <w:tcPr>
            <w:tcW w:w="536" w:type="pct"/>
            <w:tcBorders>
              <w:top w:val="single" w:sz="8" w:space="0" w:color="auto"/>
              <w:bottom w:val="single" w:sz="8" w:space="0" w:color="auto"/>
            </w:tcBorders>
            <w:shd w:val="clear" w:color="auto" w:fill="auto"/>
          </w:tcPr>
          <w:p w:rsidR="000F0A0A" w:rsidRPr="00A55E8B" w:rsidRDefault="000F0A0A" w:rsidP="005D0A55">
            <w:pPr>
              <w:spacing w:after="0" w:line="100" w:lineRule="atLeast"/>
              <w:ind w:right="57"/>
              <w:jc w:val="right"/>
              <w:rPr>
                <w:rFonts w:asciiTheme="minorHAnsi" w:hAnsiTheme="minorHAnsi" w:cstheme="minorHAnsi"/>
                <w:szCs w:val="20"/>
              </w:rPr>
            </w:pPr>
            <w:r w:rsidRPr="00A55E8B">
              <w:rPr>
                <w:rFonts w:asciiTheme="minorHAnsi" w:hAnsiTheme="minorHAnsi" w:cstheme="minorHAnsi"/>
                <w:szCs w:val="20"/>
              </w:rPr>
              <w:t>16,683</w:t>
            </w:r>
          </w:p>
        </w:tc>
      </w:tr>
    </w:tbl>
    <w:p w:rsidR="00BC30AE" w:rsidRDefault="00BC30AE" w:rsidP="00BC30AE">
      <w:pPr>
        <w:spacing w:before="0" w:after="0" w:line="240" w:lineRule="auto"/>
        <w:ind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BC30AE" w:rsidRDefault="00BC30AE">
      <w:pPr>
        <w:spacing w:before="0" w:after="200" w:line="276" w:lineRule="auto"/>
      </w:pPr>
    </w:p>
    <w:p w:rsidR="000F0A0A" w:rsidRDefault="000F0A0A">
      <w:pPr>
        <w:spacing w:before="0" w:after="200" w:line="276" w:lineRule="auto"/>
        <w:rPr>
          <w:rFonts w:ascii="Georgia" w:eastAsiaTheme="majorEastAsia" w:hAnsi="Georgia" w:cstheme="majorBidi"/>
          <w:bCs/>
          <w:color w:val="500778"/>
          <w:sz w:val="32"/>
          <w:szCs w:val="28"/>
        </w:rPr>
      </w:pPr>
      <w:r>
        <w:br w:type="page"/>
      </w:r>
    </w:p>
    <w:p w:rsidR="00097774" w:rsidRPr="00DA721D" w:rsidRDefault="00097774" w:rsidP="00097774">
      <w:pPr>
        <w:pStyle w:val="Heading1"/>
        <w:spacing w:line="240" w:lineRule="auto"/>
      </w:pPr>
      <w:r w:rsidRPr="00DA721D">
        <w:lastRenderedPageBreak/>
        <w:t>Affordability</w:t>
      </w:r>
    </w:p>
    <w:p w:rsidR="00097774" w:rsidRPr="00D5728B" w:rsidRDefault="00097774" w:rsidP="00097774">
      <w:pPr>
        <w:pStyle w:val="Heading2"/>
        <w:spacing w:after="120"/>
      </w:pPr>
      <w:r w:rsidRPr="00D5728B">
        <w:t xml:space="preserve">Costs of care </w:t>
      </w:r>
      <w:r w:rsidR="006C5E1C">
        <w:t xml:space="preserve">before </w:t>
      </w:r>
      <w:r w:rsidR="00E65B59">
        <w:t>Australian G</w:t>
      </w:r>
      <w:r w:rsidR="006C5E1C">
        <w:t>overnment fee assistance</w:t>
      </w:r>
    </w:p>
    <w:p w:rsidR="00097774" w:rsidRPr="00B91665" w:rsidRDefault="00097774" w:rsidP="00B91665">
      <w:pPr>
        <w:spacing w:before="0" w:after="240" w:line="240" w:lineRule="auto"/>
      </w:pPr>
      <w:r w:rsidRPr="00576638">
        <w:t xml:space="preserve">The average hourly child care fee for all service types in the </w:t>
      </w:r>
      <w:r w:rsidR="005C752E">
        <w:t>June quarter 2014</w:t>
      </w:r>
      <w:r w:rsidR="00C93815">
        <w:t xml:space="preserve"> was $7.7</w:t>
      </w:r>
      <w:r w:rsidRPr="00576638">
        <w:t>5, an increase of 5.</w:t>
      </w:r>
      <w:r w:rsidR="00C93815">
        <w:t>7</w:t>
      </w:r>
      <w:r w:rsidR="00553A43">
        <w:t> per </w:t>
      </w:r>
      <w:r w:rsidRPr="00576638">
        <w:t xml:space="preserve">cent since the </w:t>
      </w:r>
      <w:r w:rsidR="005C752E">
        <w:t>June quarter 2013</w:t>
      </w:r>
      <w:r w:rsidRPr="00576638">
        <w:t>. Fees</w:t>
      </w:r>
      <w:r w:rsidRPr="00AD408A">
        <w:t xml:space="preserve"> varied across s</w:t>
      </w:r>
      <w:r w:rsidR="00C93815">
        <w:t>ervice types from a high of $9.2</w:t>
      </w:r>
      <w:r w:rsidR="00553A43">
        <w:t>5 per </w:t>
      </w:r>
      <w:r w:rsidRPr="00AD408A">
        <w:t xml:space="preserve">hour for </w:t>
      </w:r>
      <w:r>
        <w:t>Occasional Care</w:t>
      </w:r>
      <w:r w:rsidR="003F06EF">
        <w:t xml:space="preserve"> services to a low of $6.3</w:t>
      </w:r>
      <w:r w:rsidR="00553A43">
        <w:t>5 per </w:t>
      </w:r>
      <w:r w:rsidRPr="00AD408A">
        <w:t xml:space="preserve">hour for </w:t>
      </w:r>
      <w:r>
        <w:t>Outside School Hours Care</w:t>
      </w:r>
      <w:r w:rsidRPr="00AD408A">
        <w:t xml:space="preserve"> services.</w:t>
      </w:r>
    </w:p>
    <w:tbl>
      <w:tblPr>
        <w:tblStyle w:val="Style1"/>
        <w:tblW w:w="9214" w:type="dxa"/>
        <w:tblInd w:w="108" w:type="dxa"/>
        <w:tblLayout w:type="fixed"/>
        <w:tblLook w:val="0060" w:firstRow="1" w:lastRow="1" w:firstColumn="0" w:lastColumn="0" w:noHBand="0" w:noVBand="0"/>
        <w:tblCaption w:val="Table 14: Average hourly fee by service type, June quarter 2013 to June quarter 2014"/>
        <w:tblDescription w:val="This table shows the average hourly fee by service type for the quarters from June quarter 2013 to June quarter 2014."/>
      </w:tblPr>
      <w:tblGrid>
        <w:gridCol w:w="9214"/>
      </w:tblGrid>
      <w:tr w:rsidR="00097774" w:rsidRPr="002C4AEF" w:rsidTr="002C4AEF">
        <w:trPr>
          <w:cnfStyle w:val="100000000000" w:firstRow="1" w:lastRow="0" w:firstColumn="0" w:lastColumn="0" w:oddVBand="0" w:evenVBand="0" w:oddHBand="0" w:evenHBand="0" w:firstRowFirstColumn="0" w:firstRowLastColumn="0" w:lastRowFirstColumn="0" w:lastRowLastColumn="0"/>
          <w:trHeight w:val="365"/>
          <w:tblHeader/>
        </w:trPr>
        <w:tc>
          <w:tcPr>
            <w:tcW w:w="9214" w:type="dxa"/>
            <w:shd w:val="clear" w:color="auto" w:fill="500778"/>
            <w:noWrap/>
          </w:tcPr>
          <w:p w:rsidR="00097774" w:rsidRPr="002C4AEF" w:rsidRDefault="00097774" w:rsidP="00097774">
            <w:pPr>
              <w:pStyle w:val="TableHeading"/>
              <w:rPr>
                <w:szCs w:val="20"/>
              </w:rPr>
            </w:pPr>
            <w:r w:rsidRPr="002C4AEF">
              <w:rPr>
                <w:szCs w:val="20"/>
              </w:rPr>
              <w:t xml:space="preserve">Table 14: Average hourly fee by service type, </w:t>
            </w:r>
            <w:r w:rsidR="005C752E">
              <w:rPr>
                <w:szCs w:val="20"/>
              </w:rPr>
              <w:t>June quarter 2013</w:t>
            </w:r>
            <w:r w:rsidRPr="002C4AEF">
              <w:rPr>
                <w:szCs w:val="20"/>
              </w:rPr>
              <w:t xml:space="preserve"> to </w:t>
            </w:r>
            <w:r w:rsidR="005C752E">
              <w:rPr>
                <w:szCs w:val="20"/>
              </w:rPr>
              <w:t>June quarter 2014</w:t>
            </w:r>
          </w:p>
        </w:tc>
      </w:tr>
    </w:tbl>
    <w:tbl>
      <w:tblPr>
        <w:tblW w:w="5000" w:type="pct"/>
        <w:jc w:val="center"/>
        <w:tblLook w:val="01E0" w:firstRow="1" w:lastRow="1" w:firstColumn="1" w:lastColumn="1" w:noHBand="0" w:noVBand="0"/>
        <w:tblCaption w:val="Table 14: Average hourly fee by service type, June quarter 2013 to June quarter 2014"/>
        <w:tblDescription w:val="This table shows the average hourly fee by service type for the quarters from June quarter 2013 to June quarter 2014."/>
      </w:tblPr>
      <w:tblGrid>
        <w:gridCol w:w="3326"/>
        <w:gridCol w:w="1140"/>
        <w:gridCol w:w="1200"/>
        <w:gridCol w:w="1200"/>
        <w:gridCol w:w="1200"/>
        <w:gridCol w:w="1176"/>
      </w:tblGrid>
      <w:tr w:rsidR="00120163" w:rsidRPr="002C4AEF" w:rsidTr="007331EF">
        <w:trPr>
          <w:trHeight w:val="195"/>
          <w:tblHeader/>
          <w:jc w:val="center"/>
        </w:trPr>
        <w:tc>
          <w:tcPr>
            <w:tcW w:w="1799" w:type="pct"/>
            <w:tcBorders>
              <w:bottom w:val="single" w:sz="4" w:space="0" w:color="auto"/>
              <w:right w:val="single" w:sz="4" w:space="0" w:color="auto"/>
            </w:tcBorders>
            <w:shd w:val="clear" w:color="auto" w:fill="FFFFFF"/>
            <w:vAlign w:val="center"/>
          </w:tcPr>
          <w:p w:rsidR="00120163" w:rsidRPr="002C4AEF" w:rsidRDefault="00120163" w:rsidP="00097774">
            <w:pPr>
              <w:pStyle w:val="TableText"/>
              <w:jc w:val="left"/>
              <w:rPr>
                <w:b/>
                <w:sz w:val="20"/>
              </w:rPr>
            </w:pPr>
            <w:r w:rsidRPr="002C4AEF">
              <w:rPr>
                <w:b/>
                <w:sz w:val="20"/>
              </w:rPr>
              <w:t>Service type</w:t>
            </w:r>
          </w:p>
        </w:tc>
        <w:tc>
          <w:tcPr>
            <w:tcW w:w="617" w:type="pct"/>
            <w:tcBorders>
              <w:left w:val="single" w:sz="4" w:space="0" w:color="auto"/>
              <w:bottom w:val="single" w:sz="4" w:space="0" w:color="auto"/>
            </w:tcBorders>
            <w:shd w:val="clear" w:color="auto" w:fill="FFFFFF"/>
            <w:vAlign w:val="center"/>
          </w:tcPr>
          <w:p w:rsidR="00120163" w:rsidRPr="002C4AEF" w:rsidRDefault="00120163" w:rsidP="00154822">
            <w:pPr>
              <w:pStyle w:val="TableText"/>
              <w:rPr>
                <w:rFonts w:asciiTheme="minorHAnsi" w:hAnsiTheme="minorHAnsi" w:cstheme="minorHAnsi"/>
                <w:b/>
                <w:sz w:val="20"/>
              </w:rPr>
            </w:pPr>
            <w:r w:rsidRPr="002C4AEF">
              <w:rPr>
                <w:rFonts w:asciiTheme="minorHAnsi" w:hAnsiTheme="minorHAnsi" w:cstheme="minorHAnsi"/>
                <w:b/>
                <w:sz w:val="20"/>
              </w:rPr>
              <w:t>Jun. 13</w:t>
            </w:r>
          </w:p>
        </w:tc>
        <w:tc>
          <w:tcPr>
            <w:tcW w:w="649" w:type="pct"/>
            <w:tcBorders>
              <w:bottom w:val="single" w:sz="4" w:space="0" w:color="auto"/>
            </w:tcBorders>
            <w:shd w:val="clear" w:color="auto" w:fill="FFFFFF"/>
            <w:vAlign w:val="center"/>
          </w:tcPr>
          <w:p w:rsidR="00120163" w:rsidRPr="002C4AEF" w:rsidRDefault="00120163" w:rsidP="00154822">
            <w:pPr>
              <w:pStyle w:val="TableText"/>
              <w:rPr>
                <w:rFonts w:asciiTheme="minorHAnsi" w:hAnsiTheme="minorHAnsi" w:cstheme="minorHAnsi"/>
                <w:b/>
                <w:sz w:val="20"/>
              </w:rPr>
            </w:pPr>
            <w:r w:rsidRPr="002C4AEF">
              <w:rPr>
                <w:rFonts w:asciiTheme="minorHAnsi" w:hAnsiTheme="minorHAnsi" w:cstheme="minorHAnsi"/>
                <w:b/>
                <w:sz w:val="20"/>
              </w:rPr>
              <w:t>Sep. 13</w:t>
            </w:r>
          </w:p>
        </w:tc>
        <w:tc>
          <w:tcPr>
            <w:tcW w:w="649" w:type="pct"/>
            <w:tcBorders>
              <w:bottom w:val="single" w:sz="4" w:space="0" w:color="auto"/>
            </w:tcBorders>
            <w:shd w:val="clear" w:color="auto" w:fill="FFFFFF"/>
            <w:vAlign w:val="center"/>
          </w:tcPr>
          <w:p w:rsidR="00120163" w:rsidRPr="002C4AEF" w:rsidRDefault="00120163" w:rsidP="00154822">
            <w:pPr>
              <w:pStyle w:val="TableText"/>
              <w:rPr>
                <w:rFonts w:asciiTheme="minorHAnsi" w:hAnsiTheme="minorHAnsi" w:cstheme="minorHAnsi"/>
                <w:b/>
                <w:sz w:val="20"/>
              </w:rPr>
            </w:pPr>
            <w:r w:rsidRPr="002C4AEF">
              <w:rPr>
                <w:rFonts w:asciiTheme="minorHAnsi" w:hAnsiTheme="minorHAnsi" w:cstheme="minorHAnsi"/>
                <w:b/>
                <w:sz w:val="20"/>
              </w:rPr>
              <w:t>Dec. 13</w:t>
            </w:r>
          </w:p>
        </w:tc>
        <w:tc>
          <w:tcPr>
            <w:tcW w:w="649" w:type="pct"/>
            <w:tcBorders>
              <w:bottom w:val="single" w:sz="4" w:space="0" w:color="auto"/>
            </w:tcBorders>
            <w:shd w:val="clear" w:color="auto" w:fill="FFFFFF"/>
            <w:vAlign w:val="center"/>
          </w:tcPr>
          <w:p w:rsidR="00120163" w:rsidRPr="002C4AEF" w:rsidRDefault="00120163" w:rsidP="00154822">
            <w:pPr>
              <w:pStyle w:val="TableText"/>
              <w:rPr>
                <w:rFonts w:asciiTheme="minorHAnsi" w:hAnsiTheme="minorHAnsi" w:cstheme="minorHAnsi"/>
                <w:b/>
                <w:sz w:val="20"/>
              </w:rPr>
            </w:pPr>
            <w:r w:rsidRPr="002C4AEF">
              <w:rPr>
                <w:rFonts w:asciiTheme="minorHAnsi" w:hAnsiTheme="minorHAnsi" w:cstheme="minorHAnsi"/>
                <w:b/>
                <w:sz w:val="20"/>
              </w:rPr>
              <w:t>Mar. 14</w:t>
            </w:r>
          </w:p>
        </w:tc>
        <w:tc>
          <w:tcPr>
            <w:tcW w:w="636" w:type="pct"/>
            <w:tcBorders>
              <w:bottom w:val="single" w:sz="4" w:space="0" w:color="auto"/>
            </w:tcBorders>
            <w:shd w:val="clear" w:color="auto" w:fill="FFFFFF"/>
            <w:vAlign w:val="center"/>
          </w:tcPr>
          <w:p w:rsidR="00120163" w:rsidRPr="002C4AEF" w:rsidRDefault="00120163" w:rsidP="00294976">
            <w:pPr>
              <w:pStyle w:val="TableText"/>
              <w:rPr>
                <w:rFonts w:asciiTheme="minorHAnsi" w:hAnsiTheme="minorHAnsi" w:cstheme="minorHAnsi"/>
                <w:b/>
                <w:sz w:val="20"/>
              </w:rPr>
            </w:pPr>
            <w:r>
              <w:rPr>
                <w:rFonts w:asciiTheme="minorHAnsi" w:hAnsiTheme="minorHAnsi" w:cstheme="minorHAnsi"/>
                <w:b/>
                <w:sz w:val="20"/>
              </w:rPr>
              <w:t>Jun</w:t>
            </w:r>
            <w:r w:rsidRPr="002C4AEF">
              <w:rPr>
                <w:rFonts w:asciiTheme="minorHAnsi" w:hAnsiTheme="minorHAnsi" w:cstheme="minorHAnsi"/>
                <w:b/>
                <w:sz w:val="20"/>
              </w:rPr>
              <w:t>. 14</w:t>
            </w:r>
          </w:p>
        </w:tc>
      </w:tr>
      <w:tr w:rsidR="00120163" w:rsidRPr="002C4AEF" w:rsidTr="007331EF">
        <w:trPr>
          <w:jc w:val="center"/>
        </w:trPr>
        <w:tc>
          <w:tcPr>
            <w:tcW w:w="1799" w:type="pct"/>
            <w:tcBorders>
              <w:right w:val="single" w:sz="4" w:space="0" w:color="auto"/>
            </w:tcBorders>
            <w:vAlign w:val="center"/>
          </w:tcPr>
          <w:p w:rsidR="00120163" w:rsidRPr="002C4AEF" w:rsidRDefault="00120163" w:rsidP="00097774">
            <w:pPr>
              <w:pStyle w:val="TableText"/>
              <w:jc w:val="left"/>
              <w:rPr>
                <w:sz w:val="20"/>
              </w:rPr>
            </w:pPr>
            <w:r w:rsidRPr="002C4AEF">
              <w:rPr>
                <w:sz w:val="20"/>
              </w:rPr>
              <w:t>Long Day Care</w:t>
            </w:r>
          </w:p>
        </w:tc>
        <w:tc>
          <w:tcPr>
            <w:tcW w:w="617" w:type="pct"/>
            <w:tcBorders>
              <w:left w:val="single" w:sz="4" w:space="0" w:color="auto"/>
            </w:tcBorders>
            <w:vAlign w:val="center"/>
          </w:tcPr>
          <w:p w:rsidR="00120163" w:rsidRPr="002C4AEF" w:rsidRDefault="00120163" w:rsidP="00154822">
            <w:pPr>
              <w:spacing w:after="0"/>
              <w:jc w:val="right"/>
              <w:rPr>
                <w:rFonts w:asciiTheme="minorHAnsi" w:hAnsiTheme="minorHAnsi" w:cstheme="minorHAnsi"/>
                <w:szCs w:val="20"/>
              </w:rPr>
            </w:pPr>
            <w:r w:rsidRPr="002C4AEF">
              <w:rPr>
                <w:rFonts w:asciiTheme="minorHAnsi" w:hAnsiTheme="minorHAnsi" w:cstheme="minorHAnsi"/>
                <w:szCs w:val="20"/>
              </w:rPr>
              <w:t>$7.50</w:t>
            </w:r>
          </w:p>
        </w:tc>
        <w:tc>
          <w:tcPr>
            <w:tcW w:w="649" w:type="pct"/>
            <w:vAlign w:val="center"/>
          </w:tcPr>
          <w:p w:rsidR="00120163" w:rsidRPr="002C4AEF" w:rsidRDefault="00120163" w:rsidP="00154822">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$7.65</w:t>
            </w:r>
          </w:p>
        </w:tc>
        <w:tc>
          <w:tcPr>
            <w:tcW w:w="649" w:type="pct"/>
            <w:vAlign w:val="center"/>
          </w:tcPr>
          <w:p w:rsidR="00120163" w:rsidRPr="002C4AEF" w:rsidRDefault="00120163" w:rsidP="00154822">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$7.60</w:t>
            </w:r>
          </w:p>
        </w:tc>
        <w:tc>
          <w:tcPr>
            <w:tcW w:w="649" w:type="pct"/>
            <w:vAlign w:val="center"/>
          </w:tcPr>
          <w:p w:rsidR="00120163" w:rsidRPr="002C4AEF" w:rsidRDefault="00120163" w:rsidP="00154822">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$7.80</w:t>
            </w:r>
          </w:p>
        </w:tc>
        <w:tc>
          <w:tcPr>
            <w:tcW w:w="636" w:type="pct"/>
            <w:vAlign w:val="center"/>
          </w:tcPr>
          <w:p w:rsidR="00120163" w:rsidRDefault="00120163" w:rsidP="00120163">
            <w:pPr>
              <w:spacing w:after="0"/>
              <w:jc w:val="right"/>
              <w:rPr>
                <w:rFonts w:ascii="Calibri" w:hAnsi="Calibri" w:cs="Calibri"/>
                <w:color w:val="000000"/>
                <w:szCs w:val="20"/>
              </w:rPr>
            </w:pPr>
            <w:r>
              <w:rPr>
                <w:rFonts w:ascii="Calibri" w:hAnsi="Calibri" w:cs="Calibri"/>
                <w:color w:val="000000"/>
                <w:szCs w:val="20"/>
              </w:rPr>
              <w:t>$7.95</w:t>
            </w:r>
          </w:p>
        </w:tc>
      </w:tr>
      <w:tr w:rsidR="00120163" w:rsidRPr="002C4AEF" w:rsidTr="007331EF">
        <w:trPr>
          <w:jc w:val="center"/>
        </w:trPr>
        <w:tc>
          <w:tcPr>
            <w:tcW w:w="1799" w:type="pct"/>
            <w:tcBorders>
              <w:right w:val="single" w:sz="4" w:space="0" w:color="auto"/>
            </w:tcBorders>
            <w:vAlign w:val="center"/>
          </w:tcPr>
          <w:p w:rsidR="00120163" w:rsidRPr="002C4AEF" w:rsidRDefault="00120163" w:rsidP="00097774">
            <w:pPr>
              <w:pStyle w:val="TableText"/>
              <w:jc w:val="left"/>
              <w:rPr>
                <w:sz w:val="20"/>
              </w:rPr>
            </w:pPr>
            <w:r>
              <w:rPr>
                <w:sz w:val="20"/>
              </w:rPr>
              <w:t>Family Day Care and In-Home C</w:t>
            </w:r>
            <w:r w:rsidRPr="002C4AEF">
              <w:rPr>
                <w:sz w:val="20"/>
              </w:rPr>
              <w:t>are</w:t>
            </w:r>
          </w:p>
        </w:tc>
        <w:tc>
          <w:tcPr>
            <w:tcW w:w="617" w:type="pct"/>
            <w:tcBorders>
              <w:left w:val="single" w:sz="4" w:space="0" w:color="auto"/>
            </w:tcBorders>
            <w:vAlign w:val="center"/>
          </w:tcPr>
          <w:p w:rsidR="00120163" w:rsidRPr="002C4AEF" w:rsidRDefault="00120163" w:rsidP="00154822">
            <w:pPr>
              <w:spacing w:after="0"/>
              <w:jc w:val="right"/>
              <w:rPr>
                <w:rFonts w:asciiTheme="minorHAnsi" w:hAnsiTheme="minorHAnsi" w:cstheme="minorHAnsi"/>
                <w:szCs w:val="20"/>
              </w:rPr>
            </w:pPr>
            <w:r w:rsidRPr="002C4AEF">
              <w:rPr>
                <w:rFonts w:asciiTheme="minorHAnsi" w:hAnsiTheme="minorHAnsi" w:cstheme="minorHAnsi"/>
                <w:szCs w:val="20"/>
              </w:rPr>
              <w:t>$7.55</w:t>
            </w:r>
          </w:p>
        </w:tc>
        <w:tc>
          <w:tcPr>
            <w:tcW w:w="649" w:type="pct"/>
            <w:vAlign w:val="center"/>
          </w:tcPr>
          <w:p w:rsidR="00120163" w:rsidRPr="002C4AEF" w:rsidRDefault="00120163" w:rsidP="00154822">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$7.75</w:t>
            </w:r>
          </w:p>
        </w:tc>
        <w:tc>
          <w:tcPr>
            <w:tcW w:w="649" w:type="pct"/>
            <w:vAlign w:val="center"/>
          </w:tcPr>
          <w:p w:rsidR="00120163" w:rsidRPr="002C4AEF" w:rsidRDefault="00120163" w:rsidP="00154822">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$7.90</w:t>
            </w:r>
          </w:p>
        </w:tc>
        <w:tc>
          <w:tcPr>
            <w:tcW w:w="649" w:type="pct"/>
            <w:vAlign w:val="center"/>
          </w:tcPr>
          <w:p w:rsidR="00120163" w:rsidRPr="002C4AEF" w:rsidRDefault="00120163" w:rsidP="00154822">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$7.95</w:t>
            </w:r>
          </w:p>
        </w:tc>
        <w:tc>
          <w:tcPr>
            <w:tcW w:w="636" w:type="pct"/>
            <w:vAlign w:val="center"/>
          </w:tcPr>
          <w:p w:rsidR="00120163" w:rsidRDefault="00120163" w:rsidP="00120163">
            <w:pPr>
              <w:spacing w:after="0"/>
              <w:jc w:val="right"/>
              <w:rPr>
                <w:rFonts w:ascii="Calibri" w:hAnsi="Calibri" w:cs="Calibri"/>
                <w:color w:val="000000"/>
                <w:szCs w:val="20"/>
              </w:rPr>
            </w:pPr>
            <w:r>
              <w:rPr>
                <w:rFonts w:ascii="Calibri" w:hAnsi="Calibri" w:cs="Calibri"/>
                <w:color w:val="000000"/>
                <w:szCs w:val="20"/>
              </w:rPr>
              <w:t>$7.95</w:t>
            </w:r>
          </w:p>
        </w:tc>
      </w:tr>
      <w:tr w:rsidR="00120163" w:rsidRPr="002C4AEF" w:rsidTr="007331EF">
        <w:trPr>
          <w:jc w:val="center"/>
        </w:trPr>
        <w:tc>
          <w:tcPr>
            <w:tcW w:w="1799" w:type="pct"/>
            <w:tcBorders>
              <w:right w:val="single" w:sz="4" w:space="0" w:color="auto"/>
            </w:tcBorders>
            <w:vAlign w:val="center"/>
          </w:tcPr>
          <w:p w:rsidR="00120163" w:rsidRPr="002C4AEF" w:rsidRDefault="00120163" w:rsidP="00097774">
            <w:pPr>
              <w:pStyle w:val="TableText"/>
              <w:jc w:val="left"/>
              <w:rPr>
                <w:sz w:val="20"/>
              </w:rPr>
            </w:pPr>
            <w:r w:rsidRPr="002C4AEF">
              <w:rPr>
                <w:sz w:val="20"/>
              </w:rPr>
              <w:t>Occasional Care</w:t>
            </w:r>
          </w:p>
        </w:tc>
        <w:tc>
          <w:tcPr>
            <w:tcW w:w="617" w:type="pct"/>
            <w:tcBorders>
              <w:left w:val="single" w:sz="4" w:space="0" w:color="auto"/>
            </w:tcBorders>
            <w:vAlign w:val="center"/>
          </w:tcPr>
          <w:p w:rsidR="00120163" w:rsidRPr="002C4AEF" w:rsidRDefault="00120163" w:rsidP="00154822">
            <w:pPr>
              <w:spacing w:after="0"/>
              <w:jc w:val="right"/>
              <w:rPr>
                <w:rFonts w:asciiTheme="minorHAnsi" w:hAnsiTheme="minorHAnsi" w:cstheme="minorHAnsi"/>
                <w:szCs w:val="20"/>
              </w:rPr>
            </w:pPr>
            <w:r w:rsidRPr="002C4AEF">
              <w:rPr>
                <w:rFonts w:asciiTheme="minorHAnsi" w:hAnsiTheme="minorHAnsi" w:cstheme="minorHAnsi"/>
                <w:szCs w:val="20"/>
              </w:rPr>
              <w:t>$8.85</w:t>
            </w:r>
          </w:p>
        </w:tc>
        <w:tc>
          <w:tcPr>
            <w:tcW w:w="649" w:type="pct"/>
            <w:vAlign w:val="center"/>
          </w:tcPr>
          <w:p w:rsidR="00120163" w:rsidRPr="002C4AEF" w:rsidRDefault="00120163" w:rsidP="00154822">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$9.05</w:t>
            </w:r>
          </w:p>
        </w:tc>
        <w:tc>
          <w:tcPr>
            <w:tcW w:w="649" w:type="pct"/>
            <w:vAlign w:val="center"/>
          </w:tcPr>
          <w:p w:rsidR="00120163" w:rsidRPr="002C4AEF" w:rsidRDefault="00120163" w:rsidP="00154822">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$9.05</w:t>
            </w:r>
          </w:p>
        </w:tc>
        <w:tc>
          <w:tcPr>
            <w:tcW w:w="649" w:type="pct"/>
            <w:vAlign w:val="center"/>
          </w:tcPr>
          <w:p w:rsidR="00120163" w:rsidRPr="002C4AEF" w:rsidRDefault="00120163" w:rsidP="00154822">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$9.15</w:t>
            </w:r>
          </w:p>
        </w:tc>
        <w:tc>
          <w:tcPr>
            <w:tcW w:w="636" w:type="pct"/>
            <w:vAlign w:val="center"/>
          </w:tcPr>
          <w:p w:rsidR="00120163" w:rsidRDefault="00120163" w:rsidP="00120163">
            <w:pPr>
              <w:spacing w:after="0"/>
              <w:jc w:val="right"/>
              <w:rPr>
                <w:rFonts w:ascii="Calibri" w:hAnsi="Calibri" w:cs="Calibri"/>
                <w:color w:val="000000"/>
                <w:szCs w:val="20"/>
              </w:rPr>
            </w:pPr>
            <w:r>
              <w:rPr>
                <w:rFonts w:ascii="Calibri" w:hAnsi="Calibri" w:cs="Calibri"/>
                <w:color w:val="000000"/>
                <w:szCs w:val="20"/>
              </w:rPr>
              <w:t>$9.25</w:t>
            </w:r>
          </w:p>
        </w:tc>
      </w:tr>
      <w:tr w:rsidR="00120163" w:rsidRPr="002C4AEF" w:rsidTr="007331EF">
        <w:trPr>
          <w:trHeight w:val="112"/>
          <w:jc w:val="center"/>
        </w:trPr>
        <w:tc>
          <w:tcPr>
            <w:tcW w:w="1799" w:type="pct"/>
            <w:tcBorders>
              <w:bottom w:val="single" w:sz="8" w:space="0" w:color="auto"/>
              <w:right w:val="single" w:sz="4" w:space="0" w:color="auto"/>
            </w:tcBorders>
            <w:vAlign w:val="center"/>
          </w:tcPr>
          <w:p w:rsidR="00120163" w:rsidRPr="002C4AEF" w:rsidRDefault="00120163" w:rsidP="00097774">
            <w:pPr>
              <w:pStyle w:val="TableText"/>
              <w:jc w:val="left"/>
              <w:rPr>
                <w:sz w:val="20"/>
              </w:rPr>
            </w:pPr>
            <w:r w:rsidRPr="002C4AEF">
              <w:rPr>
                <w:sz w:val="20"/>
              </w:rPr>
              <w:t>Outside School Hours Care</w:t>
            </w:r>
          </w:p>
        </w:tc>
        <w:tc>
          <w:tcPr>
            <w:tcW w:w="617" w:type="pct"/>
            <w:tcBorders>
              <w:left w:val="single" w:sz="4" w:space="0" w:color="auto"/>
              <w:bottom w:val="single" w:sz="8" w:space="0" w:color="auto"/>
            </w:tcBorders>
            <w:vAlign w:val="center"/>
          </w:tcPr>
          <w:p w:rsidR="00120163" w:rsidRPr="002C4AEF" w:rsidRDefault="00120163" w:rsidP="00154822">
            <w:pPr>
              <w:spacing w:after="0"/>
              <w:jc w:val="right"/>
              <w:rPr>
                <w:rFonts w:asciiTheme="minorHAnsi" w:hAnsiTheme="minorHAnsi" w:cstheme="minorHAnsi"/>
                <w:szCs w:val="20"/>
              </w:rPr>
            </w:pPr>
            <w:r w:rsidRPr="002C4AEF">
              <w:rPr>
                <w:rFonts w:asciiTheme="minorHAnsi" w:hAnsiTheme="minorHAnsi" w:cstheme="minorHAnsi"/>
                <w:szCs w:val="20"/>
              </w:rPr>
              <w:t>$6.05</w:t>
            </w:r>
          </w:p>
        </w:tc>
        <w:tc>
          <w:tcPr>
            <w:tcW w:w="649" w:type="pct"/>
            <w:tcBorders>
              <w:bottom w:val="single" w:sz="8" w:space="0" w:color="auto"/>
            </w:tcBorders>
            <w:vAlign w:val="center"/>
          </w:tcPr>
          <w:p w:rsidR="00120163" w:rsidRPr="002C4AEF" w:rsidRDefault="00120163" w:rsidP="00154822">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$6.10</w:t>
            </w:r>
          </w:p>
        </w:tc>
        <w:tc>
          <w:tcPr>
            <w:tcW w:w="649" w:type="pct"/>
            <w:tcBorders>
              <w:bottom w:val="single" w:sz="8" w:space="0" w:color="auto"/>
            </w:tcBorders>
            <w:vAlign w:val="center"/>
          </w:tcPr>
          <w:p w:rsidR="00120163" w:rsidRPr="002C4AEF" w:rsidRDefault="00120163" w:rsidP="00154822">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$6.15</w:t>
            </w:r>
          </w:p>
        </w:tc>
        <w:tc>
          <w:tcPr>
            <w:tcW w:w="649" w:type="pct"/>
            <w:tcBorders>
              <w:bottom w:val="single" w:sz="8" w:space="0" w:color="auto"/>
            </w:tcBorders>
            <w:vAlign w:val="center"/>
          </w:tcPr>
          <w:p w:rsidR="00120163" w:rsidRPr="002C4AEF" w:rsidRDefault="00120163" w:rsidP="00154822">
            <w:pPr>
              <w:autoSpaceDE w:val="0"/>
              <w:autoSpaceDN w:val="0"/>
              <w:adjustRightInd w:val="0"/>
              <w:spacing w:after="0"/>
              <w:jc w:val="right"/>
              <w:rPr>
                <w:rFonts w:asciiTheme="minorHAnsi" w:hAnsiTheme="minorHAnsi" w:cstheme="minorHAnsi"/>
                <w:color w:val="000000"/>
                <w:szCs w:val="20"/>
              </w:rPr>
            </w:pPr>
            <w:r w:rsidRPr="002C4AEF">
              <w:rPr>
                <w:rFonts w:asciiTheme="minorHAnsi" w:hAnsiTheme="minorHAnsi" w:cstheme="minorHAnsi"/>
                <w:color w:val="000000"/>
                <w:szCs w:val="20"/>
              </w:rPr>
              <w:t>$6.15</w:t>
            </w:r>
          </w:p>
        </w:tc>
        <w:tc>
          <w:tcPr>
            <w:tcW w:w="636" w:type="pct"/>
            <w:tcBorders>
              <w:bottom w:val="single" w:sz="8" w:space="0" w:color="auto"/>
            </w:tcBorders>
            <w:vAlign w:val="center"/>
          </w:tcPr>
          <w:p w:rsidR="00120163" w:rsidRDefault="00120163" w:rsidP="00120163">
            <w:pPr>
              <w:spacing w:after="0"/>
              <w:jc w:val="right"/>
              <w:rPr>
                <w:rFonts w:ascii="Calibri" w:hAnsi="Calibri" w:cs="Calibri"/>
                <w:color w:val="000000"/>
                <w:szCs w:val="20"/>
              </w:rPr>
            </w:pPr>
            <w:r>
              <w:rPr>
                <w:rFonts w:ascii="Calibri" w:hAnsi="Calibri" w:cs="Calibri"/>
                <w:color w:val="000000"/>
                <w:szCs w:val="20"/>
              </w:rPr>
              <w:t>$6.35</w:t>
            </w:r>
          </w:p>
        </w:tc>
      </w:tr>
      <w:tr w:rsidR="00120163" w:rsidRPr="002C4AEF" w:rsidTr="007331EF">
        <w:trPr>
          <w:jc w:val="center"/>
        </w:trPr>
        <w:tc>
          <w:tcPr>
            <w:tcW w:w="1799" w:type="pct"/>
            <w:tcBorders>
              <w:top w:val="single" w:sz="8" w:space="0" w:color="auto"/>
              <w:bottom w:val="single" w:sz="8" w:space="0" w:color="auto"/>
              <w:right w:val="single" w:sz="4" w:space="0" w:color="auto"/>
            </w:tcBorders>
            <w:vAlign w:val="center"/>
          </w:tcPr>
          <w:p w:rsidR="00120163" w:rsidRPr="002C4AEF" w:rsidRDefault="00120163" w:rsidP="00097774">
            <w:pPr>
              <w:pStyle w:val="TableText"/>
              <w:jc w:val="left"/>
              <w:rPr>
                <w:b/>
                <w:sz w:val="20"/>
                <w:vertAlign w:val="superscript"/>
              </w:rPr>
            </w:pPr>
            <w:r w:rsidRPr="002C4AEF">
              <w:rPr>
                <w:b/>
                <w:sz w:val="20"/>
              </w:rPr>
              <w:t>Total</w:t>
            </w:r>
            <w:r w:rsidRPr="002C4AEF">
              <w:rPr>
                <w:b/>
                <w:sz w:val="20"/>
                <w:vertAlign w:val="superscript"/>
              </w:rPr>
              <w:t>1</w:t>
            </w:r>
          </w:p>
        </w:tc>
        <w:tc>
          <w:tcPr>
            <w:tcW w:w="617" w:type="pct"/>
            <w:tcBorders>
              <w:top w:val="single" w:sz="8" w:space="0" w:color="auto"/>
              <w:left w:val="single" w:sz="4" w:space="0" w:color="auto"/>
              <w:bottom w:val="single" w:sz="8" w:space="0" w:color="auto"/>
            </w:tcBorders>
            <w:vAlign w:val="center"/>
          </w:tcPr>
          <w:p w:rsidR="00120163" w:rsidRPr="002C4AEF" w:rsidRDefault="00120163" w:rsidP="00154822">
            <w:pPr>
              <w:spacing w:after="0"/>
              <w:jc w:val="right"/>
              <w:rPr>
                <w:rFonts w:asciiTheme="minorHAnsi" w:hAnsiTheme="minorHAnsi" w:cstheme="minorHAnsi"/>
                <w:b/>
                <w:bCs/>
                <w:szCs w:val="20"/>
              </w:rPr>
            </w:pPr>
            <w:r w:rsidRPr="002C4AEF">
              <w:rPr>
                <w:rFonts w:asciiTheme="minorHAnsi" w:hAnsiTheme="minorHAnsi" w:cstheme="minorHAnsi"/>
                <w:b/>
                <w:bCs/>
                <w:szCs w:val="20"/>
              </w:rPr>
              <w:t>$7.35</w:t>
            </w:r>
          </w:p>
        </w:tc>
        <w:tc>
          <w:tcPr>
            <w:tcW w:w="649" w:type="pct"/>
            <w:tcBorders>
              <w:top w:val="single" w:sz="8" w:space="0" w:color="auto"/>
              <w:bottom w:val="single" w:sz="8" w:space="0" w:color="auto"/>
            </w:tcBorders>
            <w:vAlign w:val="center"/>
          </w:tcPr>
          <w:p w:rsidR="00120163" w:rsidRPr="002C4AEF" w:rsidRDefault="00120163" w:rsidP="00154822">
            <w:pPr>
              <w:autoSpaceDE w:val="0"/>
              <w:autoSpaceDN w:val="0"/>
              <w:adjustRightInd w:val="0"/>
              <w:spacing w:after="0"/>
              <w:jc w:val="right"/>
              <w:rPr>
                <w:rFonts w:asciiTheme="minorHAnsi" w:hAnsiTheme="minorHAnsi" w:cstheme="minorHAnsi"/>
                <w:b/>
                <w:bCs/>
                <w:color w:val="000000"/>
                <w:szCs w:val="20"/>
              </w:rPr>
            </w:pPr>
            <w:r w:rsidRPr="002C4AEF">
              <w:rPr>
                <w:rFonts w:asciiTheme="minorHAnsi" w:hAnsiTheme="minorHAnsi" w:cstheme="minorHAnsi"/>
                <w:b/>
                <w:bCs/>
                <w:color w:val="000000"/>
                <w:szCs w:val="20"/>
              </w:rPr>
              <w:t>$7.50</w:t>
            </w:r>
          </w:p>
        </w:tc>
        <w:tc>
          <w:tcPr>
            <w:tcW w:w="649" w:type="pct"/>
            <w:tcBorders>
              <w:top w:val="single" w:sz="8" w:space="0" w:color="auto"/>
              <w:bottom w:val="single" w:sz="8" w:space="0" w:color="auto"/>
            </w:tcBorders>
            <w:vAlign w:val="center"/>
          </w:tcPr>
          <w:p w:rsidR="00120163" w:rsidRPr="002C4AEF" w:rsidRDefault="00120163" w:rsidP="00154822">
            <w:pPr>
              <w:autoSpaceDE w:val="0"/>
              <w:autoSpaceDN w:val="0"/>
              <w:adjustRightInd w:val="0"/>
              <w:spacing w:after="0"/>
              <w:jc w:val="right"/>
              <w:rPr>
                <w:rFonts w:asciiTheme="minorHAnsi" w:hAnsiTheme="minorHAnsi" w:cstheme="minorHAnsi"/>
                <w:b/>
                <w:bCs/>
                <w:color w:val="000000"/>
                <w:szCs w:val="20"/>
              </w:rPr>
            </w:pPr>
            <w:r w:rsidRPr="002C4AEF">
              <w:rPr>
                <w:rFonts w:asciiTheme="minorHAnsi" w:hAnsiTheme="minorHAnsi" w:cstheme="minorHAnsi"/>
                <w:b/>
                <w:bCs/>
                <w:color w:val="000000"/>
                <w:szCs w:val="20"/>
              </w:rPr>
              <w:t>$7.55</w:t>
            </w:r>
          </w:p>
        </w:tc>
        <w:tc>
          <w:tcPr>
            <w:tcW w:w="649" w:type="pct"/>
            <w:tcBorders>
              <w:top w:val="single" w:sz="8" w:space="0" w:color="auto"/>
              <w:bottom w:val="single" w:sz="8" w:space="0" w:color="auto"/>
            </w:tcBorders>
            <w:vAlign w:val="center"/>
          </w:tcPr>
          <w:p w:rsidR="00120163" w:rsidRPr="002C4AEF" w:rsidRDefault="00120163" w:rsidP="00154822">
            <w:pPr>
              <w:autoSpaceDE w:val="0"/>
              <w:autoSpaceDN w:val="0"/>
              <w:adjustRightInd w:val="0"/>
              <w:spacing w:after="0"/>
              <w:jc w:val="right"/>
              <w:rPr>
                <w:rFonts w:asciiTheme="minorHAnsi" w:hAnsiTheme="minorHAnsi" w:cstheme="minorHAnsi"/>
                <w:b/>
                <w:bCs/>
                <w:color w:val="000000"/>
                <w:szCs w:val="20"/>
              </w:rPr>
            </w:pPr>
            <w:r w:rsidRPr="002C4AEF">
              <w:rPr>
                <w:rFonts w:asciiTheme="minorHAnsi" w:hAnsiTheme="minorHAnsi" w:cstheme="minorHAnsi"/>
                <w:b/>
                <w:bCs/>
                <w:color w:val="000000"/>
                <w:szCs w:val="20"/>
              </w:rPr>
              <w:t>$7.65</w:t>
            </w:r>
          </w:p>
        </w:tc>
        <w:tc>
          <w:tcPr>
            <w:tcW w:w="636" w:type="pct"/>
            <w:tcBorders>
              <w:top w:val="single" w:sz="8" w:space="0" w:color="auto"/>
              <w:bottom w:val="single" w:sz="8" w:space="0" w:color="auto"/>
            </w:tcBorders>
            <w:vAlign w:val="center"/>
          </w:tcPr>
          <w:p w:rsidR="00120163" w:rsidRDefault="00120163" w:rsidP="00120163">
            <w:pPr>
              <w:spacing w:after="0"/>
              <w:jc w:val="right"/>
              <w:rPr>
                <w:rFonts w:ascii="Calibri" w:hAnsi="Calibri" w:cs="Calibri"/>
                <w:b/>
                <w:bCs/>
                <w:color w:val="000000"/>
                <w:szCs w:val="20"/>
              </w:rPr>
            </w:pPr>
            <w:r>
              <w:rPr>
                <w:rFonts w:ascii="Calibri" w:hAnsi="Calibri" w:cs="Calibri"/>
                <w:b/>
                <w:bCs/>
                <w:color w:val="000000"/>
                <w:szCs w:val="20"/>
              </w:rPr>
              <w:t>$7.75</w:t>
            </w:r>
          </w:p>
        </w:tc>
      </w:tr>
    </w:tbl>
    <w:p w:rsidR="00097774" w:rsidRPr="00DF1768" w:rsidRDefault="00097774" w:rsidP="00DF1768">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 xml:space="preserve">1 Hourly </w:t>
      </w:r>
      <w:r w:rsidR="00EA2728" w:rsidRPr="00DF1768">
        <w:rPr>
          <w:rFonts w:cs="Arial"/>
          <w:snapToGrid w:val="0"/>
          <w:sz w:val="18"/>
          <w:szCs w:val="16"/>
          <w:vertAlign w:val="superscript"/>
        </w:rPr>
        <w:t>fee</w:t>
      </w:r>
      <w:r w:rsidRPr="00DF1768">
        <w:rPr>
          <w:rFonts w:cs="Arial"/>
          <w:snapToGrid w:val="0"/>
          <w:sz w:val="18"/>
          <w:szCs w:val="16"/>
          <w:vertAlign w:val="superscript"/>
        </w:rPr>
        <w:t xml:space="preserve"> for each service type </w:t>
      </w:r>
      <w:r w:rsidR="00EA2728" w:rsidRPr="00DF1768">
        <w:rPr>
          <w:rFonts w:cs="Arial"/>
          <w:snapToGrid w:val="0"/>
          <w:sz w:val="18"/>
          <w:szCs w:val="16"/>
          <w:vertAlign w:val="superscript"/>
        </w:rPr>
        <w:t>is</w:t>
      </w:r>
      <w:r w:rsidRPr="00DF1768">
        <w:rPr>
          <w:rFonts w:cs="Arial"/>
          <w:snapToGrid w:val="0"/>
          <w:sz w:val="18"/>
          <w:szCs w:val="16"/>
          <w:vertAlign w:val="superscript"/>
        </w:rPr>
        <w:t xml:space="preserve"> calculated by dividing the sum of all fee amounts by the sum of all hours for each service type.</w:t>
      </w:r>
    </w:p>
    <w:p w:rsidR="00097774" w:rsidRPr="00DF1768" w:rsidRDefault="00097774" w:rsidP="00DF1768">
      <w:pPr>
        <w:spacing w:before="0" w:after="0" w:line="240" w:lineRule="auto"/>
        <w:ind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DF1768" w:rsidRDefault="00DF1768" w:rsidP="00DF1768">
      <w:pPr>
        <w:spacing w:before="0" w:after="0"/>
      </w:pPr>
    </w:p>
    <w:p w:rsidR="00097774" w:rsidRPr="007C7945" w:rsidRDefault="00097774" w:rsidP="00097774">
      <w:pPr>
        <w:spacing w:after="0"/>
      </w:pPr>
      <w:proofErr w:type="gramStart"/>
      <w:r w:rsidRPr="00AD408A">
        <w:t xml:space="preserve">The average hourly fee for </w:t>
      </w:r>
      <w:r>
        <w:t>Long Day Care</w:t>
      </w:r>
      <w:r w:rsidR="003F06EF">
        <w:t xml:space="preserve"> increased by 5.7</w:t>
      </w:r>
      <w:r w:rsidR="00553A43">
        <w:t> per </w:t>
      </w:r>
      <w:r w:rsidRPr="00AD408A">
        <w:t xml:space="preserve">cent from the </w:t>
      </w:r>
      <w:r w:rsidR="005C752E">
        <w:t>June quarter 2013</w:t>
      </w:r>
      <w:r w:rsidRPr="00AD408A">
        <w:t xml:space="preserve"> to the </w:t>
      </w:r>
      <w:r w:rsidR="005C752E">
        <w:t>June quarter 2014</w:t>
      </w:r>
      <w:r w:rsidRPr="00AD408A">
        <w:t>.</w:t>
      </w:r>
      <w:proofErr w:type="gramEnd"/>
      <w:r w:rsidRPr="00AD408A">
        <w:t xml:space="preserve"> This increase compares</w:t>
      </w:r>
      <w:r w:rsidRPr="006A0FF0">
        <w:t xml:space="preserve"> with the average annual percentage increase of </w:t>
      </w:r>
      <w:r w:rsidR="00752FF6">
        <w:t>7.1</w:t>
      </w:r>
      <w:r w:rsidR="002C4AEF">
        <w:t> </w:t>
      </w:r>
      <w:r w:rsidR="00553A43">
        <w:t>per </w:t>
      </w:r>
      <w:r w:rsidRPr="00147BC7">
        <w:t xml:space="preserve">cent for the period from the </w:t>
      </w:r>
      <w:r w:rsidR="00831B0B">
        <w:t>June</w:t>
      </w:r>
      <w:r w:rsidRPr="00147BC7">
        <w:t xml:space="preserve"> quarter 2005 to the </w:t>
      </w:r>
      <w:r w:rsidR="005C752E">
        <w:t>June quarter 2014</w:t>
      </w:r>
      <w:r w:rsidRPr="00147BC7">
        <w:t>.</w:t>
      </w:r>
    </w:p>
    <w:p w:rsidR="00097774" w:rsidRDefault="00097774" w:rsidP="00540B95">
      <w:pPr>
        <w:pStyle w:val="TableHeading"/>
        <w:spacing w:before="240" w:after="0"/>
        <w:rPr>
          <w:color w:val="auto"/>
          <w:sz w:val="20"/>
          <w:szCs w:val="20"/>
        </w:rPr>
      </w:pPr>
      <w:r w:rsidRPr="002C4AEF">
        <w:rPr>
          <w:color w:val="auto"/>
          <w:sz w:val="20"/>
          <w:szCs w:val="20"/>
        </w:rPr>
        <w:t>Figure 5:  Average and annual percentage change to Long Day Care hou</w:t>
      </w:r>
      <w:r w:rsidR="003654D0">
        <w:rPr>
          <w:color w:val="auto"/>
          <w:sz w:val="20"/>
          <w:szCs w:val="20"/>
        </w:rPr>
        <w:t>rly fees, June quarter 2005 to June </w:t>
      </w:r>
      <w:r w:rsidR="00553A43">
        <w:rPr>
          <w:color w:val="auto"/>
          <w:sz w:val="20"/>
          <w:szCs w:val="20"/>
        </w:rPr>
        <w:t>quarter </w:t>
      </w:r>
      <w:r w:rsidR="005C752E">
        <w:rPr>
          <w:color w:val="auto"/>
          <w:sz w:val="20"/>
          <w:szCs w:val="20"/>
        </w:rPr>
        <w:t>2014</w:t>
      </w:r>
    </w:p>
    <w:p w:rsidR="00831B0B" w:rsidRDefault="00CC5588" w:rsidP="00CC5588">
      <w:pPr>
        <w:pStyle w:val="TableHeading"/>
        <w:spacing w:before="240" w:after="0"/>
        <w:rPr>
          <w:color w:val="auto"/>
          <w:sz w:val="20"/>
          <w:szCs w:val="20"/>
        </w:rPr>
      </w:pPr>
      <w:r>
        <w:rPr>
          <w:noProof/>
          <w:color w:val="auto"/>
          <w:sz w:val="20"/>
          <w:szCs w:val="20"/>
        </w:rPr>
        <w:drawing>
          <wp:inline distT="0" distB="0" distL="0" distR="0" wp14:anchorId="0DE1D569" wp14:editId="2BC4C5E8">
            <wp:extent cx="5677094" cy="3131388"/>
            <wp:effectExtent l="0" t="0" r="0" b="0"/>
            <wp:docPr id="8" name="Picture 8" descr="This chart shows the average and annual per cent change to Long Day Care hourly fees for the June quarter 2014." title="Fig. 5: Average and annual percentage change to Long Day Care hourly fees, June quarter 2005 to June quart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7118" cy="3131401"/>
                    </a:xfrm>
                    <a:prstGeom prst="rect">
                      <a:avLst/>
                    </a:prstGeom>
                    <a:noFill/>
                  </pic:spPr>
                </pic:pic>
              </a:graphicData>
            </a:graphic>
          </wp:inline>
        </w:drawing>
      </w:r>
    </w:p>
    <w:p w:rsidR="00F810E4" w:rsidRPr="00F810E4" w:rsidRDefault="00F810E4" w:rsidP="00744979">
      <w:pPr>
        <w:pStyle w:val="TableHeading"/>
        <w:spacing w:after="0"/>
        <w:rPr>
          <w:color w:val="auto"/>
          <w:sz w:val="2"/>
          <w:szCs w:val="2"/>
        </w:rPr>
      </w:pPr>
    </w:p>
    <w:p w:rsidR="00097774" w:rsidRPr="00DF1768" w:rsidRDefault="00097774" w:rsidP="00744979">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Pr="00B91665" w:rsidRDefault="00097774" w:rsidP="00B91665">
      <w:pPr>
        <w:keepLines/>
        <w:spacing w:after="240"/>
      </w:pPr>
      <w:r w:rsidRPr="00AD408A">
        <w:lastRenderedPageBreak/>
        <w:t xml:space="preserve">The Australian Government subsidises the cost of child care for eligible families through the Child Care Benefit and the Child Care Rebate to help parents with the cost of approved child care. During the </w:t>
      </w:r>
      <w:r w:rsidR="005C752E">
        <w:t>June quarter 2014</w:t>
      </w:r>
      <w:r w:rsidRPr="00AD408A">
        <w:t>, the total estimated expenditure on Child Care Benefit an</w:t>
      </w:r>
      <w:r w:rsidR="00831B0B">
        <w:t>d Child Care Rebate was $1,465.8</w:t>
      </w:r>
      <w:r w:rsidRPr="00AD408A">
        <w:t xml:space="preserve"> million. The majority </w:t>
      </w:r>
      <w:r w:rsidR="00553A43">
        <w:t>($944.6 </w:t>
      </w:r>
      <w:r w:rsidR="00BD30F3" w:rsidRPr="00BD30F3">
        <w:t>million or 64.4</w:t>
      </w:r>
      <w:r w:rsidR="00553A43">
        <w:t> per </w:t>
      </w:r>
      <w:r w:rsidRPr="00BD30F3">
        <w:t>cent)</w:t>
      </w:r>
      <w:r w:rsidRPr="00AD408A">
        <w:t xml:space="preserve"> of this was paid on behalf of families using </w:t>
      </w:r>
      <w:r>
        <w:t>Long Day Care</w:t>
      </w:r>
      <w:r w:rsidRPr="00AD408A">
        <w:t xml:space="preserve"> services.</w:t>
      </w:r>
    </w:p>
    <w:tbl>
      <w:tblPr>
        <w:tblStyle w:val="Style1"/>
        <w:tblW w:w="8897" w:type="dxa"/>
        <w:tblInd w:w="108" w:type="dxa"/>
        <w:tblLayout w:type="fixed"/>
        <w:tblLook w:val="04A0" w:firstRow="1" w:lastRow="0" w:firstColumn="1" w:lastColumn="0" w:noHBand="0" w:noVBand="1"/>
        <w:tblCaption w:val="Table 15: Average hourly fee by service type, June quarter 2013 to June quarter 2014"/>
        <w:tblDescription w:val="This table shows the total estimated Child Care Benefit and Child Care Rebate entitlements by service type for the June quarter 2014."/>
      </w:tblPr>
      <w:tblGrid>
        <w:gridCol w:w="8897"/>
      </w:tblGrid>
      <w:tr w:rsidR="00DF1768" w:rsidRPr="002C4AEF" w:rsidTr="00C0031C">
        <w:trPr>
          <w:cnfStyle w:val="100000000000" w:firstRow="1" w:lastRow="0" w:firstColumn="0" w:lastColumn="0" w:oddVBand="0" w:evenVBand="0" w:oddHBand="0" w:evenHBand="0" w:firstRowFirstColumn="0" w:firstRowLastColumn="0" w:lastRowFirstColumn="0" w:lastRowLastColumn="0"/>
          <w:trHeight w:val="365"/>
          <w:tblHeader/>
        </w:trPr>
        <w:tc>
          <w:tcPr>
            <w:tcW w:w="8897" w:type="dxa"/>
            <w:noWrap/>
          </w:tcPr>
          <w:p w:rsidR="00DF1768" w:rsidRPr="002C4AEF" w:rsidRDefault="00DF1768" w:rsidP="00540B95">
            <w:pPr>
              <w:pStyle w:val="TableHeading"/>
              <w:rPr>
                <w:szCs w:val="20"/>
              </w:rPr>
            </w:pPr>
            <w:r w:rsidRPr="002C4AEF">
              <w:rPr>
                <w:szCs w:val="20"/>
              </w:rPr>
              <w:t xml:space="preserve">Table 15: Total estimated Child Care Benefit and Child Care Rebate entitlements by service type, </w:t>
            </w:r>
            <w:r w:rsidRPr="002C4AEF">
              <w:rPr>
                <w:szCs w:val="20"/>
              </w:rPr>
              <w:br/>
            </w:r>
            <w:r w:rsidR="00553A43">
              <w:rPr>
                <w:szCs w:val="20"/>
              </w:rPr>
              <w:t>June quarter </w:t>
            </w:r>
            <w:r w:rsidR="005C752E">
              <w:rPr>
                <w:szCs w:val="20"/>
              </w:rPr>
              <w:t>2014</w:t>
            </w:r>
          </w:p>
        </w:tc>
      </w:tr>
    </w:tbl>
    <w:tbl>
      <w:tblPr>
        <w:tblW w:w="4821" w:type="pct"/>
        <w:tblInd w:w="108" w:type="dxa"/>
        <w:tblLook w:val="0000" w:firstRow="0" w:lastRow="0" w:firstColumn="0" w:lastColumn="0" w:noHBand="0" w:noVBand="0"/>
        <w:tblCaption w:val="Table 15: Average hourly fee by service type, June quarter 2013 to June quarter 2014"/>
        <w:tblDescription w:val="This table shows the total estimated Child Care Benefit and Child Care Rebate entitlements by service type for the June quarter 2014."/>
      </w:tblPr>
      <w:tblGrid>
        <w:gridCol w:w="3369"/>
        <w:gridCol w:w="1957"/>
        <w:gridCol w:w="1960"/>
        <w:gridCol w:w="1625"/>
      </w:tblGrid>
      <w:tr w:rsidR="00097774" w:rsidRPr="002C4AEF" w:rsidTr="00DF1768">
        <w:trPr>
          <w:trHeight w:val="255"/>
          <w:tblHeader/>
        </w:trPr>
        <w:tc>
          <w:tcPr>
            <w:tcW w:w="1890" w:type="pct"/>
            <w:tcBorders>
              <w:bottom w:val="single" w:sz="4" w:space="0" w:color="auto"/>
              <w:right w:val="single" w:sz="4" w:space="0" w:color="auto"/>
            </w:tcBorders>
            <w:shd w:val="clear" w:color="auto" w:fill="auto"/>
            <w:vAlign w:val="center"/>
          </w:tcPr>
          <w:p w:rsidR="00097774" w:rsidRPr="002C4AEF" w:rsidRDefault="00097774" w:rsidP="00097774">
            <w:pPr>
              <w:pStyle w:val="TableText"/>
              <w:jc w:val="left"/>
              <w:rPr>
                <w:b/>
                <w:sz w:val="20"/>
              </w:rPr>
            </w:pPr>
            <w:bookmarkStart w:id="1" w:name="OLE_LINK3"/>
            <w:bookmarkStart w:id="2" w:name="OLE_LINK4"/>
            <w:r w:rsidRPr="002C4AEF">
              <w:rPr>
                <w:b/>
                <w:sz w:val="20"/>
              </w:rPr>
              <w:t>Service type</w:t>
            </w:r>
          </w:p>
        </w:tc>
        <w:tc>
          <w:tcPr>
            <w:tcW w:w="1098" w:type="pct"/>
            <w:tcBorders>
              <w:left w:val="single" w:sz="4" w:space="0" w:color="auto"/>
              <w:bottom w:val="single" w:sz="4" w:space="0" w:color="auto"/>
            </w:tcBorders>
            <w:shd w:val="clear" w:color="auto" w:fill="auto"/>
            <w:vAlign w:val="center"/>
          </w:tcPr>
          <w:p w:rsidR="00097774" w:rsidRPr="002C4AEF" w:rsidRDefault="00097774" w:rsidP="00097774">
            <w:pPr>
              <w:pStyle w:val="TableText"/>
              <w:rPr>
                <w:b/>
                <w:sz w:val="20"/>
              </w:rPr>
            </w:pPr>
            <w:r w:rsidRPr="002C4AEF">
              <w:rPr>
                <w:b/>
                <w:sz w:val="20"/>
              </w:rPr>
              <w:t>Child Care Benefit</w:t>
            </w:r>
          </w:p>
          <w:p w:rsidR="00097774" w:rsidRPr="002C4AEF" w:rsidRDefault="00097774" w:rsidP="00097774">
            <w:pPr>
              <w:pStyle w:val="TableText"/>
              <w:rPr>
                <w:b/>
                <w:sz w:val="20"/>
              </w:rPr>
            </w:pPr>
            <w:r w:rsidRPr="002C4AEF">
              <w:rPr>
                <w:b/>
                <w:sz w:val="20"/>
              </w:rPr>
              <w:t>(‘000)</w:t>
            </w:r>
          </w:p>
        </w:tc>
        <w:tc>
          <w:tcPr>
            <w:tcW w:w="1100" w:type="pct"/>
            <w:tcBorders>
              <w:bottom w:val="single" w:sz="4" w:space="0" w:color="auto"/>
            </w:tcBorders>
            <w:shd w:val="clear" w:color="auto" w:fill="auto"/>
            <w:vAlign w:val="center"/>
          </w:tcPr>
          <w:p w:rsidR="00097774" w:rsidRPr="002C4AEF" w:rsidRDefault="00097774" w:rsidP="00097774">
            <w:pPr>
              <w:pStyle w:val="TableText"/>
              <w:rPr>
                <w:b/>
                <w:sz w:val="20"/>
              </w:rPr>
            </w:pPr>
            <w:r w:rsidRPr="002C4AEF">
              <w:rPr>
                <w:b/>
                <w:sz w:val="20"/>
              </w:rPr>
              <w:t>Child Care Rebate</w:t>
            </w:r>
          </w:p>
          <w:p w:rsidR="00097774" w:rsidRPr="002C4AEF" w:rsidRDefault="00097774" w:rsidP="00097774">
            <w:pPr>
              <w:pStyle w:val="TableText"/>
              <w:rPr>
                <w:b/>
                <w:sz w:val="20"/>
              </w:rPr>
            </w:pPr>
            <w:r w:rsidRPr="002C4AEF">
              <w:rPr>
                <w:b/>
                <w:sz w:val="20"/>
              </w:rPr>
              <w:t>(‘000)</w:t>
            </w:r>
          </w:p>
        </w:tc>
        <w:tc>
          <w:tcPr>
            <w:tcW w:w="912" w:type="pct"/>
            <w:tcBorders>
              <w:bottom w:val="single" w:sz="4" w:space="0" w:color="auto"/>
            </w:tcBorders>
            <w:shd w:val="clear" w:color="auto" w:fill="auto"/>
            <w:noWrap/>
            <w:vAlign w:val="center"/>
          </w:tcPr>
          <w:p w:rsidR="00097774" w:rsidRPr="002C4AEF" w:rsidRDefault="00097774" w:rsidP="00097774">
            <w:pPr>
              <w:pStyle w:val="TableText"/>
              <w:rPr>
                <w:b/>
                <w:sz w:val="20"/>
              </w:rPr>
            </w:pPr>
            <w:r w:rsidRPr="002C4AEF">
              <w:rPr>
                <w:b/>
                <w:sz w:val="20"/>
              </w:rPr>
              <w:t>Total</w:t>
            </w:r>
          </w:p>
          <w:p w:rsidR="00097774" w:rsidRPr="002C4AEF" w:rsidRDefault="00097774" w:rsidP="00097774">
            <w:pPr>
              <w:pStyle w:val="TableText"/>
              <w:rPr>
                <w:b/>
                <w:sz w:val="20"/>
              </w:rPr>
            </w:pPr>
            <w:r w:rsidRPr="002C4AEF">
              <w:rPr>
                <w:b/>
                <w:sz w:val="20"/>
              </w:rPr>
              <w:t>(‘000)</w:t>
            </w:r>
          </w:p>
        </w:tc>
      </w:tr>
      <w:tr w:rsidR="00BD30F3" w:rsidRPr="002C4AEF" w:rsidTr="00DF1768">
        <w:trPr>
          <w:trHeight w:val="255"/>
        </w:trPr>
        <w:tc>
          <w:tcPr>
            <w:tcW w:w="1890" w:type="pct"/>
            <w:tcBorders>
              <w:top w:val="single" w:sz="4" w:space="0" w:color="auto"/>
              <w:right w:val="single" w:sz="4" w:space="0" w:color="auto"/>
            </w:tcBorders>
            <w:shd w:val="clear" w:color="auto" w:fill="auto"/>
            <w:vAlign w:val="center"/>
          </w:tcPr>
          <w:p w:rsidR="00BD30F3" w:rsidRPr="002C4AEF" w:rsidRDefault="00BD30F3" w:rsidP="00097774">
            <w:pPr>
              <w:pStyle w:val="TableText"/>
              <w:jc w:val="left"/>
              <w:rPr>
                <w:sz w:val="20"/>
              </w:rPr>
            </w:pPr>
            <w:r w:rsidRPr="002C4AEF">
              <w:rPr>
                <w:sz w:val="20"/>
              </w:rPr>
              <w:t>Long Day Care</w:t>
            </w:r>
          </w:p>
        </w:tc>
        <w:tc>
          <w:tcPr>
            <w:tcW w:w="1098" w:type="pct"/>
            <w:tcBorders>
              <w:top w:val="single" w:sz="4" w:space="0" w:color="auto"/>
              <w:left w:val="single" w:sz="4" w:space="0" w:color="auto"/>
            </w:tcBorders>
            <w:shd w:val="clear" w:color="auto" w:fill="auto"/>
          </w:tcPr>
          <w:p w:rsidR="00BD30F3" w:rsidRDefault="00BD30F3" w:rsidP="00BD30F3">
            <w:pPr>
              <w:spacing w:after="0"/>
              <w:jc w:val="right"/>
              <w:rPr>
                <w:rFonts w:ascii="Calibri" w:hAnsi="Calibri" w:cs="Calibri"/>
                <w:color w:val="000000"/>
                <w:szCs w:val="20"/>
              </w:rPr>
            </w:pPr>
            <w:r>
              <w:rPr>
                <w:rFonts w:ascii="Calibri" w:hAnsi="Calibri" w:cs="Calibri"/>
                <w:color w:val="000000"/>
                <w:szCs w:val="20"/>
              </w:rPr>
              <w:t>$440,021</w:t>
            </w:r>
          </w:p>
        </w:tc>
        <w:tc>
          <w:tcPr>
            <w:tcW w:w="1100" w:type="pct"/>
            <w:tcBorders>
              <w:top w:val="single" w:sz="4" w:space="0" w:color="auto"/>
            </w:tcBorders>
            <w:shd w:val="clear" w:color="auto" w:fill="auto"/>
          </w:tcPr>
          <w:p w:rsidR="00BD30F3" w:rsidRDefault="00BD30F3" w:rsidP="00BD30F3">
            <w:pPr>
              <w:spacing w:after="0"/>
              <w:jc w:val="right"/>
              <w:rPr>
                <w:rFonts w:ascii="Calibri" w:hAnsi="Calibri" w:cs="Calibri"/>
                <w:color w:val="000000"/>
                <w:szCs w:val="20"/>
              </w:rPr>
            </w:pPr>
            <w:r>
              <w:rPr>
                <w:rFonts w:ascii="Calibri" w:hAnsi="Calibri" w:cs="Calibri"/>
                <w:color w:val="000000"/>
                <w:szCs w:val="20"/>
              </w:rPr>
              <w:t>$504,593</w:t>
            </w:r>
          </w:p>
        </w:tc>
        <w:tc>
          <w:tcPr>
            <w:tcW w:w="912" w:type="pct"/>
            <w:tcBorders>
              <w:top w:val="single" w:sz="4" w:space="0" w:color="auto"/>
            </w:tcBorders>
            <w:shd w:val="clear" w:color="auto" w:fill="auto"/>
            <w:noWrap/>
          </w:tcPr>
          <w:p w:rsidR="00BD30F3" w:rsidRPr="00BD30F3" w:rsidRDefault="00BD30F3" w:rsidP="00BD30F3">
            <w:pPr>
              <w:spacing w:after="0"/>
              <w:jc w:val="right"/>
              <w:rPr>
                <w:rFonts w:ascii="Calibri" w:hAnsi="Calibri" w:cs="Calibri"/>
                <w:b/>
                <w:color w:val="000000"/>
                <w:szCs w:val="20"/>
              </w:rPr>
            </w:pPr>
            <w:r w:rsidRPr="00BD30F3">
              <w:rPr>
                <w:rFonts w:ascii="Calibri" w:hAnsi="Calibri" w:cs="Calibri"/>
                <w:b/>
                <w:color w:val="000000"/>
                <w:szCs w:val="20"/>
              </w:rPr>
              <w:t>$944,615</w:t>
            </w:r>
          </w:p>
        </w:tc>
      </w:tr>
      <w:tr w:rsidR="00BD30F3" w:rsidRPr="002C4AEF" w:rsidTr="00DF1768">
        <w:trPr>
          <w:trHeight w:val="255"/>
        </w:trPr>
        <w:tc>
          <w:tcPr>
            <w:tcW w:w="1890" w:type="pct"/>
            <w:tcBorders>
              <w:right w:val="single" w:sz="4" w:space="0" w:color="auto"/>
            </w:tcBorders>
            <w:shd w:val="clear" w:color="auto" w:fill="auto"/>
            <w:vAlign w:val="center"/>
          </w:tcPr>
          <w:p w:rsidR="00BD30F3" w:rsidRPr="002C4AEF" w:rsidRDefault="00BD30F3" w:rsidP="00097774">
            <w:pPr>
              <w:pStyle w:val="TableText"/>
              <w:jc w:val="left"/>
              <w:rPr>
                <w:sz w:val="20"/>
              </w:rPr>
            </w:pPr>
            <w:r>
              <w:rPr>
                <w:sz w:val="20"/>
              </w:rPr>
              <w:t>Family Day Care and In-Home C</w:t>
            </w:r>
            <w:r w:rsidRPr="002C4AEF">
              <w:rPr>
                <w:sz w:val="20"/>
              </w:rPr>
              <w:t>are</w:t>
            </w:r>
          </w:p>
        </w:tc>
        <w:tc>
          <w:tcPr>
            <w:tcW w:w="1098" w:type="pct"/>
            <w:tcBorders>
              <w:left w:val="single" w:sz="4" w:space="0" w:color="auto"/>
            </w:tcBorders>
            <w:shd w:val="clear" w:color="auto" w:fill="auto"/>
          </w:tcPr>
          <w:p w:rsidR="00BD30F3" w:rsidRDefault="00BD30F3" w:rsidP="00BD30F3">
            <w:pPr>
              <w:spacing w:after="0"/>
              <w:jc w:val="right"/>
              <w:rPr>
                <w:rFonts w:ascii="Calibri" w:hAnsi="Calibri" w:cs="Calibri"/>
                <w:color w:val="000000"/>
                <w:szCs w:val="20"/>
              </w:rPr>
            </w:pPr>
            <w:r>
              <w:rPr>
                <w:rFonts w:ascii="Calibri" w:hAnsi="Calibri" w:cs="Calibri"/>
                <w:color w:val="000000"/>
                <w:szCs w:val="20"/>
              </w:rPr>
              <w:t>$297,709</w:t>
            </w:r>
          </w:p>
        </w:tc>
        <w:tc>
          <w:tcPr>
            <w:tcW w:w="1100" w:type="pct"/>
            <w:shd w:val="clear" w:color="auto" w:fill="auto"/>
          </w:tcPr>
          <w:p w:rsidR="00BD30F3" w:rsidRDefault="00BD30F3" w:rsidP="00BD30F3">
            <w:pPr>
              <w:spacing w:after="0"/>
              <w:jc w:val="right"/>
              <w:rPr>
                <w:rFonts w:ascii="Calibri" w:hAnsi="Calibri" w:cs="Calibri"/>
                <w:color w:val="000000"/>
                <w:szCs w:val="20"/>
              </w:rPr>
            </w:pPr>
            <w:r>
              <w:rPr>
                <w:rFonts w:ascii="Calibri" w:hAnsi="Calibri" w:cs="Calibri"/>
                <w:color w:val="000000"/>
                <w:szCs w:val="20"/>
              </w:rPr>
              <w:t>$91,345</w:t>
            </w:r>
          </w:p>
        </w:tc>
        <w:tc>
          <w:tcPr>
            <w:tcW w:w="912" w:type="pct"/>
            <w:shd w:val="clear" w:color="auto" w:fill="auto"/>
            <w:noWrap/>
          </w:tcPr>
          <w:p w:rsidR="00BD30F3" w:rsidRPr="00BD30F3" w:rsidRDefault="00BD30F3" w:rsidP="00BD30F3">
            <w:pPr>
              <w:spacing w:after="0"/>
              <w:jc w:val="right"/>
              <w:rPr>
                <w:rFonts w:ascii="Calibri" w:hAnsi="Calibri" w:cs="Calibri"/>
                <w:b/>
                <w:color w:val="000000"/>
                <w:szCs w:val="20"/>
              </w:rPr>
            </w:pPr>
            <w:r w:rsidRPr="00BD30F3">
              <w:rPr>
                <w:rFonts w:ascii="Calibri" w:hAnsi="Calibri" w:cs="Calibri"/>
                <w:b/>
                <w:color w:val="000000"/>
                <w:szCs w:val="20"/>
              </w:rPr>
              <w:t>$389,054</w:t>
            </w:r>
          </w:p>
        </w:tc>
      </w:tr>
      <w:tr w:rsidR="00BD30F3" w:rsidRPr="002C4AEF" w:rsidTr="00DF1768">
        <w:trPr>
          <w:trHeight w:val="255"/>
        </w:trPr>
        <w:tc>
          <w:tcPr>
            <w:tcW w:w="1890" w:type="pct"/>
            <w:tcBorders>
              <w:right w:val="single" w:sz="4" w:space="0" w:color="auto"/>
            </w:tcBorders>
            <w:shd w:val="clear" w:color="auto" w:fill="auto"/>
            <w:vAlign w:val="center"/>
          </w:tcPr>
          <w:p w:rsidR="00BD30F3" w:rsidRPr="002C4AEF" w:rsidRDefault="00BD30F3" w:rsidP="00097774">
            <w:pPr>
              <w:pStyle w:val="TableText"/>
              <w:jc w:val="left"/>
              <w:rPr>
                <w:sz w:val="20"/>
              </w:rPr>
            </w:pPr>
            <w:r w:rsidRPr="002C4AEF">
              <w:rPr>
                <w:sz w:val="20"/>
              </w:rPr>
              <w:t>Occasional Care</w:t>
            </w:r>
          </w:p>
        </w:tc>
        <w:tc>
          <w:tcPr>
            <w:tcW w:w="1098" w:type="pct"/>
            <w:tcBorders>
              <w:left w:val="single" w:sz="4" w:space="0" w:color="auto"/>
            </w:tcBorders>
            <w:shd w:val="clear" w:color="auto" w:fill="auto"/>
          </w:tcPr>
          <w:p w:rsidR="00BD30F3" w:rsidRDefault="00BD30F3" w:rsidP="00BD30F3">
            <w:pPr>
              <w:spacing w:after="0"/>
              <w:jc w:val="right"/>
              <w:rPr>
                <w:rFonts w:ascii="Calibri" w:hAnsi="Calibri" w:cs="Calibri"/>
                <w:color w:val="000000"/>
                <w:szCs w:val="20"/>
              </w:rPr>
            </w:pPr>
            <w:r>
              <w:rPr>
                <w:rFonts w:ascii="Calibri" w:hAnsi="Calibri" w:cs="Calibri"/>
                <w:color w:val="000000"/>
                <w:szCs w:val="20"/>
              </w:rPr>
              <w:t>$1,615</w:t>
            </w:r>
          </w:p>
        </w:tc>
        <w:tc>
          <w:tcPr>
            <w:tcW w:w="1100" w:type="pct"/>
            <w:shd w:val="clear" w:color="auto" w:fill="auto"/>
          </w:tcPr>
          <w:p w:rsidR="00BD30F3" w:rsidRDefault="00BD30F3" w:rsidP="00BD30F3">
            <w:pPr>
              <w:spacing w:after="0"/>
              <w:jc w:val="right"/>
              <w:rPr>
                <w:rFonts w:ascii="Calibri" w:hAnsi="Calibri" w:cs="Calibri"/>
                <w:color w:val="000000"/>
                <w:szCs w:val="20"/>
              </w:rPr>
            </w:pPr>
            <w:r>
              <w:rPr>
                <w:rFonts w:ascii="Calibri" w:hAnsi="Calibri" w:cs="Calibri"/>
                <w:color w:val="000000"/>
                <w:szCs w:val="20"/>
              </w:rPr>
              <w:t>$2,131</w:t>
            </w:r>
          </w:p>
        </w:tc>
        <w:tc>
          <w:tcPr>
            <w:tcW w:w="912" w:type="pct"/>
            <w:shd w:val="clear" w:color="auto" w:fill="auto"/>
            <w:noWrap/>
          </w:tcPr>
          <w:p w:rsidR="00BD30F3" w:rsidRPr="00BD30F3" w:rsidRDefault="00BD30F3" w:rsidP="00BD30F3">
            <w:pPr>
              <w:spacing w:after="0"/>
              <w:jc w:val="right"/>
              <w:rPr>
                <w:rFonts w:ascii="Calibri" w:hAnsi="Calibri" w:cs="Calibri"/>
                <w:b/>
                <w:color w:val="000000"/>
                <w:szCs w:val="20"/>
              </w:rPr>
            </w:pPr>
            <w:r w:rsidRPr="00BD30F3">
              <w:rPr>
                <w:rFonts w:ascii="Calibri" w:hAnsi="Calibri" w:cs="Calibri"/>
                <w:b/>
                <w:color w:val="000000"/>
                <w:szCs w:val="20"/>
              </w:rPr>
              <w:t>$3,745</w:t>
            </w:r>
          </w:p>
        </w:tc>
      </w:tr>
      <w:tr w:rsidR="00BD30F3" w:rsidRPr="002C4AEF" w:rsidTr="00DF1768">
        <w:trPr>
          <w:trHeight w:val="255"/>
        </w:trPr>
        <w:tc>
          <w:tcPr>
            <w:tcW w:w="1890" w:type="pct"/>
            <w:tcBorders>
              <w:bottom w:val="single" w:sz="8" w:space="0" w:color="auto"/>
              <w:right w:val="single" w:sz="4" w:space="0" w:color="auto"/>
            </w:tcBorders>
            <w:shd w:val="clear" w:color="auto" w:fill="auto"/>
            <w:vAlign w:val="center"/>
          </w:tcPr>
          <w:p w:rsidR="00BD30F3" w:rsidRPr="002C4AEF" w:rsidRDefault="00BD30F3" w:rsidP="00097774">
            <w:pPr>
              <w:pStyle w:val="TableText"/>
              <w:jc w:val="left"/>
              <w:rPr>
                <w:sz w:val="20"/>
              </w:rPr>
            </w:pPr>
            <w:r w:rsidRPr="002C4AEF">
              <w:rPr>
                <w:sz w:val="20"/>
              </w:rPr>
              <w:t>Outside School Hours Care</w:t>
            </w:r>
          </w:p>
        </w:tc>
        <w:tc>
          <w:tcPr>
            <w:tcW w:w="1098" w:type="pct"/>
            <w:tcBorders>
              <w:left w:val="single" w:sz="4" w:space="0" w:color="auto"/>
              <w:bottom w:val="single" w:sz="8" w:space="0" w:color="auto"/>
            </w:tcBorders>
            <w:shd w:val="clear" w:color="auto" w:fill="auto"/>
          </w:tcPr>
          <w:p w:rsidR="00BD30F3" w:rsidRDefault="00BD30F3" w:rsidP="00BD30F3">
            <w:pPr>
              <w:spacing w:after="0"/>
              <w:jc w:val="right"/>
              <w:rPr>
                <w:rFonts w:ascii="Calibri" w:hAnsi="Calibri" w:cs="Calibri"/>
                <w:color w:val="000000"/>
                <w:szCs w:val="20"/>
              </w:rPr>
            </w:pPr>
            <w:r>
              <w:rPr>
                <w:rFonts w:ascii="Calibri" w:hAnsi="Calibri" w:cs="Calibri"/>
                <w:color w:val="000000"/>
                <w:szCs w:val="20"/>
              </w:rPr>
              <w:t>$52,695</w:t>
            </w:r>
          </w:p>
        </w:tc>
        <w:tc>
          <w:tcPr>
            <w:tcW w:w="1100" w:type="pct"/>
            <w:tcBorders>
              <w:bottom w:val="single" w:sz="8" w:space="0" w:color="auto"/>
            </w:tcBorders>
            <w:shd w:val="clear" w:color="auto" w:fill="auto"/>
          </w:tcPr>
          <w:p w:rsidR="00BD30F3" w:rsidRDefault="00BD30F3" w:rsidP="00BD30F3">
            <w:pPr>
              <w:spacing w:after="0"/>
              <w:jc w:val="right"/>
              <w:rPr>
                <w:rFonts w:ascii="Calibri" w:hAnsi="Calibri" w:cs="Calibri"/>
                <w:color w:val="000000"/>
                <w:szCs w:val="20"/>
              </w:rPr>
            </w:pPr>
            <w:r>
              <w:rPr>
                <w:rFonts w:ascii="Calibri" w:hAnsi="Calibri" w:cs="Calibri"/>
                <w:color w:val="000000"/>
                <w:szCs w:val="20"/>
              </w:rPr>
              <w:t>$75,695</w:t>
            </w:r>
          </w:p>
        </w:tc>
        <w:tc>
          <w:tcPr>
            <w:tcW w:w="912" w:type="pct"/>
            <w:tcBorders>
              <w:bottom w:val="single" w:sz="8" w:space="0" w:color="auto"/>
            </w:tcBorders>
            <w:shd w:val="clear" w:color="auto" w:fill="auto"/>
            <w:noWrap/>
          </w:tcPr>
          <w:p w:rsidR="00BD30F3" w:rsidRPr="00BD30F3" w:rsidRDefault="00BD30F3" w:rsidP="00BD30F3">
            <w:pPr>
              <w:spacing w:after="0"/>
              <w:jc w:val="right"/>
              <w:rPr>
                <w:rFonts w:ascii="Calibri" w:hAnsi="Calibri" w:cs="Calibri"/>
                <w:b/>
                <w:color w:val="000000"/>
                <w:szCs w:val="20"/>
              </w:rPr>
            </w:pPr>
            <w:r w:rsidRPr="00BD30F3">
              <w:rPr>
                <w:rFonts w:ascii="Calibri" w:hAnsi="Calibri" w:cs="Calibri"/>
                <w:b/>
                <w:color w:val="000000"/>
                <w:szCs w:val="20"/>
              </w:rPr>
              <w:t>$128,390</w:t>
            </w:r>
          </w:p>
        </w:tc>
      </w:tr>
      <w:tr w:rsidR="00BD30F3" w:rsidRPr="002C4AEF" w:rsidTr="00DF1768">
        <w:trPr>
          <w:trHeight w:val="315"/>
        </w:trPr>
        <w:tc>
          <w:tcPr>
            <w:tcW w:w="1890" w:type="pct"/>
            <w:tcBorders>
              <w:top w:val="single" w:sz="8" w:space="0" w:color="auto"/>
              <w:bottom w:val="single" w:sz="8" w:space="0" w:color="auto"/>
              <w:right w:val="single" w:sz="4" w:space="0" w:color="auto"/>
            </w:tcBorders>
            <w:shd w:val="clear" w:color="auto" w:fill="auto"/>
            <w:vAlign w:val="center"/>
          </w:tcPr>
          <w:p w:rsidR="00BD30F3" w:rsidRPr="002C4AEF" w:rsidRDefault="00BD30F3" w:rsidP="00097774">
            <w:pPr>
              <w:pStyle w:val="TableText"/>
              <w:jc w:val="left"/>
              <w:rPr>
                <w:b/>
                <w:sz w:val="20"/>
              </w:rPr>
            </w:pPr>
            <w:r w:rsidRPr="002C4AEF">
              <w:rPr>
                <w:b/>
                <w:sz w:val="20"/>
              </w:rPr>
              <w:t>Total</w:t>
            </w:r>
          </w:p>
        </w:tc>
        <w:tc>
          <w:tcPr>
            <w:tcW w:w="1098" w:type="pct"/>
            <w:tcBorders>
              <w:top w:val="single" w:sz="8" w:space="0" w:color="auto"/>
              <w:left w:val="single" w:sz="4" w:space="0" w:color="auto"/>
              <w:bottom w:val="single" w:sz="8" w:space="0" w:color="auto"/>
            </w:tcBorders>
            <w:shd w:val="clear" w:color="auto" w:fill="auto"/>
          </w:tcPr>
          <w:p w:rsidR="00BD30F3" w:rsidRDefault="00BD30F3" w:rsidP="00BD30F3">
            <w:pPr>
              <w:spacing w:after="0"/>
              <w:jc w:val="right"/>
              <w:rPr>
                <w:rFonts w:ascii="Calibri" w:hAnsi="Calibri" w:cs="Calibri"/>
                <w:b/>
                <w:bCs/>
                <w:color w:val="000000"/>
                <w:szCs w:val="20"/>
              </w:rPr>
            </w:pPr>
            <w:r>
              <w:rPr>
                <w:rFonts w:ascii="Calibri" w:hAnsi="Calibri" w:cs="Calibri"/>
                <w:b/>
                <w:bCs/>
                <w:color w:val="000000"/>
                <w:szCs w:val="20"/>
              </w:rPr>
              <w:t>$792,040</w:t>
            </w:r>
          </w:p>
        </w:tc>
        <w:tc>
          <w:tcPr>
            <w:tcW w:w="1100" w:type="pct"/>
            <w:tcBorders>
              <w:top w:val="single" w:sz="8" w:space="0" w:color="auto"/>
              <w:bottom w:val="single" w:sz="8" w:space="0" w:color="auto"/>
            </w:tcBorders>
            <w:shd w:val="clear" w:color="auto" w:fill="auto"/>
          </w:tcPr>
          <w:p w:rsidR="00BD30F3" w:rsidRDefault="00BD30F3" w:rsidP="00BD30F3">
            <w:pPr>
              <w:spacing w:after="0"/>
              <w:jc w:val="right"/>
              <w:rPr>
                <w:rFonts w:ascii="Calibri" w:hAnsi="Calibri" w:cs="Calibri"/>
                <w:b/>
                <w:bCs/>
                <w:color w:val="000000"/>
                <w:szCs w:val="20"/>
              </w:rPr>
            </w:pPr>
            <w:r>
              <w:rPr>
                <w:rFonts w:ascii="Calibri" w:hAnsi="Calibri" w:cs="Calibri"/>
                <w:b/>
                <w:bCs/>
                <w:color w:val="000000"/>
                <w:szCs w:val="20"/>
              </w:rPr>
              <w:t>$673,764</w:t>
            </w:r>
          </w:p>
        </w:tc>
        <w:tc>
          <w:tcPr>
            <w:tcW w:w="912" w:type="pct"/>
            <w:tcBorders>
              <w:top w:val="single" w:sz="8" w:space="0" w:color="auto"/>
              <w:bottom w:val="single" w:sz="8" w:space="0" w:color="auto"/>
            </w:tcBorders>
            <w:shd w:val="clear" w:color="auto" w:fill="auto"/>
            <w:noWrap/>
          </w:tcPr>
          <w:p w:rsidR="00BD30F3" w:rsidRDefault="00BD30F3" w:rsidP="00BD30F3">
            <w:pPr>
              <w:spacing w:after="0"/>
              <w:jc w:val="right"/>
              <w:rPr>
                <w:rFonts w:ascii="Calibri" w:hAnsi="Calibri" w:cs="Calibri"/>
                <w:b/>
                <w:bCs/>
                <w:color w:val="000000"/>
                <w:szCs w:val="20"/>
              </w:rPr>
            </w:pPr>
            <w:r>
              <w:rPr>
                <w:rFonts w:ascii="Calibri" w:hAnsi="Calibri" w:cs="Calibri"/>
                <w:b/>
                <w:bCs/>
                <w:color w:val="000000"/>
                <w:szCs w:val="20"/>
              </w:rPr>
              <w:t>$1,465,803</w:t>
            </w:r>
          </w:p>
        </w:tc>
      </w:tr>
    </w:tbl>
    <w:bookmarkEnd w:id="1"/>
    <w:bookmarkEnd w:id="2"/>
    <w:p w:rsidR="00097774" w:rsidRPr="00DF1768" w:rsidRDefault="00097774" w:rsidP="00DF1768">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Source: Department of Social Services administrative data – based on estimated entitlements.</w:t>
      </w:r>
    </w:p>
    <w:p w:rsidR="006C5E1C" w:rsidRPr="00D5728B" w:rsidRDefault="006C5E1C" w:rsidP="006C5E1C">
      <w:pPr>
        <w:pStyle w:val="Heading2"/>
        <w:spacing w:after="120"/>
      </w:pPr>
      <w:r w:rsidRPr="00D5728B">
        <w:t xml:space="preserve">Costs of care </w:t>
      </w:r>
      <w:r>
        <w:t xml:space="preserve">after </w:t>
      </w:r>
      <w:r w:rsidR="00E65B59">
        <w:t>Australian Government</w:t>
      </w:r>
      <w:r>
        <w:t xml:space="preserve"> fee assistance</w:t>
      </w:r>
    </w:p>
    <w:p w:rsidR="006C5E1C" w:rsidRDefault="006C5E1C" w:rsidP="006C5E1C">
      <w:pPr>
        <w:spacing w:after="0"/>
      </w:pPr>
      <w:r w:rsidRPr="007C7945">
        <w:t xml:space="preserve">The </w:t>
      </w:r>
      <w:r>
        <w:t xml:space="preserve">child care out-of-pocket </w:t>
      </w:r>
      <w:r w:rsidRPr="007C7945">
        <w:t xml:space="preserve">costs </w:t>
      </w:r>
      <w:r>
        <w:t xml:space="preserve">for families </w:t>
      </w:r>
      <w:r w:rsidRPr="007C7945">
        <w:t>are determined by a combination of the fees services charge, the type of child care used,</w:t>
      </w:r>
      <w:r>
        <w:t xml:space="preserve"> </w:t>
      </w:r>
      <w:r w:rsidRPr="007C7945">
        <w:t xml:space="preserve">the amount of care used by families for their children and the amount of Australian Government </w:t>
      </w:r>
      <w:r w:rsidRPr="00576638">
        <w:t>subsidies that families are entitled to.</w:t>
      </w:r>
    </w:p>
    <w:p w:rsidR="006C5E1C" w:rsidRDefault="006C5E1C" w:rsidP="006C5E1C">
      <w:pPr>
        <w:spacing w:after="0"/>
      </w:pPr>
      <w:r w:rsidRPr="006D029F">
        <w:t xml:space="preserve">Before Australian Government child care subsidies were taken into account, out-of-pocket costs for families varied from </w:t>
      </w:r>
      <w:r>
        <w:t>42.6</w:t>
      </w:r>
      <w:r w:rsidR="00553A43">
        <w:t> per </w:t>
      </w:r>
      <w:r w:rsidRPr="006D029F">
        <w:t>cent of weekly disposable income for families earnin</w:t>
      </w:r>
      <w:r w:rsidR="00553A43">
        <w:t>g a gross income of $35,000 per </w:t>
      </w:r>
      <w:r w:rsidRPr="006D029F">
        <w:t xml:space="preserve">year, to </w:t>
      </w:r>
      <w:r>
        <w:t>17.6</w:t>
      </w:r>
      <w:r w:rsidR="00553A43">
        <w:t> per </w:t>
      </w:r>
      <w:r w:rsidRPr="006D029F">
        <w:t>cent for families earning</w:t>
      </w:r>
      <w:r w:rsidR="00553A43">
        <w:t xml:space="preserve"> a gross income of $150,000 per </w:t>
      </w:r>
      <w:r w:rsidRPr="006D029F">
        <w:t>year. After</w:t>
      </w:r>
      <w:r w:rsidR="00E65B59">
        <w:t> </w:t>
      </w:r>
      <w:r w:rsidRPr="006D029F">
        <w:t xml:space="preserve">Australian Government child care subsidies, out-of-pocket costs were significantly reduced to around </w:t>
      </w:r>
      <w:r>
        <w:t>10.0</w:t>
      </w:r>
      <w:r w:rsidR="00553A43">
        <w:t> per </w:t>
      </w:r>
      <w:r w:rsidRPr="006D029F">
        <w:t>cent of disposable income across all income ranges.</w:t>
      </w:r>
    </w:p>
    <w:p w:rsidR="00097774" w:rsidRPr="002C4AEF" w:rsidRDefault="00097774" w:rsidP="00097774">
      <w:pPr>
        <w:pStyle w:val="TableHeading"/>
        <w:rPr>
          <w:color w:val="auto"/>
          <w:sz w:val="20"/>
          <w:szCs w:val="20"/>
        </w:rPr>
      </w:pPr>
      <w:r w:rsidRPr="002C4AEF">
        <w:rPr>
          <w:color w:val="auto"/>
          <w:sz w:val="20"/>
          <w:szCs w:val="20"/>
        </w:rPr>
        <w:t>Figure 6: Out-of-pocket costs</w:t>
      </w:r>
      <w:r w:rsidRPr="002C4AEF">
        <w:rPr>
          <w:color w:val="auto"/>
          <w:sz w:val="20"/>
          <w:szCs w:val="20"/>
          <w:vertAlign w:val="superscript"/>
        </w:rPr>
        <w:t>1</w:t>
      </w:r>
      <w:r w:rsidRPr="002C4AEF">
        <w:rPr>
          <w:color w:val="auto"/>
          <w:sz w:val="20"/>
          <w:szCs w:val="20"/>
        </w:rPr>
        <w:t xml:space="preserve"> for one child in Long Day Care before and after Australian Government subsidies, </w:t>
      </w:r>
      <w:r w:rsidR="00831B0B">
        <w:rPr>
          <w:color w:val="auto"/>
          <w:sz w:val="20"/>
          <w:szCs w:val="20"/>
        </w:rPr>
        <w:t>March</w:t>
      </w:r>
      <w:r w:rsidR="00553A43">
        <w:rPr>
          <w:color w:val="auto"/>
          <w:sz w:val="20"/>
          <w:szCs w:val="20"/>
        </w:rPr>
        <w:t> </w:t>
      </w:r>
      <w:r w:rsidR="005C752E">
        <w:rPr>
          <w:color w:val="auto"/>
          <w:sz w:val="20"/>
          <w:szCs w:val="20"/>
        </w:rPr>
        <w:t>quarter</w:t>
      </w:r>
      <w:r w:rsidR="00553A43">
        <w:rPr>
          <w:color w:val="auto"/>
          <w:sz w:val="20"/>
          <w:szCs w:val="20"/>
        </w:rPr>
        <w:t> </w:t>
      </w:r>
      <w:r w:rsidR="005C752E">
        <w:rPr>
          <w:color w:val="auto"/>
          <w:sz w:val="20"/>
          <w:szCs w:val="20"/>
        </w:rPr>
        <w:t>2014</w:t>
      </w:r>
    </w:p>
    <w:p w:rsidR="00097774" w:rsidRDefault="00097774" w:rsidP="00097774">
      <w:pPr>
        <w:spacing w:after="0"/>
        <w:rPr>
          <w:rFonts w:cs="Calibri"/>
          <w:vertAlign w:val="superscript"/>
        </w:rPr>
      </w:pPr>
      <w:r>
        <w:rPr>
          <w:noProof/>
        </w:rPr>
        <w:drawing>
          <wp:inline distT="0" distB="0" distL="0" distR="0" wp14:anchorId="64815FFD" wp14:editId="524C537C">
            <wp:extent cx="5167223" cy="2579298"/>
            <wp:effectExtent l="0" t="0" r="14605" b="12065"/>
            <wp:docPr id="13" name="Chart 13" descr="This graph shows out-of-pocket costs for families with one child in long day care as a proportion of gross income. Costs are shown before and after Australian Government subsidies for the following gross income amounts: $35,000, $55,000, $75,000, $95,000, $115,000, $135,000 and $150,000." title="Out-of-pocket costs for one child in long day care before and after Australian Government subsidies, March quarter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97774" w:rsidRPr="00DF1768" w:rsidRDefault="00097774" w:rsidP="00744979">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1 Out-of-pocket costs (before and after Australian Government subsidies) are shown for families with one child using Long Day Care for 50 hours of care per week.</w:t>
      </w:r>
    </w:p>
    <w:p w:rsidR="00097774" w:rsidRPr="00DF1768" w:rsidRDefault="00097774" w:rsidP="002C4AEF">
      <w:pPr>
        <w:spacing w:before="0" w:after="0" w:line="240" w:lineRule="auto"/>
        <w:ind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r w:rsidRPr="00DF1768">
        <w:rPr>
          <w:rFonts w:cs="Arial"/>
          <w:snapToGrid w:val="0"/>
          <w:sz w:val="18"/>
          <w:szCs w:val="16"/>
          <w:vertAlign w:val="superscript"/>
        </w:rPr>
        <w:br w:type="page"/>
      </w:r>
    </w:p>
    <w:p w:rsidR="00097774" w:rsidRPr="00DA721D" w:rsidRDefault="00097774" w:rsidP="002C4AEF">
      <w:pPr>
        <w:pStyle w:val="Heading1"/>
        <w:ind w:left="-284"/>
      </w:pPr>
      <w:r w:rsidRPr="00DA721D">
        <w:lastRenderedPageBreak/>
        <w:t>Vacancies</w:t>
      </w:r>
    </w:p>
    <w:p w:rsidR="00097774" w:rsidRPr="00BD4D97" w:rsidRDefault="00097774" w:rsidP="002C4AEF">
      <w:pPr>
        <w:ind w:left="-284"/>
      </w:pPr>
      <w:r w:rsidRPr="004E226F">
        <w:t xml:space="preserve">Table 16 details the national trend in child care vacancies from the </w:t>
      </w:r>
      <w:r w:rsidR="00510EA8">
        <w:t>June</w:t>
      </w:r>
      <w:r w:rsidRPr="004E226F">
        <w:t xml:space="preserve"> quarter 201</w:t>
      </w:r>
      <w:r>
        <w:t>2</w:t>
      </w:r>
      <w:r w:rsidRPr="004E226F">
        <w:t xml:space="preserve"> to the </w:t>
      </w:r>
      <w:r w:rsidR="005C752E">
        <w:t>June quarter 2014</w:t>
      </w:r>
      <w:r w:rsidRPr="00BD4D97">
        <w:t xml:space="preserve"> by service type.</w:t>
      </w:r>
    </w:p>
    <w:p w:rsidR="00097774" w:rsidRPr="00B91665" w:rsidRDefault="00097774" w:rsidP="00B91665">
      <w:pPr>
        <w:spacing w:after="240"/>
        <w:ind w:left="-284"/>
      </w:pPr>
      <w:r w:rsidRPr="005C11FF">
        <w:t>It appears that vacancies in Long Day Care services peak in the March quarter of each year</w:t>
      </w:r>
      <w:r w:rsidR="005665E8">
        <w:t xml:space="preserve"> (</w:t>
      </w:r>
      <w:r w:rsidRPr="005C11FF">
        <w:t xml:space="preserve">nearly 81,000 in </w:t>
      </w:r>
      <w:r w:rsidR="005C11FF" w:rsidRPr="005C11FF">
        <w:t>March</w:t>
      </w:r>
      <w:r w:rsidR="005C752E" w:rsidRPr="005C11FF">
        <w:t xml:space="preserve"> quarter 2013</w:t>
      </w:r>
      <w:r w:rsidR="005C11FF" w:rsidRPr="005C11FF">
        <w:t xml:space="preserve"> and over 92</w:t>
      </w:r>
      <w:r w:rsidRPr="005C11FF">
        <w:t xml:space="preserve">,000 in </w:t>
      </w:r>
      <w:r w:rsidR="00340952">
        <w:t>March</w:t>
      </w:r>
      <w:r w:rsidR="005C752E" w:rsidRPr="005C11FF">
        <w:t xml:space="preserve"> quarter 2014</w:t>
      </w:r>
      <w:r w:rsidRPr="005C11FF">
        <w:t>) and that the number of vacancies then declines throughout the year.</w:t>
      </w:r>
      <w:r w:rsidR="00B91665">
        <w:t xml:space="preserve"> </w:t>
      </w:r>
    </w:p>
    <w:tbl>
      <w:tblPr>
        <w:tblStyle w:val="Style1"/>
        <w:tblW w:w="10774" w:type="dxa"/>
        <w:tblInd w:w="-318" w:type="dxa"/>
        <w:tblLayout w:type="fixed"/>
        <w:tblLook w:val="0060" w:firstRow="1" w:lastRow="1" w:firstColumn="0" w:lastColumn="0" w:noHBand="0" w:noVBand="0"/>
        <w:tblCaption w:val="Table 16: Child care vacancies by service type from June quarter 2012 to June quarter 2014"/>
        <w:tblDescription w:val="This table shows the total number of services, the per cent of services reporting, the proportion with vacancies and the average number of vacancies by service type for the the quarters from June quarter 2012 to June quarter 2014. "/>
      </w:tblPr>
      <w:tblGrid>
        <w:gridCol w:w="10774"/>
      </w:tblGrid>
      <w:tr w:rsidR="00097774" w:rsidRPr="002C4AEF" w:rsidTr="00DA721D">
        <w:trPr>
          <w:cnfStyle w:val="100000000000" w:firstRow="1" w:lastRow="0" w:firstColumn="0" w:lastColumn="0" w:oddVBand="0" w:evenVBand="0" w:oddHBand="0" w:evenHBand="0" w:firstRowFirstColumn="0" w:firstRowLastColumn="0" w:lastRowFirstColumn="0" w:lastRowLastColumn="0"/>
          <w:trHeight w:val="365"/>
          <w:tblHeader/>
        </w:trPr>
        <w:tc>
          <w:tcPr>
            <w:tcW w:w="10774" w:type="dxa"/>
            <w:shd w:val="clear" w:color="auto" w:fill="500778"/>
            <w:noWrap/>
          </w:tcPr>
          <w:p w:rsidR="00097774" w:rsidRPr="002C4AEF" w:rsidRDefault="00097774" w:rsidP="0040426F">
            <w:pPr>
              <w:pStyle w:val="TableHeading"/>
              <w:rPr>
                <w:rFonts w:asciiTheme="minorHAnsi" w:hAnsiTheme="minorHAnsi" w:cstheme="minorHAnsi"/>
                <w:szCs w:val="20"/>
              </w:rPr>
            </w:pPr>
            <w:r w:rsidRPr="002C4AEF">
              <w:rPr>
                <w:rFonts w:asciiTheme="minorHAnsi" w:hAnsiTheme="minorHAnsi" w:cstheme="minorHAnsi"/>
                <w:szCs w:val="20"/>
              </w:rPr>
              <w:t xml:space="preserve">Table 16: Child care vacancies by service type, </w:t>
            </w:r>
            <w:r w:rsidR="0040426F">
              <w:rPr>
                <w:rFonts w:asciiTheme="minorHAnsi" w:hAnsiTheme="minorHAnsi" w:cstheme="minorHAnsi"/>
                <w:szCs w:val="20"/>
              </w:rPr>
              <w:t>June</w:t>
            </w:r>
            <w:r w:rsidRPr="002C4AEF">
              <w:rPr>
                <w:rFonts w:asciiTheme="minorHAnsi" w:hAnsiTheme="minorHAnsi" w:cstheme="minorHAnsi"/>
                <w:szCs w:val="20"/>
              </w:rPr>
              <w:t xml:space="preserve"> quarter 2012 to </w:t>
            </w:r>
            <w:r w:rsidR="005C752E">
              <w:rPr>
                <w:rFonts w:asciiTheme="minorHAnsi" w:hAnsiTheme="minorHAnsi" w:cstheme="minorHAnsi"/>
                <w:szCs w:val="20"/>
              </w:rPr>
              <w:t>June quarter 2014</w:t>
            </w:r>
            <w:r w:rsidR="00E41DCB" w:rsidRPr="007331EF">
              <w:rPr>
                <w:rFonts w:asciiTheme="minorHAnsi" w:hAnsiTheme="minorHAnsi" w:cstheme="minorHAnsi"/>
                <w:b w:val="0"/>
                <w:vertAlign w:val="superscript"/>
              </w:rPr>
              <w:t>1</w:t>
            </w:r>
          </w:p>
        </w:tc>
      </w:tr>
    </w:tbl>
    <w:tbl>
      <w:tblPr>
        <w:tblW w:w="5767" w:type="pct"/>
        <w:tblInd w:w="-318" w:type="dxa"/>
        <w:tblLook w:val="04A0" w:firstRow="1" w:lastRow="0" w:firstColumn="1" w:lastColumn="0" w:noHBand="0" w:noVBand="1"/>
        <w:tblCaption w:val="Table 16: Child care vacancies by service type from June quarter 2012 to June quarter 2014"/>
        <w:tblDescription w:val="This table shows the total number of services, the per cent of services reporting, the proportion with vacancies and the average number of vacancies by service type for the the quarters from June quarter 2012 to June quarter 2014. "/>
      </w:tblPr>
      <w:tblGrid>
        <w:gridCol w:w="2419"/>
        <w:gridCol w:w="774"/>
        <w:gridCol w:w="145"/>
        <w:gridCol w:w="243"/>
        <w:gridCol w:w="524"/>
        <w:gridCol w:w="145"/>
        <w:gridCol w:w="712"/>
        <w:gridCol w:w="145"/>
        <w:gridCol w:w="793"/>
        <w:gridCol w:w="124"/>
        <w:gridCol w:w="13"/>
        <w:gridCol w:w="768"/>
        <w:gridCol w:w="141"/>
        <w:gridCol w:w="729"/>
        <w:gridCol w:w="141"/>
        <w:gridCol w:w="247"/>
        <w:gridCol w:w="584"/>
        <w:gridCol w:w="141"/>
        <w:gridCol w:w="759"/>
        <w:gridCol w:w="145"/>
        <w:gridCol w:w="230"/>
        <w:gridCol w:w="642"/>
        <w:gridCol w:w="96"/>
      </w:tblGrid>
      <w:tr w:rsidR="00A20896" w:rsidRPr="002C4AEF" w:rsidTr="00E8757B">
        <w:trPr>
          <w:tblHeader/>
        </w:trPr>
        <w:tc>
          <w:tcPr>
            <w:tcW w:w="1135" w:type="pct"/>
            <w:tcBorders>
              <w:left w:val="nil"/>
              <w:bottom w:val="single" w:sz="4" w:space="0" w:color="auto"/>
              <w:right w:val="single" w:sz="4" w:space="0" w:color="auto"/>
            </w:tcBorders>
            <w:shd w:val="clear" w:color="auto" w:fill="auto"/>
            <w:vAlign w:val="center"/>
            <w:hideMark/>
          </w:tcPr>
          <w:p w:rsidR="00A20896" w:rsidRPr="002C4AEF" w:rsidRDefault="00A20896" w:rsidP="00097774">
            <w:pPr>
              <w:pStyle w:val="TableText"/>
              <w:spacing w:before="40" w:after="40"/>
              <w:jc w:val="left"/>
              <w:rPr>
                <w:rFonts w:asciiTheme="minorHAnsi" w:hAnsiTheme="minorHAnsi" w:cstheme="minorHAnsi"/>
                <w:b/>
                <w:sz w:val="20"/>
              </w:rPr>
            </w:pPr>
            <w:r w:rsidRPr="002C4AEF">
              <w:rPr>
                <w:rFonts w:asciiTheme="minorHAnsi" w:hAnsiTheme="minorHAnsi" w:cstheme="minorHAnsi"/>
                <w:b/>
                <w:sz w:val="20"/>
              </w:rPr>
              <w:t>Service type</w:t>
            </w:r>
          </w:p>
        </w:tc>
        <w:tc>
          <w:tcPr>
            <w:tcW w:w="431" w:type="pct"/>
            <w:gridSpan w:val="2"/>
            <w:tcBorders>
              <w:left w:val="single" w:sz="4" w:space="0" w:color="auto"/>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b/>
                <w:sz w:val="20"/>
              </w:rPr>
            </w:pPr>
            <w:r w:rsidRPr="002C4AEF">
              <w:rPr>
                <w:rFonts w:asciiTheme="minorHAnsi" w:hAnsiTheme="minorHAnsi" w:cstheme="minorHAnsi"/>
                <w:b/>
                <w:sz w:val="20"/>
              </w:rPr>
              <w:t>Jun-12</w:t>
            </w:r>
          </w:p>
        </w:tc>
        <w:tc>
          <w:tcPr>
            <w:tcW w:w="428" w:type="pct"/>
            <w:gridSpan w:val="3"/>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b/>
                <w:sz w:val="20"/>
              </w:rPr>
            </w:pPr>
            <w:r w:rsidRPr="002C4AEF">
              <w:rPr>
                <w:rFonts w:asciiTheme="minorHAnsi" w:hAnsiTheme="minorHAnsi" w:cstheme="minorHAnsi"/>
                <w:b/>
                <w:sz w:val="20"/>
              </w:rPr>
              <w:t>Sep-12</w:t>
            </w:r>
          </w:p>
        </w:tc>
        <w:tc>
          <w:tcPr>
            <w:tcW w:w="402" w:type="pct"/>
            <w:gridSpan w:val="2"/>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b/>
                <w:sz w:val="20"/>
              </w:rPr>
            </w:pPr>
            <w:r w:rsidRPr="002C4AEF">
              <w:rPr>
                <w:rFonts w:asciiTheme="minorHAnsi" w:hAnsiTheme="minorHAnsi" w:cstheme="minorHAnsi"/>
                <w:b/>
                <w:sz w:val="20"/>
              </w:rPr>
              <w:t>Dec-12</w:t>
            </w:r>
          </w:p>
        </w:tc>
        <w:tc>
          <w:tcPr>
            <w:tcW w:w="436" w:type="pct"/>
            <w:gridSpan w:val="3"/>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b/>
                <w:sz w:val="20"/>
              </w:rPr>
            </w:pPr>
            <w:r w:rsidRPr="002C4AEF">
              <w:rPr>
                <w:rFonts w:asciiTheme="minorHAnsi" w:hAnsiTheme="minorHAnsi" w:cstheme="minorHAnsi"/>
                <w:b/>
                <w:sz w:val="20"/>
              </w:rPr>
              <w:t>Mar-13</w:t>
            </w:r>
          </w:p>
        </w:tc>
        <w:tc>
          <w:tcPr>
            <w:tcW w:w="426" w:type="pct"/>
            <w:gridSpan w:val="2"/>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b/>
                <w:sz w:val="20"/>
              </w:rPr>
            </w:pPr>
            <w:r w:rsidRPr="002C4AEF">
              <w:rPr>
                <w:rFonts w:asciiTheme="minorHAnsi" w:hAnsiTheme="minorHAnsi" w:cstheme="minorHAnsi"/>
                <w:b/>
                <w:sz w:val="20"/>
              </w:rPr>
              <w:t>Jun-13</w:t>
            </w:r>
          </w:p>
        </w:tc>
        <w:tc>
          <w:tcPr>
            <w:tcW w:w="408" w:type="pct"/>
            <w:gridSpan w:val="2"/>
            <w:tcBorders>
              <w:bottom w:val="single" w:sz="4" w:space="0" w:color="auto"/>
            </w:tcBorders>
            <w:vAlign w:val="center"/>
          </w:tcPr>
          <w:p w:rsidR="00A20896" w:rsidRPr="002C4AEF" w:rsidRDefault="00A20896" w:rsidP="00154822">
            <w:pPr>
              <w:pStyle w:val="TableText"/>
              <w:spacing w:before="40" w:after="40"/>
              <w:rPr>
                <w:rFonts w:asciiTheme="minorHAnsi" w:hAnsiTheme="minorHAnsi" w:cstheme="minorHAnsi"/>
                <w:b/>
                <w:sz w:val="20"/>
              </w:rPr>
            </w:pPr>
            <w:r w:rsidRPr="002C4AEF">
              <w:rPr>
                <w:rFonts w:asciiTheme="minorHAnsi" w:hAnsiTheme="minorHAnsi" w:cstheme="minorHAnsi"/>
                <w:b/>
                <w:sz w:val="20"/>
              </w:rPr>
              <w:t>Sep-13</w:t>
            </w:r>
          </w:p>
        </w:tc>
        <w:tc>
          <w:tcPr>
            <w:tcW w:w="456" w:type="pct"/>
            <w:gridSpan w:val="3"/>
            <w:tcBorders>
              <w:bottom w:val="single" w:sz="4" w:space="0" w:color="auto"/>
            </w:tcBorders>
            <w:vAlign w:val="center"/>
          </w:tcPr>
          <w:p w:rsidR="00A20896" w:rsidRPr="002C4AEF" w:rsidRDefault="00A20896" w:rsidP="00154822">
            <w:pPr>
              <w:pStyle w:val="TableText"/>
              <w:spacing w:before="40" w:after="40"/>
              <w:rPr>
                <w:rFonts w:asciiTheme="minorHAnsi" w:hAnsiTheme="minorHAnsi" w:cstheme="minorHAnsi"/>
                <w:b/>
                <w:sz w:val="20"/>
              </w:rPr>
            </w:pPr>
            <w:r w:rsidRPr="002C4AEF">
              <w:rPr>
                <w:rFonts w:asciiTheme="minorHAnsi" w:hAnsiTheme="minorHAnsi" w:cstheme="minorHAnsi"/>
                <w:b/>
                <w:sz w:val="20"/>
              </w:rPr>
              <w:t>Dec-13</w:t>
            </w:r>
          </w:p>
        </w:tc>
        <w:tc>
          <w:tcPr>
            <w:tcW w:w="424" w:type="pct"/>
            <w:gridSpan w:val="2"/>
            <w:tcBorders>
              <w:bottom w:val="single" w:sz="4" w:space="0" w:color="auto"/>
            </w:tcBorders>
            <w:vAlign w:val="center"/>
          </w:tcPr>
          <w:p w:rsidR="00A20896" w:rsidRPr="002C4AEF" w:rsidRDefault="00A20896" w:rsidP="00154822">
            <w:pPr>
              <w:pStyle w:val="TableText"/>
              <w:spacing w:before="40" w:after="40"/>
              <w:rPr>
                <w:rFonts w:asciiTheme="minorHAnsi" w:hAnsiTheme="minorHAnsi" w:cstheme="minorHAnsi"/>
                <w:b/>
                <w:sz w:val="20"/>
              </w:rPr>
            </w:pPr>
            <w:r w:rsidRPr="002C4AEF">
              <w:rPr>
                <w:rFonts w:asciiTheme="minorHAnsi" w:hAnsiTheme="minorHAnsi" w:cstheme="minorHAnsi"/>
                <w:b/>
                <w:sz w:val="20"/>
              </w:rPr>
              <w:t>Mar-14</w:t>
            </w:r>
          </w:p>
        </w:tc>
        <w:tc>
          <w:tcPr>
            <w:tcW w:w="454" w:type="pct"/>
            <w:gridSpan w:val="3"/>
            <w:tcBorders>
              <w:bottom w:val="single" w:sz="4" w:space="0" w:color="auto"/>
            </w:tcBorders>
            <w:vAlign w:val="center"/>
          </w:tcPr>
          <w:p w:rsidR="00A20896" w:rsidRPr="002C4AEF" w:rsidRDefault="00A20896" w:rsidP="00A20896">
            <w:pPr>
              <w:pStyle w:val="TableText"/>
              <w:spacing w:before="40" w:after="40"/>
              <w:rPr>
                <w:rFonts w:asciiTheme="minorHAnsi" w:hAnsiTheme="minorHAnsi" w:cstheme="minorHAnsi"/>
                <w:b/>
                <w:sz w:val="20"/>
              </w:rPr>
            </w:pPr>
            <w:r>
              <w:rPr>
                <w:rFonts w:asciiTheme="minorHAnsi" w:hAnsiTheme="minorHAnsi" w:cstheme="minorHAnsi"/>
                <w:b/>
                <w:sz w:val="20"/>
              </w:rPr>
              <w:t>Jun</w:t>
            </w:r>
            <w:r w:rsidRPr="002C4AEF">
              <w:rPr>
                <w:rFonts w:asciiTheme="minorHAnsi" w:hAnsiTheme="minorHAnsi" w:cstheme="minorHAnsi"/>
                <w:b/>
                <w:sz w:val="20"/>
              </w:rPr>
              <w:t>-14</w:t>
            </w:r>
          </w:p>
        </w:tc>
      </w:tr>
      <w:tr w:rsidR="00097774" w:rsidRPr="002C4AEF" w:rsidTr="00A20896">
        <w:trPr>
          <w:gridAfter w:val="2"/>
          <w:wAfter w:w="346" w:type="pct"/>
        </w:trPr>
        <w:tc>
          <w:tcPr>
            <w:tcW w:w="1135" w:type="pct"/>
            <w:tcBorders>
              <w:top w:val="single" w:sz="4" w:space="0" w:color="0066FF"/>
              <w:left w:val="nil"/>
              <w:right w:val="single" w:sz="4" w:space="0" w:color="auto"/>
            </w:tcBorders>
            <w:shd w:val="clear" w:color="auto" w:fill="auto"/>
            <w:vAlign w:val="center"/>
          </w:tcPr>
          <w:p w:rsidR="00097774" w:rsidRPr="002C4AEF" w:rsidRDefault="00097774" w:rsidP="00097774">
            <w:pPr>
              <w:pStyle w:val="TableText"/>
              <w:spacing w:before="40" w:after="40"/>
              <w:jc w:val="left"/>
              <w:rPr>
                <w:rFonts w:asciiTheme="minorHAnsi" w:hAnsiTheme="minorHAnsi" w:cstheme="minorHAnsi"/>
                <w:b/>
                <w:sz w:val="20"/>
              </w:rPr>
            </w:pPr>
            <w:r w:rsidRPr="002C4AEF">
              <w:rPr>
                <w:rFonts w:asciiTheme="minorHAnsi" w:hAnsiTheme="minorHAnsi" w:cstheme="minorHAnsi"/>
                <w:b/>
                <w:sz w:val="20"/>
              </w:rPr>
              <w:t>Long Day Care</w:t>
            </w:r>
          </w:p>
        </w:tc>
        <w:tc>
          <w:tcPr>
            <w:tcW w:w="1691" w:type="pct"/>
            <w:gridSpan w:val="9"/>
            <w:tcBorders>
              <w:top w:val="single" w:sz="4" w:space="0" w:color="0066FF"/>
              <w:left w:val="single" w:sz="4" w:space="0" w:color="auto"/>
            </w:tcBorders>
          </w:tcPr>
          <w:p w:rsidR="00097774" w:rsidRPr="002C4AEF" w:rsidRDefault="00097774" w:rsidP="00097774">
            <w:pPr>
              <w:pStyle w:val="TableText"/>
              <w:spacing w:before="40" w:after="40"/>
              <w:rPr>
                <w:rFonts w:asciiTheme="minorHAnsi" w:hAnsiTheme="minorHAnsi" w:cstheme="minorHAnsi"/>
                <w:b/>
                <w:sz w:val="20"/>
              </w:rPr>
            </w:pPr>
          </w:p>
        </w:tc>
        <w:tc>
          <w:tcPr>
            <w:tcW w:w="1828" w:type="pct"/>
            <w:gridSpan w:val="11"/>
            <w:tcBorders>
              <w:top w:val="single" w:sz="4" w:space="0" w:color="0066FF"/>
              <w:left w:val="nil"/>
            </w:tcBorders>
          </w:tcPr>
          <w:p w:rsidR="00097774" w:rsidRPr="002C4AEF" w:rsidRDefault="00097774" w:rsidP="00097774">
            <w:pPr>
              <w:pStyle w:val="TableText"/>
              <w:spacing w:before="40" w:after="40"/>
              <w:rPr>
                <w:rFonts w:asciiTheme="minorHAnsi" w:hAnsiTheme="minorHAnsi" w:cstheme="minorHAnsi"/>
                <w:b/>
                <w:sz w:val="20"/>
              </w:rPr>
            </w:pPr>
          </w:p>
        </w:tc>
      </w:tr>
      <w:tr w:rsidR="00A20896" w:rsidRPr="002C4AEF" w:rsidTr="00A20896">
        <w:trPr>
          <w:gridAfter w:val="1"/>
          <w:wAfter w:w="46" w:type="pct"/>
        </w:trPr>
        <w:tc>
          <w:tcPr>
            <w:tcW w:w="1135" w:type="pct"/>
            <w:tcBorders>
              <w:left w:val="nil"/>
              <w:bottom w:val="single" w:sz="4" w:space="0" w:color="FFFFFF"/>
              <w:right w:val="single" w:sz="4" w:space="0" w:color="auto"/>
            </w:tcBorders>
            <w:shd w:val="clear" w:color="auto" w:fill="auto"/>
            <w:vAlign w:val="center"/>
            <w:hideMark/>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Total number of services</w:t>
            </w:r>
          </w:p>
        </w:tc>
        <w:tc>
          <w:tcPr>
            <w:tcW w:w="363" w:type="pct"/>
            <w:tcBorders>
              <w:left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6,156</w:t>
            </w:r>
          </w:p>
        </w:tc>
        <w:tc>
          <w:tcPr>
            <w:tcW w:w="428" w:type="pct"/>
            <w:gridSpan w:val="3"/>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6,192</w:t>
            </w:r>
          </w:p>
        </w:tc>
        <w:tc>
          <w:tcPr>
            <w:tcW w:w="402"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6,271</w:t>
            </w:r>
          </w:p>
        </w:tc>
        <w:tc>
          <w:tcPr>
            <w:tcW w:w="440"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6,268</w:t>
            </w:r>
          </w:p>
        </w:tc>
        <w:tc>
          <w:tcPr>
            <w:tcW w:w="424" w:type="pct"/>
            <w:gridSpan w:val="3"/>
            <w:shd w:val="clear" w:color="auto" w:fill="auto"/>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6,310</w:t>
            </w:r>
          </w:p>
        </w:tc>
        <w:tc>
          <w:tcPr>
            <w:tcW w:w="408"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6,360</w:t>
            </w:r>
          </w:p>
        </w:tc>
        <w:tc>
          <w:tcPr>
            <w:tcW w:w="456" w:type="pct"/>
            <w:gridSpan w:val="3"/>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6,471</w:t>
            </w:r>
          </w:p>
        </w:tc>
        <w:tc>
          <w:tcPr>
            <w:tcW w:w="422"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6,443</w:t>
            </w:r>
          </w:p>
        </w:tc>
        <w:tc>
          <w:tcPr>
            <w:tcW w:w="476" w:type="pct"/>
            <w:gridSpan w:val="3"/>
            <w:vAlign w:val="bottom"/>
          </w:tcPr>
          <w:p w:rsidR="00A20896" w:rsidRPr="002C4AEF" w:rsidRDefault="00A20896"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6,582</w:t>
            </w:r>
          </w:p>
        </w:tc>
      </w:tr>
      <w:tr w:rsidR="00A20896" w:rsidRPr="002C4AEF" w:rsidTr="00A20896">
        <w:trPr>
          <w:gridAfter w:val="1"/>
          <w:wAfter w:w="46" w:type="pct"/>
        </w:trPr>
        <w:tc>
          <w:tcPr>
            <w:tcW w:w="1135" w:type="pct"/>
            <w:tcBorders>
              <w:top w:val="single" w:sz="4" w:space="0" w:color="FFFFFF"/>
              <w:left w:val="single" w:sz="4" w:space="0" w:color="FFFFFF"/>
              <w:bottom w:val="single" w:sz="4" w:space="0" w:color="FFFFFF"/>
              <w:right w:val="single" w:sz="4" w:space="0" w:color="auto"/>
            </w:tcBorders>
            <w:shd w:val="clear" w:color="auto" w:fill="auto"/>
            <w:vAlign w:val="center"/>
            <w:hideMark/>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Per cent services reporting</w:t>
            </w:r>
          </w:p>
        </w:tc>
        <w:tc>
          <w:tcPr>
            <w:tcW w:w="363" w:type="pct"/>
            <w:tcBorders>
              <w:left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77%</w:t>
            </w:r>
          </w:p>
        </w:tc>
        <w:tc>
          <w:tcPr>
            <w:tcW w:w="428" w:type="pct"/>
            <w:gridSpan w:val="3"/>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84%</w:t>
            </w:r>
          </w:p>
        </w:tc>
        <w:tc>
          <w:tcPr>
            <w:tcW w:w="402"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82%</w:t>
            </w:r>
          </w:p>
        </w:tc>
        <w:tc>
          <w:tcPr>
            <w:tcW w:w="440"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83%</w:t>
            </w:r>
          </w:p>
        </w:tc>
        <w:tc>
          <w:tcPr>
            <w:tcW w:w="424" w:type="pct"/>
            <w:gridSpan w:val="3"/>
            <w:shd w:val="clear" w:color="auto" w:fill="auto"/>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84%</w:t>
            </w:r>
          </w:p>
        </w:tc>
        <w:tc>
          <w:tcPr>
            <w:tcW w:w="408"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91%</w:t>
            </w:r>
          </w:p>
        </w:tc>
        <w:tc>
          <w:tcPr>
            <w:tcW w:w="456" w:type="pct"/>
            <w:gridSpan w:val="3"/>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90%</w:t>
            </w:r>
          </w:p>
        </w:tc>
        <w:tc>
          <w:tcPr>
            <w:tcW w:w="422"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93%</w:t>
            </w:r>
          </w:p>
        </w:tc>
        <w:tc>
          <w:tcPr>
            <w:tcW w:w="476" w:type="pct"/>
            <w:gridSpan w:val="3"/>
            <w:vAlign w:val="bottom"/>
          </w:tcPr>
          <w:p w:rsidR="00A20896" w:rsidRPr="002C4AEF" w:rsidRDefault="00A20896"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77%</w:t>
            </w:r>
          </w:p>
        </w:tc>
      </w:tr>
      <w:tr w:rsidR="00A20896" w:rsidRPr="002C4AEF" w:rsidTr="00A20896">
        <w:trPr>
          <w:gridAfter w:val="1"/>
          <w:wAfter w:w="46" w:type="pct"/>
        </w:trPr>
        <w:tc>
          <w:tcPr>
            <w:tcW w:w="1135" w:type="pct"/>
            <w:tcBorders>
              <w:top w:val="single" w:sz="4" w:space="0" w:color="FFFFFF"/>
              <w:left w:val="single" w:sz="4" w:space="0" w:color="FFFFFF"/>
              <w:right w:val="single" w:sz="4" w:space="0" w:color="auto"/>
            </w:tcBorders>
            <w:shd w:val="clear" w:color="auto" w:fill="auto"/>
            <w:vAlign w:val="center"/>
            <w:hideMark/>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Proportion with vacancies</w:t>
            </w:r>
          </w:p>
        </w:tc>
        <w:tc>
          <w:tcPr>
            <w:tcW w:w="363" w:type="pct"/>
            <w:tcBorders>
              <w:left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87%</w:t>
            </w:r>
          </w:p>
        </w:tc>
        <w:tc>
          <w:tcPr>
            <w:tcW w:w="428" w:type="pct"/>
            <w:gridSpan w:val="3"/>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85%</w:t>
            </w:r>
          </w:p>
        </w:tc>
        <w:tc>
          <w:tcPr>
            <w:tcW w:w="402"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86%</w:t>
            </w:r>
          </w:p>
        </w:tc>
        <w:tc>
          <w:tcPr>
            <w:tcW w:w="440"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89%</w:t>
            </w:r>
          </w:p>
        </w:tc>
        <w:tc>
          <w:tcPr>
            <w:tcW w:w="424" w:type="pct"/>
            <w:gridSpan w:val="3"/>
            <w:shd w:val="clear" w:color="auto" w:fill="auto"/>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89%</w:t>
            </w:r>
          </w:p>
        </w:tc>
        <w:tc>
          <w:tcPr>
            <w:tcW w:w="408"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86%</w:t>
            </w:r>
          </w:p>
        </w:tc>
        <w:tc>
          <w:tcPr>
            <w:tcW w:w="456" w:type="pct"/>
            <w:gridSpan w:val="3"/>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86%</w:t>
            </w:r>
          </w:p>
        </w:tc>
        <w:tc>
          <w:tcPr>
            <w:tcW w:w="422"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90%</w:t>
            </w:r>
          </w:p>
        </w:tc>
        <w:tc>
          <w:tcPr>
            <w:tcW w:w="476" w:type="pct"/>
            <w:gridSpan w:val="3"/>
            <w:vAlign w:val="bottom"/>
          </w:tcPr>
          <w:p w:rsidR="00A20896" w:rsidRPr="002C4AEF" w:rsidRDefault="00A20896"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88%</w:t>
            </w:r>
          </w:p>
        </w:tc>
      </w:tr>
      <w:tr w:rsidR="00A20896" w:rsidRPr="002C4AEF" w:rsidTr="00A20896">
        <w:trPr>
          <w:gridAfter w:val="1"/>
          <w:wAfter w:w="46" w:type="pct"/>
        </w:trPr>
        <w:tc>
          <w:tcPr>
            <w:tcW w:w="1135" w:type="pct"/>
            <w:tcBorders>
              <w:left w:val="nil"/>
              <w:bottom w:val="single" w:sz="4" w:space="0" w:color="auto"/>
              <w:right w:val="single" w:sz="4" w:space="0" w:color="auto"/>
            </w:tcBorders>
            <w:shd w:val="clear" w:color="auto" w:fill="auto"/>
            <w:vAlign w:val="center"/>
            <w:hideMark/>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Average vacancies</w:t>
            </w:r>
          </w:p>
        </w:tc>
        <w:tc>
          <w:tcPr>
            <w:tcW w:w="363" w:type="pct"/>
            <w:tcBorders>
              <w:left w:val="single" w:sz="4" w:space="0" w:color="auto"/>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60,540</w:t>
            </w:r>
          </w:p>
        </w:tc>
        <w:tc>
          <w:tcPr>
            <w:tcW w:w="428" w:type="pct"/>
            <w:gridSpan w:val="3"/>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61,660</w:t>
            </w:r>
          </w:p>
        </w:tc>
        <w:tc>
          <w:tcPr>
            <w:tcW w:w="402" w:type="pct"/>
            <w:gridSpan w:val="2"/>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58,190</w:t>
            </w:r>
          </w:p>
        </w:tc>
        <w:tc>
          <w:tcPr>
            <w:tcW w:w="440" w:type="pct"/>
            <w:gridSpan w:val="2"/>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80,630</w:t>
            </w:r>
          </w:p>
        </w:tc>
        <w:tc>
          <w:tcPr>
            <w:tcW w:w="424" w:type="pct"/>
            <w:gridSpan w:val="3"/>
            <w:tcBorders>
              <w:bottom w:val="single" w:sz="4" w:space="0" w:color="auto"/>
            </w:tcBorders>
            <w:shd w:val="clear" w:color="auto" w:fill="auto"/>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78,250</w:t>
            </w:r>
          </w:p>
        </w:tc>
        <w:tc>
          <w:tcPr>
            <w:tcW w:w="408" w:type="pct"/>
            <w:gridSpan w:val="2"/>
            <w:tcBorders>
              <w:bottom w:val="single" w:sz="4" w:space="0" w:color="auto"/>
            </w:tcBorders>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68,490</w:t>
            </w:r>
          </w:p>
        </w:tc>
        <w:tc>
          <w:tcPr>
            <w:tcW w:w="456" w:type="pct"/>
            <w:gridSpan w:val="3"/>
            <w:tcBorders>
              <w:bottom w:val="single" w:sz="4" w:space="0" w:color="auto"/>
            </w:tcBorders>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66,410</w:t>
            </w:r>
          </w:p>
        </w:tc>
        <w:tc>
          <w:tcPr>
            <w:tcW w:w="422" w:type="pct"/>
            <w:gridSpan w:val="2"/>
            <w:tcBorders>
              <w:bottom w:val="single" w:sz="4" w:space="0" w:color="auto"/>
            </w:tcBorders>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92,340</w:t>
            </w:r>
          </w:p>
        </w:tc>
        <w:tc>
          <w:tcPr>
            <w:tcW w:w="476" w:type="pct"/>
            <w:gridSpan w:val="3"/>
            <w:tcBorders>
              <w:bottom w:val="single" w:sz="4" w:space="0" w:color="auto"/>
            </w:tcBorders>
            <w:vAlign w:val="bottom"/>
          </w:tcPr>
          <w:p w:rsidR="00A20896" w:rsidRPr="002C4AEF" w:rsidRDefault="00A20896"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76,290</w:t>
            </w:r>
          </w:p>
        </w:tc>
      </w:tr>
      <w:tr w:rsidR="00097774" w:rsidRPr="002C4AEF" w:rsidTr="00A20896">
        <w:trPr>
          <w:gridAfter w:val="1"/>
          <w:wAfter w:w="46" w:type="pct"/>
        </w:trPr>
        <w:tc>
          <w:tcPr>
            <w:tcW w:w="1135" w:type="pct"/>
            <w:tcBorders>
              <w:top w:val="single" w:sz="4" w:space="0" w:color="auto"/>
              <w:left w:val="nil"/>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b/>
                <w:sz w:val="20"/>
              </w:rPr>
            </w:pPr>
            <w:r w:rsidRPr="002C4AEF">
              <w:rPr>
                <w:rFonts w:asciiTheme="minorHAnsi" w:hAnsiTheme="minorHAnsi" w:cstheme="minorHAnsi"/>
                <w:b/>
                <w:sz w:val="20"/>
              </w:rPr>
              <w:t>Family Day Care</w:t>
            </w:r>
          </w:p>
        </w:tc>
        <w:tc>
          <w:tcPr>
            <w:tcW w:w="545" w:type="pct"/>
            <w:gridSpan w:val="3"/>
            <w:tcBorders>
              <w:top w:val="single" w:sz="4" w:space="0" w:color="auto"/>
              <w:left w:val="single" w:sz="4" w:space="0" w:color="auto"/>
              <w:right w:val="nil"/>
            </w:tcBorders>
          </w:tcPr>
          <w:p w:rsidR="00097774" w:rsidRPr="002C4AEF" w:rsidRDefault="00097774" w:rsidP="00097774">
            <w:pPr>
              <w:pStyle w:val="TableText"/>
              <w:spacing w:before="40" w:after="40"/>
              <w:rPr>
                <w:rFonts w:asciiTheme="minorHAnsi" w:hAnsiTheme="minorHAnsi" w:cstheme="minorHAnsi"/>
                <w:b/>
                <w:sz w:val="20"/>
              </w:rPr>
            </w:pPr>
          </w:p>
        </w:tc>
        <w:tc>
          <w:tcPr>
            <w:tcW w:w="1088" w:type="pct"/>
            <w:gridSpan w:val="5"/>
            <w:tcBorders>
              <w:top w:val="single" w:sz="4" w:space="0" w:color="auto"/>
              <w:left w:val="nil"/>
              <w:right w:val="nil"/>
            </w:tcBorders>
          </w:tcPr>
          <w:p w:rsidR="00097774" w:rsidRPr="002C4AEF" w:rsidRDefault="00097774" w:rsidP="00097774">
            <w:pPr>
              <w:pStyle w:val="TableText"/>
              <w:spacing w:before="40" w:after="40"/>
              <w:rPr>
                <w:rFonts w:asciiTheme="minorHAnsi" w:hAnsiTheme="minorHAnsi" w:cstheme="minorHAnsi"/>
                <w:b/>
                <w:sz w:val="20"/>
              </w:rPr>
            </w:pPr>
          </w:p>
        </w:tc>
        <w:tc>
          <w:tcPr>
            <w:tcW w:w="1014" w:type="pct"/>
            <w:gridSpan w:val="7"/>
            <w:tcBorders>
              <w:top w:val="single" w:sz="4" w:space="0" w:color="auto"/>
              <w:left w:val="nil"/>
              <w:right w:val="nil"/>
            </w:tcBorders>
            <w:vAlign w:val="center"/>
          </w:tcPr>
          <w:p w:rsidR="00097774" w:rsidRPr="002C4AEF" w:rsidRDefault="00097774" w:rsidP="00097774">
            <w:pPr>
              <w:pStyle w:val="TableText"/>
              <w:spacing w:before="40" w:after="40"/>
              <w:rPr>
                <w:rFonts w:asciiTheme="minorHAnsi" w:hAnsiTheme="minorHAnsi" w:cstheme="minorHAnsi"/>
                <w:b/>
                <w:sz w:val="20"/>
              </w:rPr>
            </w:pPr>
          </w:p>
        </w:tc>
        <w:tc>
          <w:tcPr>
            <w:tcW w:w="1173" w:type="pct"/>
            <w:gridSpan w:val="6"/>
            <w:tcBorders>
              <w:top w:val="single" w:sz="4" w:space="0" w:color="auto"/>
              <w:left w:val="nil"/>
            </w:tcBorders>
          </w:tcPr>
          <w:p w:rsidR="00097774" w:rsidRPr="002C4AEF" w:rsidRDefault="00097774" w:rsidP="00097774">
            <w:pPr>
              <w:pStyle w:val="TableText"/>
              <w:spacing w:before="40" w:after="40"/>
              <w:rPr>
                <w:rFonts w:asciiTheme="minorHAnsi" w:hAnsiTheme="minorHAnsi" w:cstheme="minorHAnsi"/>
                <w:b/>
                <w:sz w:val="20"/>
              </w:rPr>
            </w:pPr>
          </w:p>
        </w:tc>
      </w:tr>
      <w:tr w:rsidR="00A20896" w:rsidRPr="002C4AEF" w:rsidTr="00A20896">
        <w:trPr>
          <w:gridAfter w:val="1"/>
          <w:wAfter w:w="46" w:type="pct"/>
        </w:trPr>
        <w:tc>
          <w:tcPr>
            <w:tcW w:w="1135" w:type="pct"/>
            <w:tcBorders>
              <w:left w:val="nil"/>
              <w:bottom w:val="single" w:sz="4" w:space="0" w:color="FFFFFF"/>
              <w:right w:val="single" w:sz="4" w:space="0" w:color="auto"/>
            </w:tcBorders>
            <w:shd w:val="clear" w:color="auto" w:fill="auto"/>
            <w:vAlign w:val="center"/>
            <w:hideMark/>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Total number of services</w:t>
            </w:r>
          </w:p>
        </w:tc>
        <w:tc>
          <w:tcPr>
            <w:tcW w:w="363" w:type="pct"/>
            <w:tcBorders>
              <w:left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376</w:t>
            </w:r>
          </w:p>
        </w:tc>
        <w:tc>
          <w:tcPr>
            <w:tcW w:w="428" w:type="pct"/>
            <w:gridSpan w:val="3"/>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392</w:t>
            </w:r>
          </w:p>
        </w:tc>
        <w:tc>
          <w:tcPr>
            <w:tcW w:w="402"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415</w:t>
            </w:r>
          </w:p>
        </w:tc>
        <w:tc>
          <w:tcPr>
            <w:tcW w:w="440"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447</w:t>
            </w:r>
          </w:p>
        </w:tc>
        <w:tc>
          <w:tcPr>
            <w:tcW w:w="424" w:type="pct"/>
            <w:gridSpan w:val="3"/>
            <w:shd w:val="clear" w:color="auto" w:fill="auto"/>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499</w:t>
            </w:r>
          </w:p>
        </w:tc>
        <w:tc>
          <w:tcPr>
            <w:tcW w:w="408"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560</w:t>
            </w:r>
          </w:p>
        </w:tc>
        <w:tc>
          <w:tcPr>
            <w:tcW w:w="456" w:type="pct"/>
            <w:gridSpan w:val="3"/>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605</w:t>
            </w:r>
          </w:p>
        </w:tc>
        <w:tc>
          <w:tcPr>
            <w:tcW w:w="422"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642</w:t>
            </w:r>
          </w:p>
        </w:tc>
        <w:tc>
          <w:tcPr>
            <w:tcW w:w="476" w:type="pct"/>
            <w:gridSpan w:val="3"/>
            <w:vAlign w:val="bottom"/>
          </w:tcPr>
          <w:p w:rsidR="00A20896" w:rsidRPr="002C4AEF" w:rsidRDefault="00A20896"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711</w:t>
            </w:r>
          </w:p>
        </w:tc>
      </w:tr>
      <w:tr w:rsidR="00A20896" w:rsidRPr="002C4AEF" w:rsidTr="00A20896">
        <w:trPr>
          <w:gridAfter w:val="1"/>
          <w:wAfter w:w="46" w:type="pct"/>
        </w:trPr>
        <w:tc>
          <w:tcPr>
            <w:tcW w:w="1135" w:type="pct"/>
            <w:tcBorders>
              <w:top w:val="single" w:sz="4" w:space="0" w:color="FFFFFF"/>
              <w:left w:val="nil"/>
              <w:bottom w:val="single" w:sz="4" w:space="0" w:color="FFFFFF"/>
              <w:right w:val="single" w:sz="4" w:space="0" w:color="auto"/>
            </w:tcBorders>
            <w:shd w:val="clear" w:color="auto" w:fill="auto"/>
            <w:vAlign w:val="center"/>
            <w:hideMark/>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Per cent services reporting</w:t>
            </w:r>
          </w:p>
        </w:tc>
        <w:tc>
          <w:tcPr>
            <w:tcW w:w="363" w:type="pct"/>
            <w:tcBorders>
              <w:left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63%</w:t>
            </w:r>
          </w:p>
        </w:tc>
        <w:tc>
          <w:tcPr>
            <w:tcW w:w="428" w:type="pct"/>
            <w:gridSpan w:val="3"/>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65%</w:t>
            </w:r>
          </w:p>
        </w:tc>
        <w:tc>
          <w:tcPr>
            <w:tcW w:w="402"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59%</w:t>
            </w:r>
          </w:p>
        </w:tc>
        <w:tc>
          <w:tcPr>
            <w:tcW w:w="440"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54%</w:t>
            </w:r>
          </w:p>
        </w:tc>
        <w:tc>
          <w:tcPr>
            <w:tcW w:w="424" w:type="pct"/>
            <w:gridSpan w:val="3"/>
            <w:shd w:val="clear" w:color="auto" w:fill="auto"/>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50%</w:t>
            </w:r>
          </w:p>
        </w:tc>
        <w:tc>
          <w:tcPr>
            <w:tcW w:w="408"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47%</w:t>
            </w:r>
          </w:p>
        </w:tc>
        <w:tc>
          <w:tcPr>
            <w:tcW w:w="456" w:type="pct"/>
            <w:gridSpan w:val="3"/>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46%</w:t>
            </w:r>
          </w:p>
        </w:tc>
        <w:tc>
          <w:tcPr>
            <w:tcW w:w="422"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40%</w:t>
            </w:r>
          </w:p>
        </w:tc>
        <w:tc>
          <w:tcPr>
            <w:tcW w:w="476" w:type="pct"/>
            <w:gridSpan w:val="3"/>
            <w:vAlign w:val="bottom"/>
          </w:tcPr>
          <w:p w:rsidR="00A20896" w:rsidRPr="002C4AEF" w:rsidRDefault="00A20896"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37%</w:t>
            </w:r>
          </w:p>
        </w:tc>
      </w:tr>
      <w:tr w:rsidR="00A20896" w:rsidRPr="002C4AEF" w:rsidTr="00A20896">
        <w:trPr>
          <w:gridAfter w:val="1"/>
          <w:wAfter w:w="46" w:type="pct"/>
        </w:trPr>
        <w:tc>
          <w:tcPr>
            <w:tcW w:w="1135" w:type="pct"/>
            <w:tcBorders>
              <w:top w:val="single" w:sz="4" w:space="0" w:color="FFFFFF"/>
              <w:left w:val="nil"/>
              <w:right w:val="single" w:sz="4" w:space="0" w:color="auto"/>
            </w:tcBorders>
            <w:shd w:val="clear" w:color="auto" w:fill="auto"/>
            <w:vAlign w:val="center"/>
            <w:hideMark/>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Proportion with vacancies</w:t>
            </w:r>
          </w:p>
        </w:tc>
        <w:tc>
          <w:tcPr>
            <w:tcW w:w="363" w:type="pct"/>
            <w:tcBorders>
              <w:left w:val="single" w:sz="4" w:space="0" w:color="auto"/>
            </w:tcBorders>
            <w:shd w:val="clear" w:color="auto" w:fill="auto"/>
            <w:noWrap/>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84%</w:t>
            </w:r>
          </w:p>
        </w:tc>
        <w:tc>
          <w:tcPr>
            <w:tcW w:w="428" w:type="pct"/>
            <w:gridSpan w:val="3"/>
            <w:shd w:val="clear" w:color="auto" w:fill="auto"/>
            <w:noWrap/>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83%</w:t>
            </w:r>
          </w:p>
        </w:tc>
        <w:tc>
          <w:tcPr>
            <w:tcW w:w="402" w:type="pct"/>
            <w:gridSpan w:val="2"/>
            <w:shd w:val="clear" w:color="auto" w:fill="auto"/>
            <w:noWrap/>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80%</w:t>
            </w:r>
          </w:p>
        </w:tc>
        <w:tc>
          <w:tcPr>
            <w:tcW w:w="440" w:type="pct"/>
            <w:gridSpan w:val="2"/>
            <w:shd w:val="clear" w:color="auto" w:fill="auto"/>
            <w:noWrap/>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81%</w:t>
            </w:r>
          </w:p>
        </w:tc>
        <w:tc>
          <w:tcPr>
            <w:tcW w:w="424" w:type="pct"/>
            <w:gridSpan w:val="3"/>
            <w:shd w:val="clear" w:color="auto" w:fill="auto"/>
            <w:noWrap/>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83%</w:t>
            </w:r>
          </w:p>
        </w:tc>
        <w:tc>
          <w:tcPr>
            <w:tcW w:w="408"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80%</w:t>
            </w:r>
          </w:p>
        </w:tc>
        <w:tc>
          <w:tcPr>
            <w:tcW w:w="456" w:type="pct"/>
            <w:gridSpan w:val="3"/>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85%</w:t>
            </w:r>
          </w:p>
        </w:tc>
        <w:tc>
          <w:tcPr>
            <w:tcW w:w="422"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85%</w:t>
            </w:r>
          </w:p>
        </w:tc>
        <w:tc>
          <w:tcPr>
            <w:tcW w:w="476" w:type="pct"/>
            <w:gridSpan w:val="3"/>
            <w:vAlign w:val="bottom"/>
          </w:tcPr>
          <w:p w:rsidR="00A20896" w:rsidRPr="002C4AEF" w:rsidRDefault="00A20896"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88%</w:t>
            </w:r>
          </w:p>
        </w:tc>
      </w:tr>
      <w:tr w:rsidR="00A20896" w:rsidRPr="002C4AEF" w:rsidTr="00A20896">
        <w:trPr>
          <w:gridAfter w:val="1"/>
          <w:wAfter w:w="46" w:type="pct"/>
        </w:trPr>
        <w:tc>
          <w:tcPr>
            <w:tcW w:w="1135" w:type="pct"/>
            <w:tcBorders>
              <w:left w:val="nil"/>
              <w:bottom w:val="single" w:sz="4" w:space="0" w:color="auto"/>
              <w:right w:val="single" w:sz="4" w:space="0" w:color="auto"/>
            </w:tcBorders>
            <w:shd w:val="clear" w:color="auto" w:fill="auto"/>
            <w:vAlign w:val="center"/>
            <w:hideMark/>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Average vacancies</w:t>
            </w:r>
          </w:p>
        </w:tc>
        <w:tc>
          <w:tcPr>
            <w:tcW w:w="363" w:type="pct"/>
            <w:tcBorders>
              <w:left w:val="single" w:sz="4" w:space="0" w:color="auto"/>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5,980</w:t>
            </w:r>
          </w:p>
        </w:tc>
        <w:tc>
          <w:tcPr>
            <w:tcW w:w="428" w:type="pct"/>
            <w:gridSpan w:val="3"/>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6,040</w:t>
            </w:r>
          </w:p>
        </w:tc>
        <w:tc>
          <w:tcPr>
            <w:tcW w:w="402" w:type="pct"/>
            <w:gridSpan w:val="2"/>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6,230</w:t>
            </w:r>
          </w:p>
        </w:tc>
        <w:tc>
          <w:tcPr>
            <w:tcW w:w="440" w:type="pct"/>
            <w:gridSpan w:val="2"/>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6,980</w:t>
            </w:r>
          </w:p>
        </w:tc>
        <w:tc>
          <w:tcPr>
            <w:tcW w:w="424" w:type="pct"/>
            <w:gridSpan w:val="3"/>
            <w:tcBorders>
              <w:bottom w:val="single" w:sz="4" w:space="0" w:color="auto"/>
            </w:tcBorders>
            <w:shd w:val="clear" w:color="auto" w:fill="auto"/>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6,890</w:t>
            </w:r>
          </w:p>
        </w:tc>
        <w:tc>
          <w:tcPr>
            <w:tcW w:w="408" w:type="pct"/>
            <w:gridSpan w:val="2"/>
            <w:tcBorders>
              <w:bottom w:val="single" w:sz="4" w:space="0" w:color="auto"/>
            </w:tcBorders>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7,130</w:t>
            </w:r>
          </w:p>
        </w:tc>
        <w:tc>
          <w:tcPr>
            <w:tcW w:w="456" w:type="pct"/>
            <w:gridSpan w:val="3"/>
            <w:tcBorders>
              <w:bottom w:val="single" w:sz="4" w:space="0" w:color="auto"/>
            </w:tcBorders>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7,500</w:t>
            </w:r>
          </w:p>
        </w:tc>
        <w:tc>
          <w:tcPr>
            <w:tcW w:w="422" w:type="pct"/>
            <w:gridSpan w:val="2"/>
            <w:tcBorders>
              <w:bottom w:val="single" w:sz="4" w:space="0" w:color="auto"/>
            </w:tcBorders>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8,610</w:t>
            </w:r>
          </w:p>
        </w:tc>
        <w:tc>
          <w:tcPr>
            <w:tcW w:w="476" w:type="pct"/>
            <w:gridSpan w:val="3"/>
            <w:tcBorders>
              <w:bottom w:val="single" w:sz="4" w:space="0" w:color="auto"/>
            </w:tcBorders>
            <w:vAlign w:val="bottom"/>
          </w:tcPr>
          <w:p w:rsidR="00A20896" w:rsidRPr="002C4AEF" w:rsidRDefault="00A20896"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8,190</w:t>
            </w:r>
          </w:p>
        </w:tc>
      </w:tr>
      <w:tr w:rsidR="00097774" w:rsidRPr="002C4AEF" w:rsidTr="00A20896">
        <w:trPr>
          <w:gridAfter w:val="1"/>
          <w:wAfter w:w="46" w:type="pct"/>
        </w:trPr>
        <w:tc>
          <w:tcPr>
            <w:tcW w:w="1135" w:type="pct"/>
            <w:tcBorders>
              <w:top w:val="single" w:sz="4" w:space="0" w:color="auto"/>
              <w:left w:val="nil"/>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b/>
                <w:sz w:val="20"/>
              </w:rPr>
            </w:pPr>
            <w:r w:rsidRPr="002C4AEF">
              <w:rPr>
                <w:rFonts w:asciiTheme="minorHAnsi" w:hAnsiTheme="minorHAnsi" w:cstheme="minorHAnsi"/>
                <w:b/>
                <w:sz w:val="20"/>
              </w:rPr>
              <w:t>Occasional Care</w:t>
            </w:r>
          </w:p>
        </w:tc>
        <w:tc>
          <w:tcPr>
            <w:tcW w:w="545" w:type="pct"/>
            <w:gridSpan w:val="3"/>
            <w:tcBorders>
              <w:top w:val="single" w:sz="4" w:space="0" w:color="auto"/>
              <w:left w:val="single" w:sz="4" w:space="0" w:color="auto"/>
              <w:right w:val="nil"/>
            </w:tcBorders>
          </w:tcPr>
          <w:p w:rsidR="00097774" w:rsidRPr="002C4AEF" w:rsidRDefault="00097774" w:rsidP="00097774">
            <w:pPr>
              <w:pStyle w:val="TableText"/>
              <w:spacing w:before="40" w:after="40"/>
              <w:rPr>
                <w:rFonts w:asciiTheme="minorHAnsi" w:hAnsiTheme="minorHAnsi" w:cstheme="minorHAnsi"/>
                <w:b/>
                <w:sz w:val="20"/>
              </w:rPr>
            </w:pPr>
          </w:p>
        </w:tc>
        <w:tc>
          <w:tcPr>
            <w:tcW w:w="1088" w:type="pct"/>
            <w:gridSpan w:val="5"/>
            <w:tcBorders>
              <w:top w:val="single" w:sz="4" w:space="0" w:color="auto"/>
              <w:left w:val="nil"/>
              <w:right w:val="nil"/>
            </w:tcBorders>
          </w:tcPr>
          <w:p w:rsidR="00097774" w:rsidRPr="002C4AEF" w:rsidRDefault="00097774" w:rsidP="00097774">
            <w:pPr>
              <w:pStyle w:val="TableText"/>
              <w:spacing w:before="40" w:after="40"/>
              <w:rPr>
                <w:rFonts w:asciiTheme="minorHAnsi" w:hAnsiTheme="minorHAnsi" w:cstheme="minorHAnsi"/>
                <w:b/>
                <w:sz w:val="20"/>
              </w:rPr>
            </w:pPr>
          </w:p>
        </w:tc>
        <w:tc>
          <w:tcPr>
            <w:tcW w:w="1014" w:type="pct"/>
            <w:gridSpan w:val="7"/>
            <w:tcBorders>
              <w:top w:val="single" w:sz="4" w:space="0" w:color="auto"/>
              <w:left w:val="nil"/>
              <w:right w:val="nil"/>
            </w:tcBorders>
            <w:vAlign w:val="center"/>
          </w:tcPr>
          <w:p w:rsidR="00097774" w:rsidRPr="002C4AEF" w:rsidRDefault="00097774" w:rsidP="00097774">
            <w:pPr>
              <w:pStyle w:val="TableText"/>
              <w:spacing w:before="40" w:after="40"/>
              <w:rPr>
                <w:rFonts w:asciiTheme="minorHAnsi" w:hAnsiTheme="minorHAnsi" w:cstheme="minorHAnsi"/>
                <w:b/>
                <w:sz w:val="20"/>
              </w:rPr>
            </w:pPr>
          </w:p>
        </w:tc>
        <w:tc>
          <w:tcPr>
            <w:tcW w:w="1173" w:type="pct"/>
            <w:gridSpan w:val="6"/>
            <w:tcBorders>
              <w:top w:val="single" w:sz="4" w:space="0" w:color="auto"/>
              <w:left w:val="nil"/>
            </w:tcBorders>
          </w:tcPr>
          <w:p w:rsidR="00097774" w:rsidRPr="002C4AEF" w:rsidRDefault="00097774" w:rsidP="00097774">
            <w:pPr>
              <w:pStyle w:val="TableText"/>
              <w:spacing w:before="40" w:after="40"/>
              <w:rPr>
                <w:rFonts w:asciiTheme="minorHAnsi" w:hAnsiTheme="minorHAnsi" w:cstheme="minorHAnsi"/>
                <w:b/>
                <w:sz w:val="20"/>
              </w:rPr>
            </w:pPr>
          </w:p>
        </w:tc>
      </w:tr>
      <w:tr w:rsidR="00A20896" w:rsidRPr="002C4AEF" w:rsidTr="00A20896">
        <w:trPr>
          <w:gridAfter w:val="1"/>
          <w:wAfter w:w="46" w:type="pct"/>
        </w:trPr>
        <w:tc>
          <w:tcPr>
            <w:tcW w:w="1135" w:type="pct"/>
            <w:tcBorders>
              <w:left w:val="nil"/>
              <w:bottom w:val="single" w:sz="4" w:space="0" w:color="FFFFFF"/>
              <w:right w:val="single" w:sz="4" w:space="0" w:color="auto"/>
            </w:tcBorders>
            <w:shd w:val="clear" w:color="auto" w:fill="auto"/>
            <w:vAlign w:val="center"/>
            <w:hideMark/>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Total number of services</w:t>
            </w:r>
          </w:p>
        </w:tc>
        <w:tc>
          <w:tcPr>
            <w:tcW w:w="363" w:type="pct"/>
            <w:tcBorders>
              <w:left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80</w:t>
            </w:r>
          </w:p>
        </w:tc>
        <w:tc>
          <w:tcPr>
            <w:tcW w:w="428" w:type="pct"/>
            <w:gridSpan w:val="3"/>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82</w:t>
            </w:r>
          </w:p>
        </w:tc>
        <w:tc>
          <w:tcPr>
            <w:tcW w:w="402"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94</w:t>
            </w:r>
          </w:p>
        </w:tc>
        <w:tc>
          <w:tcPr>
            <w:tcW w:w="440"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118</w:t>
            </w:r>
          </w:p>
        </w:tc>
        <w:tc>
          <w:tcPr>
            <w:tcW w:w="424" w:type="pct"/>
            <w:gridSpan w:val="3"/>
            <w:shd w:val="clear" w:color="auto" w:fill="auto"/>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119</w:t>
            </w:r>
          </w:p>
        </w:tc>
        <w:tc>
          <w:tcPr>
            <w:tcW w:w="408"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119</w:t>
            </w:r>
          </w:p>
        </w:tc>
        <w:tc>
          <w:tcPr>
            <w:tcW w:w="456" w:type="pct"/>
            <w:gridSpan w:val="3"/>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119</w:t>
            </w:r>
          </w:p>
        </w:tc>
        <w:tc>
          <w:tcPr>
            <w:tcW w:w="422"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119</w:t>
            </w:r>
          </w:p>
        </w:tc>
        <w:tc>
          <w:tcPr>
            <w:tcW w:w="476" w:type="pct"/>
            <w:gridSpan w:val="3"/>
            <w:vAlign w:val="bottom"/>
          </w:tcPr>
          <w:p w:rsidR="00A20896" w:rsidRPr="002C4AEF" w:rsidRDefault="00A20896"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117</w:t>
            </w:r>
          </w:p>
        </w:tc>
      </w:tr>
      <w:tr w:rsidR="00A20896" w:rsidRPr="002C4AEF" w:rsidTr="00A20896">
        <w:trPr>
          <w:gridAfter w:val="1"/>
          <w:wAfter w:w="46" w:type="pct"/>
        </w:trPr>
        <w:tc>
          <w:tcPr>
            <w:tcW w:w="1135" w:type="pct"/>
            <w:tcBorders>
              <w:top w:val="single" w:sz="4" w:space="0" w:color="FFFFFF"/>
              <w:left w:val="single" w:sz="4" w:space="0" w:color="FFFFFF"/>
              <w:bottom w:val="single" w:sz="4" w:space="0" w:color="FFFFFF"/>
              <w:right w:val="single" w:sz="4" w:space="0" w:color="auto"/>
            </w:tcBorders>
            <w:shd w:val="clear" w:color="auto" w:fill="auto"/>
            <w:vAlign w:val="center"/>
            <w:hideMark/>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Per cent services reporting</w:t>
            </w:r>
          </w:p>
        </w:tc>
        <w:tc>
          <w:tcPr>
            <w:tcW w:w="363" w:type="pct"/>
            <w:tcBorders>
              <w:left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59%</w:t>
            </w:r>
          </w:p>
        </w:tc>
        <w:tc>
          <w:tcPr>
            <w:tcW w:w="428" w:type="pct"/>
            <w:gridSpan w:val="3"/>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62%</w:t>
            </w:r>
          </w:p>
        </w:tc>
        <w:tc>
          <w:tcPr>
            <w:tcW w:w="402"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56%</w:t>
            </w:r>
          </w:p>
        </w:tc>
        <w:tc>
          <w:tcPr>
            <w:tcW w:w="440"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51%</w:t>
            </w:r>
          </w:p>
        </w:tc>
        <w:tc>
          <w:tcPr>
            <w:tcW w:w="424" w:type="pct"/>
            <w:gridSpan w:val="3"/>
            <w:shd w:val="clear" w:color="auto" w:fill="auto"/>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55%</w:t>
            </w:r>
          </w:p>
        </w:tc>
        <w:tc>
          <w:tcPr>
            <w:tcW w:w="408"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63%</w:t>
            </w:r>
          </w:p>
        </w:tc>
        <w:tc>
          <w:tcPr>
            <w:tcW w:w="456" w:type="pct"/>
            <w:gridSpan w:val="3"/>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66%</w:t>
            </w:r>
          </w:p>
        </w:tc>
        <w:tc>
          <w:tcPr>
            <w:tcW w:w="422"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61%</w:t>
            </w:r>
          </w:p>
        </w:tc>
        <w:tc>
          <w:tcPr>
            <w:tcW w:w="476" w:type="pct"/>
            <w:gridSpan w:val="3"/>
            <w:vAlign w:val="bottom"/>
          </w:tcPr>
          <w:p w:rsidR="00A20896" w:rsidRPr="002C4AEF" w:rsidRDefault="00A20896"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57%</w:t>
            </w:r>
          </w:p>
        </w:tc>
      </w:tr>
      <w:tr w:rsidR="00A20896" w:rsidRPr="002C4AEF" w:rsidTr="00A20896">
        <w:trPr>
          <w:gridAfter w:val="1"/>
          <w:wAfter w:w="46" w:type="pct"/>
        </w:trPr>
        <w:tc>
          <w:tcPr>
            <w:tcW w:w="1135" w:type="pct"/>
            <w:tcBorders>
              <w:top w:val="single" w:sz="4" w:space="0" w:color="FFFFFF"/>
              <w:left w:val="single" w:sz="4" w:space="0" w:color="FFFFFF"/>
              <w:right w:val="single" w:sz="4" w:space="0" w:color="auto"/>
            </w:tcBorders>
            <w:shd w:val="clear" w:color="auto" w:fill="auto"/>
            <w:vAlign w:val="center"/>
            <w:hideMark/>
          </w:tcPr>
          <w:p w:rsidR="00A20896" w:rsidRPr="002C4AEF" w:rsidRDefault="00A20896" w:rsidP="00097774">
            <w:pPr>
              <w:pStyle w:val="TableText"/>
              <w:spacing w:before="40" w:after="40"/>
              <w:jc w:val="left"/>
              <w:rPr>
                <w:rFonts w:asciiTheme="minorHAnsi" w:hAnsiTheme="minorHAnsi" w:cstheme="minorHAnsi"/>
                <w:sz w:val="20"/>
                <w:vertAlign w:val="superscript"/>
              </w:rPr>
            </w:pPr>
            <w:r w:rsidRPr="002C4AEF">
              <w:rPr>
                <w:rFonts w:asciiTheme="minorHAnsi" w:hAnsiTheme="minorHAnsi" w:cstheme="minorHAnsi"/>
                <w:sz w:val="20"/>
              </w:rPr>
              <w:t>Proportion with vacancies</w:t>
            </w:r>
          </w:p>
        </w:tc>
        <w:tc>
          <w:tcPr>
            <w:tcW w:w="363" w:type="pct"/>
            <w:tcBorders>
              <w:left w:val="single" w:sz="4" w:space="0" w:color="auto"/>
            </w:tcBorders>
            <w:shd w:val="clear" w:color="auto" w:fill="auto"/>
            <w:noWrap/>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60%</w:t>
            </w:r>
          </w:p>
        </w:tc>
        <w:tc>
          <w:tcPr>
            <w:tcW w:w="428" w:type="pct"/>
            <w:gridSpan w:val="3"/>
            <w:shd w:val="clear" w:color="auto" w:fill="auto"/>
            <w:noWrap/>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57%</w:t>
            </w:r>
          </w:p>
        </w:tc>
        <w:tc>
          <w:tcPr>
            <w:tcW w:w="402" w:type="pct"/>
            <w:gridSpan w:val="2"/>
            <w:shd w:val="clear" w:color="auto" w:fill="auto"/>
            <w:noWrap/>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53%</w:t>
            </w:r>
          </w:p>
        </w:tc>
        <w:tc>
          <w:tcPr>
            <w:tcW w:w="440" w:type="pct"/>
            <w:gridSpan w:val="2"/>
            <w:shd w:val="clear" w:color="auto" w:fill="auto"/>
            <w:noWrap/>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55%</w:t>
            </w:r>
          </w:p>
        </w:tc>
        <w:tc>
          <w:tcPr>
            <w:tcW w:w="424" w:type="pct"/>
            <w:gridSpan w:val="3"/>
            <w:shd w:val="clear" w:color="auto" w:fill="auto"/>
            <w:noWrap/>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61%</w:t>
            </w:r>
          </w:p>
        </w:tc>
        <w:tc>
          <w:tcPr>
            <w:tcW w:w="408"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52%</w:t>
            </w:r>
          </w:p>
        </w:tc>
        <w:tc>
          <w:tcPr>
            <w:tcW w:w="456" w:type="pct"/>
            <w:gridSpan w:val="3"/>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53%</w:t>
            </w:r>
          </w:p>
        </w:tc>
        <w:tc>
          <w:tcPr>
            <w:tcW w:w="422" w:type="pct"/>
            <w:gridSpan w:val="2"/>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55%</w:t>
            </w:r>
          </w:p>
        </w:tc>
        <w:tc>
          <w:tcPr>
            <w:tcW w:w="476" w:type="pct"/>
            <w:gridSpan w:val="3"/>
            <w:vAlign w:val="bottom"/>
          </w:tcPr>
          <w:p w:rsidR="00A20896" w:rsidRPr="002C4AEF" w:rsidRDefault="00A20896"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60%</w:t>
            </w:r>
          </w:p>
        </w:tc>
      </w:tr>
      <w:tr w:rsidR="00A20896" w:rsidRPr="002C4AEF" w:rsidTr="00A20896">
        <w:trPr>
          <w:gridAfter w:val="1"/>
          <w:wAfter w:w="46" w:type="pct"/>
        </w:trPr>
        <w:tc>
          <w:tcPr>
            <w:tcW w:w="1135" w:type="pct"/>
            <w:tcBorders>
              <w:left w:val="nil"/>
              <w:bottom w:val="single" w:sz="4" w:space="0" w:color="auto"/>
              <w:right w:val="single" w:sz="4" w:space="0" w:color="auto"/>
            </w:tcBorders>
            <w:shd w:val="clear" w:color="auto" w:fill="auto"/>
            <w:vAlign w:val="center"/>
            <w:hideMark/>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Average vacancies</w:t>
            </w:r>
          </w:p>
        </w:tc>
        <w:tc>
          <w:tcPr>
            <w:tcW w:w="363" w:type="pct"/>
            <w:tcBorders>
              <w:left w:val="single" w:sz="4" w:space="0" w:color="auto"/>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240</w:t>
            </w:r>
          </w:p>
        </w:tc>
        <w:tc>
          <w:tcPr>
            <w:tcW w:w="428" w:type="pct"/>
            <w:gridSpan w:val="3"/>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220</w:t>
            </w:r>
          </w:p>
        </w:tc>
        <w:tc>
          <w:tcPr>
            <w:tcW w:w="402" w:type="pct"/>
            <w:gridSpan w:val="2"/>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220</w:t>
            </w:r>
          </w:p>
        </w:tc>
        <w:tc>
          <w:tcPr>
            <w:tcW w:w="440" w:type="pct"/>
            <w:gridSpan w:val="2"/>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320</w:t>
            </w:r>
          </w:p>
        </w:tc>
        <w:tc>
          <w:tcPr>
            <w:tcW w:w="424" w:type="pct"/>
            <w:gridSpan w:val="3"/>
            <w:tcBorders>
              <w:bottom w:val="single" w:sz="4" w:space="0" w:color="auto"/>
            </w:tcBorders>
            <w:shd w:val="clear" w:color="auto" w:fill="auto"/>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380</w:t>
            </w:r>
          </w:p>
        </w:tc>
        <w:tc>
          <w:tcPr>
            <w:tcW w:w="408" w:type="pct"/>
            <w:gridSpan w:val="2"/>
            <w:tcBorders>
              <w:bottom w:val="single" w:sz="4" w:space="0" w:color="auto"/>
            </w:tcBorders>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310</w:t>
            </w:r>
          </w:p>
        </w:tc>
        <w:tc>
          <w:tcPr>
            <w:tcW w:w="456" w:type="pct"/>
            <w:gridSpan w:val="3"/>
            <w:tcBorders>
              <w:bottom w:val="single" w:sz="4" w:space="0" w:color="auto"/>
            </w:tcBorders>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300</w:t>
            </w:r>
          </w:p>
        </w:tc>
        <w:tc>
          <w:tcPr>
            <w:tcW w:w="422" w:type="pct"/>
            <w:gridSpan w:val="2"/>
            <w:tcBorders>
              <w:bottom w:val="single" w:sz="4" w:space="0" w:color="auto"/>
            </w:tcBorders>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330</w:t>
            </w:r>
          </w:p>
        </w:tc>
        <w:tc>
          <w:tcPr>
            <w:tcW w:w="476" w:type="pct"/>
            <w:gridSpan w:val="3"/>
            <w:tcBorders>
              <w:bottom w:val="single" w:sz="4" w:space="0" w:color="auto"/>
            </w:tcBorders>
            <w:vAlign w:val="bottom"/>
          </w:tcPr>
          <w:p w:rsidR="00A20896" w:rsidRPr="002C4AEF" w:rsidRDefault="00A20896"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270</w:t>
            </w:r>
          </w:p>
        </w:tc>
      </w:tr>
      <w:tr w:rsidR="00097774" w:rsidRPr="002C4AEF" w:rsidTr="00A20896">
        <w:trPr>
          <w:gridAfter w:val="1"/>
          <w:wAfter w:w="46" w:type="pct"/>
          <w:tblHeader/>
        </w:trPr>
        <w:tc>
          <w:tcPr>
            <w:tcW w:w="4954" w:type="pct"/>
            <w:gridSpan w:val="22"/>
            <w:tcBorders>
              <w:top w:val="single" w:sz="4" w:space="0" w:color="auto"/>
              <w:left w:val="nil"/>
            </w:tcBorders>
            <w:shd w:val="clear" w:color="auto" w:fill="auto"/>
            <w:vAlign w:val="center"/>
          </w:tcPr>
          <w:p w:rsidR="00097774" w:rsidRPr="002C4AEF" w:rsidRDefault="00C20611" w:rsidP="00C20611">
            <w:pPr>
              <w:pStyle w:val="TableText"/>
              <w:spacing w:before="40" w:after="40"/>
              <w:jc w:val="left"/>
              <w:rPr>
                <w:rFonts w:asciiTheme="minorHAnsi" w:hAnsiTheme="minorHAnsi" w:cstheme="minorHAnsi"/>
                <w:b/>
                <w:sz w:val="20"/>
              </w:rPr>
            </w:pPr>
            <w:r>
              <w:rPr>
                <w:rFonts w:asciiTheme="minorHAnsi" w:hAnsiTheme="minorHAnsi" w:cstheme="minorHAnsi"/>
                <w:b/>
                <w:sz w:val="20"/>
              </w:rPr>
              <w:t>Before and A</w:t>
            </w:r>
            <w:r w:rsidR="00097774" w:rsidRPr="002C4AEF">
              <w:rPr>
                <w:rFonts w:asciiTheme="minorHAnsi" w:hAnsiTheme="minorHAnsi" w:cstheme="minorHAnsi"/>
                <w:b/>
                <w:sz w:val="20"/>
              </w:rPr>
              <w:t xml:space="preserve">fter </w:t>
            </w:r>
            <w:r>
              <w:rPr>
                <w:rFonts w:asciiTheme="minorHAnsi" w:hAnsiTheme="minorHAnsi" w:cstheme="minorHAnsi"/>
                <w:b/>
                <w:sz w:val="20"/>
              </w:rPr>
              <w:t>S</w:t>
            </w:r>
            <w:r w:rsidR="00097774" w:rsidRPr="002C4AEF">
              <w:rPr>
                <w:rFonts w:asciiTheme="minorHAnsi" w:hAnsiTheme="minorHAnsi" w:cstheme="minorHAnsi"/>
                <w:b/>
                <w:sz w:val="20"/>
              </w:rPr>
              <w:t xml:space="preserve">chool </w:t>
            </w:r>
            <w:r>
              <w:rPr>
                <w:rFonts w:asciiTheme="minorHAnsi" w:hAnsiTheme="minorHAnsi" w:cstheme="minorHAnsi"/>
                <w:b/>
                <w:sz w:val="20"/>
              </w:rPr>
              <w:t>H</w:t>
            </w:r>
            <w:r w:rsidR="00097774" w:rsidRPr="002C4AEF">
              <w:rPr>
                <w:rFonts w:asciiTheme="minorHAnsi" w:hAnsiTheme="minorHAnsi" w:cstheme="minorHAnsi"/>
                <w:b/>
                <w:sz w:val="20"/>
              </w:rPr>
              <w:t xml:space="preserve">ours </w:t>
            </w:r>
            <w:r>
              <w:rPr>
                <w:rFonts w:asciiTheme="minorHAnsi" w:hAnsiTheme="minorHAnsi" w:cstheme="minorHAnsi"/>
                <w:b/>
                <w:sz w:val="20"/>
              </w:rPr>
              <w:t>C</w:t>
            </w:r>
            <w:r w:rsidR="00097774" w:rsidRPr="002C4AEF">
              <w:rPr>
                <w:rFonts w:asciiTheme="minorHAnsi" w:hAnsiTheme="minorHAnsi" w:cstheme="minorHAnsi"/>
                <w:b/>
                <w:sz w:val="20"/>
              </w:rPr>
              <w:t>are</w:t>
            </w:r>
          </w:p>
        </w:tc>
      </w:tr>
      <w:tr w:rsidR="00A20896" w:rsidRPr="002C4AEF" w:rsidTr="00A20896">
        <w:trPr>
          <w:gridAfter w:val="1"/>
          <w:wAfter w:w="46" w:type="pct"/>
          <w:tblHeader/>
        </w:trPr>
        <w:tc>
          <w:tcPr>
            <w:tcW w:w="1135" w:type="pct"/>
            <w:tcBorders>
              <w:left w:val="nil"/>
              <w:right w:val="single" w:sz="4" w:space="0" w:color="auto"/>
            </w:tcBorders>
            <w:shd w:val="clear" w:color="auto" w:fill="auto"/>
            <w:vAlign w:val="center"/>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Total number of services</w:t>
            </w:r>
          </w:p>
        </w:tc>
        <w:tc>
          <w:tcPr>
            <w:tcW w:w="363" w:type="pct"/>
            <w:tcBorders>
              <w:left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6,020</w:t>
            </w:r>
          </w:p>
        </w:tc>
        <w:tc>
          <w:tcPr>
            <w:tcW w:w="428" w:type="pct"/>
            <w:gridSpan w:val="3"/>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6,036</w:t>
            </w:r>
          </w:p>
        </w:tc>
        <w:tc>
          <w:tcPr>
            <w:tcW w:w="402"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6,057</w:t>
            </w:r>
          </w:p>
        </w:tc>
        <w:tc>
          <w:tcPr>
            <w:tcW w:w="440"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color w:val="000000"/>
                <w:sz w:val="20"/>
              </w:rPr>
              <w:t>6,219</w:t>
            </w:r>
          </w:p>
        </w:tc>
        <w:tc>
          <w:tcPr>
            <w:tcW w:w="424" w:type="pct"/>
            <w:gridSpan w:val="3"/>
            <w:shd w:val="clear" w:color="auto" w:fill="auto"/>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6,292</w:t>
            </w:r>
          </w:p>
        </w:tc>
        <w:tc>
          <w:tcPr>
            <w:tcW w:w="408" w:type="pct"/>
            <w:gridSpan w:val="2"/>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6,314</w:t>
            </w:r>
          </w:p>
        </w:tc>
        <w:tc>
          <w:tcPr>
            <w:tcW w:w="456" w:type="pct"/>
            <w:gridSpan w:val="3"/>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6,306</w:t>
            </w:r>
          </w:p>
        </w:tc>
        <w:tc>
          <w:tcPr>
            <w:tcW w:w="422" w:type="pct"/>
            <w:gridSpan w:val="2"/>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6,514</w:t>
            </w:r>
          </w:p>
        </w:tc>
        <w:tc>
          <w:tcPr>
            <w:tcW w:w="476" w:type="pct"/>
            <w:gridSpan w:val="3"/>
            <w:vAlign w:val="center"/>
          </w:tcPr>
          <w:p w:rsidR="00A20896" w:rsidRPr="002C4AEF" w:rsidRDefault="00A20896"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6,632</w:t>
            </w:r>
          </w:p>
        </w:tc>
      </w:tr>
      <w:tr w:rsidR="00A20896" w:rsidRPr="002C4AEF" w:rsidTr="00A20896">
        <w:trPr>
          <w:gridAfter w:val="1"/>
          <w:wAfter w:w="46" w:type="pct"/>
          <w:tblHeader/>
        </w:trPr>
        <w:tc>
          <w:tcPr>
            <w:tcW w:w="1135" w:type="pct"/>
            <w:tcBorders>
              <w:left w:val="nil"/>
              <w:right w:val="single" w:sz="4" w:space="0" w:color="auto"/>
            </w:tcBorders>
            <w:shd w:val="clear" w:color="auto" w:fill="auto"/>
            <w:vAlign w:val="center"/>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Per cent services reporting</w:t>
            </w:r>
          </w:p>
        </w:tc>
        <w:tc>
          <w:tcPr>
            <w:tcW w:w="363" w:type="pct"/>
            <w:tcBorders>
              <w:left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65%</w:t>
            </w:r>
          </w:p>
        </w:tc>
        <w:tc>
          <w:tcPr>
            <w:tcW w:w="428" w:type="pct"/>
            <w:gridSpan w:val="3"/>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66%</w:t>
            </w:r>
          </w:p>
        </w:tc>
        <w:tc>
          <w:tcPr>
            <w:tcW w:w="402"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64%</w:t>
            </w:r>
          </w:p>
        </w:tc>
        <w:tc>
          <w:tcPr>
            <w:tcW w:w="440"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color w:val="000000"/>
                <w:sz w:val="20"/>
              </w:rPr>
              <w:t>63%</w:t>
            </w:r>
          </w:p>
        </w:tc>
        <w:tc>
          <w:tcPr>
            <w:tcW w:w="424" w:type="pct"/>
            <w:gridSpan w:val="3"/>
            <w:shd w:val="clear" w:color="auto" w:fill="auto"/>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62%</w:t>
            </w:r>
          </w:p>
        </w:tc>
        <w:tc>
          <w:tcPr>
            <w:tcW w:w="408" w:type="pct"/>
            <w:gridSpan w:val="2"/>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66%</w:t>
            </w:r>
          </w:p>
        </w:tc>
        <w:tc>
          <w:tcPr>
            <w:tcW w:w="456" w:type="pct"/>
            <w:gridSpan w:val="3"/>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66%</w:t>
            </w:r>
          </w:p>
        </w:tc>
        <w:tc>
          <w:tcPr>
            <w:tcW w:w="422" w:type="pct"/>
            <w:gridSpan w:val="2"/>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65%</w:t>
            </w:r>
          </w:p>
        </w:tc>
        <w:tc>
          <w:tcPr>
            <w:tcW w:w="476" w:type="pct"/>
            <w:gridSpan w:val="3"/>
            <w:vAlign w:val="center"/>
          </w:tcPr>
          <w:p w:rsidR="00A20896" w:rsidRPr="002C4AEF" w:rsidRDefault="003B49B2"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54</w:t>
            </w:r>
            <w:r w:rsidR="00A20896">
              <w:rPr>
                <w:rFonts w:asciiTheme="minorHAnsi" w:hAnsiTheme="minorHAnsi" w:cstheme="minorHAnsi"/>
                <w:color w:val="000000"/>
                <w:sz w:val="20"/>
              </w:rPr>
              <w:t>%</w:t>
            </w:r>
          </w:p>
        </w:tc>
      </w:tr>
      <w:tr w:rsidR="00A20896" w:rsidRPr="002C4AEF" w:rsidTr="00A20896">
        <w:trPr>
          <w:gridAfter w:val="1"/>
          <w:wAfter w:w="46" w:type="pct"/>
          <w:tblHeader/>
        </w:trPr>
        <w:tc>
          <w:tcPr>
            <w:tcW w:w="1135" w:type="pct"/>
            <w:tcBorders>
              <w:left w:val="nil"/>
              <w:right w:val="single" w:sz="4" w:space="0" w:color="auto"/>
            </w:tcBorders>
            <w:shd w:val="clear" w:color="auto" w:fill="auto"/>
            <w:vAlign w:val="center"/>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Proportion with vacancies</w:t>
            </w:r>
          </w:p>
        </w:tc>
        <w:tc>
          <w:tcPr>
            <w:tcW w:w="363" w:type="pct"/>
            <w:tcBorders>
              <w:left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85%</w:t>
            </w:r>
          </w:p>
        </w:tc>
        <w:tc>
          <w:tcPr>
            <w:tcW w:w="428" w:type="pct"/>
            <w:gridSpan w:val="3"/>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86%</w:t>
            </w:r>
          </w:p>
        </w:tc>
        <w:tc>
          <w:tcPr>
            <w:tcW w:w="402"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87%</w:t>
            </w:r>
          </w:p>
        </w:tc>
        <w:tc>
          <w:tcPr>
            <w:tcW w:w="440"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color w:val="000000"/>
                <w:sz w:val="20"/>
              </w:rPr>
              <w:t>87%</w:t>
            </w:r>
          </w:p>
        </w:tc>
        <w:tc>
          <w:tcPr>
            <w:tcW w:w="424" w:type="pct"/>
            <w:gridSpan w:val="3"/>
            <w:shd w:val="clear" w:color="auto" w:fill="auto"/>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87%</w:t>
            </w:r>
          </w:p>
        </w:tc>
        <w:tc>
          <w:tcPr>
            <w:tcW w:w="408" w:type="pct"/>
            <w:gridSpan w:val="2"/>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88%</w:t>
            </w:r>
          </w:p>
        </w:tc>
        <w:tc>
          <w:tcPr>
            <w:tcW w:w="456" w:type="pct"/>
            <w:gridSpan w:val="3"/>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89%</w:t>
            </w:r>
          </w:p>
        </w:tc>
        <w:tc>
          <w:tcPr>
            <w:tcW w:w="422" w:type="pct"/>
            <w:gridSpan w:val="2"/>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89%</w:t>
            </w:r>
          </w:p>
        </w:tc>
        <w:tc>
          <w:tcPr>
            <w:tcW w:w="476" w:type="pct"/>
            <w:gridSpan w:val="3"/>
            <w:vAlign w:val="center"/>
          </w:tcPr>
          <w:p w:rsidR="00A20896" w:rsidRPr="002C4AEF" w:rsidRDefault="00A20896"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90%</w:t>
            </w:r>
          </w:p>
        </w:tc>
      </w:tr>
      <w:tr w:rsidR="00A20896" w:rsidRPr="002C4AEF" w:rsidTr="00A20896">
        <w:trPr>
          <w:gridAfter w:val="1"/>
          <w:wAfter w:w="46" w:type="pct"/>
          <w:tblHeader/>
        </w:trPr>
        <w:tc>
          <w:tcPr>
            <w:tcW w:w="1135" w:type="pct"/>
            <w:tcBorders>
              <w:left w:val="nil"/>
              <w:bottom w:val="single" w:sz="4" w:space="0" w:color="auto"/>
              <w:right w:val="single" w:sz="4" w:space="0" w:color="auto"/>
            </w:tcBorders>
            <w:shd w:val="clear" w:color="auto" w:fill="auto"/>
            <w:vAlign w:val="center"/>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Average vacancies</w:t>
            </w:r>
          </w:p>
        </w:tc>
        <w:tc>
          <w:tcPr>
            <w:tcW w:w="363" w:type="pct"/>
            <w:tcBorders>
              <w:left w:val="single" w:sz="4" w:space="0" w:color="auto"/>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73,910</w:t>
            </w:r>
          </w:p>
        </w:tc>
        <w:tc>
          <w:tcPr>
            <w:tcW w:w="428" w:type="pct"/>
            <w:gridSpan w:val="3"/>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80,660</w:t>
            </w:r>
          </w:p>
        </w:tc>
        <w:tc>
          <w:tcPr>
            <w:tcW w:w="402" w:type="pct"/>
            <w:gridSpan w:val="2"/>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82,860</w:t>
            </w:r>
          </w:p>
        </w:tc>
        <w:tc>
          <w:tcPr>
            <w:tcW w:w="440" w:type="pct"/>
            <w:gridSpan w:val="2"/>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color w:val="000000"/>
                <w:sz w:val="20"/>
              </w:rPr>
              <w:t>84,550</w:t>
            </w:r>
          </w:p>
        </w:tc>
        <w:tc>
          <w:tcPr>
            <w:tcW w:w="424" w:type="pct"/>
            <w:gridSpan w:val="3"/>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88,010</w:t>
            </w:r>
          </w:p>
        </w:tc>
        <w:tc>
          <w:tcPr>
            <w:tcW w:w="408" w:type="pct"/>
            <w:gridSpan w:val="2"/>
            <w:tcBorders>
              <w:bottom w:val="single" w:sz="4" w:space="0" w:color="auto"/>
            </w:tcBorders>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96,160</w:t>
            </w:r>
          </w:p>
        </w:tc>
        <w:tc>
          <w:tcPr>
            <w:tcW w:w="456" w:type="pct"/>
            <w:gridSpan w:val="3"/>
            <w:tcBorders>
              <w:bottom w:val="single" w:sz="4" w:space="0" w:color="auto"/>
            </w:tcBorders>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100,410</w:t>
            </w:r>
          </w:p>
        </w:tc>
        <w:tc>
          <w:tcPr>
            <w:tcW w:w="422" w:type="pct"/>
            <w:gridSpan w:val="2"/>
            <w:tcBorders>
              <w:bottom w:val="single" w:sz="4" w:space="0" w:color="auto"/>
            </w:tcBorders>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101,880</w:t>
            </w:r>
          </w:p>
        </w:tc>
        <w:tc>
          <w:tcPr>
            <w:tcW w:w="476" w:type="pct"/>
            <w:gridSpan w:val="3"/>
            <w:tcBorders>
              <w:bottom w:val="single" w:sz="4" w:space="0" w:color="auto"/>
            </w:tcBorders>
            <w:vAlign w:val="center"/>
          </w:tcPr>
          <w:p w:rsidR="00A20896" w:rsidRPr="002C4AEF" w:rsidRDefault="00A20896"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91,550</w:t>
            </w:r>
          </w:p>
        </w:tc>
      </w:tr>
      <w:tr w:rsidR="00097774" w:rsidRPr="002C4AEF" w:rsidTr="00A20896">
        <w:trPr>
          <w:gridAfter w:val="1"/>
          <w:wAfter w:w="46" w:type="pct"/>
        </w:trPr>
        <w:tc>
          <w:tcPr>
            <w:tcW w:w="1135" w:type="pct"/>
            <w:tcBorders>
              <w:top w:val="single" w:sz="4" w:space="0" w:color="auto"/>
              <w:left w:val="nil"/>
              <w:right w:val="single" w:sz="4" w:space="0" w:color="auto"/>
            </w:tcBorders>
            <w:shd w:val="clear" w:color="auto" w:fill="auto"/>
            <w:vAlign w:val="center"/>
            <w:hideMark/>
          </w:tcPr>
          <w:p w:rsidR="00097774" w:rsidRPr="002C4AEF" w:rsidRDefault="00097774" w:rsidP="00097774">
            <w:pPr>
              <w:pStyle w:val="TableText"/>
              <w:spacing w:before="40" w:after="40"/>
              <w:jc w:val="left"/>
              <w:rPr>
                <w:rFonts w:asciiTheme="minorHAnsi" w:hAnsiTheme="minorHAnsi" w:cstheme="minorHAnsi"/>
                <w:b/>
                <w:sz w:val="20"/>
              </w:rPr>
            </w:pPr>
            <w:r w:rsidRPr="002C4AEF">
              <w:rPr>
                <w:rFonts w:asciiTheme="minorHAnsi" w:hAnsiTheme="minorHAnsi" w:cstheme="minorHAnsi"/>
                <w:b/>
                <w:sz w:val="20"/>
              </w:rPr>
              <w:t>Vaca</w:t>
            </w:r>
            <w:r w:rsidR="00C20611">
              <w:rPr>
                <w:rFonts w:asciiTheme="minorHAnsi" w:hAnsiTheme="minorHAnsi" w:cstheme="minorHAnsi"/>
                <w:b/>
                <w:sz w:val="20"/>
              </w:rPr>
              <w:t>tion C</w:t>
            </w:r>
            <w:r w:rsidRPr="002C4AEF">
              <w:rPr>
                <w:rFonts w:asciiTheme="minorHAnsi" w:hAnsiTheme="minorHAnsi" w:cstheme="minorHAnsi"/>
                <w:b/>
                <w:sz w:val="20"/>
              </w:rPr>
              <w:t>are</w:t>
            </w:r>
          </w:p>
        </w:tc>
        <w:tc>
          <w:tcPr>
            <w:tcW w:w="545" w:type="pct"/>
            <w:gridSpan w:val="3"/>
            <w:tcBorders>
              <w:top w:val="single" w:sz="4" w:space="0" w:color="auto"/>
              <w:left w:val="single" w:sz="4" w:space="0" w:color="auto"/>
              <w:right w:val="nil"/>
            </w:tcBorders>
          </w:tcPr>
          <w:p w:rsidR="00097774" w:rsidRPr="002C4AEF" w:rsidRDefault="00097774" w:rsidP="00097774">
            <w:pPr>
              <w:pStyle w:val="TableText"/>
              <w:spacing w:before="40" w:after="40"/>
              <w:rPr>
                <w:rFonts w:asciiTheme="minorHAnsi" w:hAnsiTheme="minorHAnsi" w:cstheme="minorHAnsi"/>
                <w:b/>
                <w:sz w:val="20"/>
              </w:rPr>
            </w:pPr>
          </w:p>
        </w:tc>
        <w:tc>
          <w:tcPr>
            <w:tcW w:w="1088" w:type="pct"/>
            <w:gridSpan w:val="5"/>
            <w:tcBorders>
              <w:top w:val="single" w:sz="4" w:space="0" w:color="auto"/>
              <w:left w:val="nil"/>
              <w:right w:val="nil"/>
            </w:tcBorders>
          </w:tcPr>
          <w:p w:rsidR="00097774" w:rsidRPr="002C4AEF" w:rsidRDefault="00097774" w:rsidP="00097774">
            <w:pPr>
              <w:pStyle w:val="TableText"/>
              <w:spacing w:before="40" w:after="40"/>
              <w:rPr>
                <w:rFonts w:asciiTheme="minorHAnsi" w:hAnsiTheme="minorHAnsi" w:cstheme="minorHAnsi"/>
                <w:b/>
                <w:sz w:val="20"/>
              </w:rPr>
            </w:pPr>
          </w:p>
        </w:tc>
        <w:tc>
          <w:tcPr>
            <w:tcW w:w="1014" w:type="pct"/>
            <w:gridSpan w:val="7"/>
            <w:tcBorders>
              <w:top w:val="single" w:sz="4" w:space="0" w:color="auto"/>
              <w:left w:val="nil"/>
              <w:right w:val="nil"/>
            </w:tcBorders>
            <w:vAlign w:val="center"/>
          </w:tcPr>
          <w:p w:rsidR="00097774" w:rsidRPr="002C4AEF" w:rsidRDefault="00097774" w:rsidP="00097774">
            <w:pPr>
              <w:pStyle w:val="TableText"/>
              <w:spacing w:before="40" w:after="40"/>
              <w:rPr>
                <w:rFonts w:asciiTheme="minorHAnsi" w:hAnsiTheme="minorHAnsi" w:cstheme="minorHAnsi"/>
                <w:b/>
                <w:sz w:val="20"/>
              </w:rPr>
            </w:pPr>
          </w:p>
        </w:tc>
        <w:tc>
          <w:tcPr>
            <w:tcW w:w="1173" w:type="pct"/>
            <w:gridSpan w:val="6"/>
            <w:tcBorders>
              <w:top w:val="single" w:sz="4" w:space="0" w:color="auto"/>
              <w:left w:val="nil"/>
            </w:tcBorders>
          </w:tcPr>
          <w:p w:rsidR="00097774" w:rsidRPr="002C4AEF" w:rsidRDefault="00097774" w:rsidP="00097774">
            <w:pPr>
              <w:pStyle w:val="TableText"/>
              <w:spacing w:before="40" w:after="40"/>
              <w:rPr>
                <w:rFonts w:asciiTheme="minorHAnsi" w:hAnsiTheme="minorHAnsi" w:cstheme="minorHAnsi"/>
                <w:b/>
                <w:sz w:val="20"/>
              </w:rPr>
            </w:pPr>
          </w:p>
        </w:tc>
      </w:tr>
      <w:tr w:rsidR="00A20896" w:rsidRPr="002C4AEF" w:rsidTr="00A20896">
        <w:trPr>
          <w:gridAfter w:val="1"/>
          <w:wAfter w:w="46" w:type="pct"/>
        </w:trPr>
        <w:tc>
          <w:tcPr>
            <w:tcW w:w="1135" w:type="pct"/>
            <w:tcBorders>
              <w:left w:val="nil"/>
              <w:bottom w:val="single" w:sz="4" w:space="0" w:color="FFFFFF"/>
              <w:right w:val="single" w:sz="4" w:space="0" w:color="auto"/>
            </w:tcBorders>
            <w:shd w:val="clear" w:color="auto" w:fill="auto"/>
            <w:vAlign w:val="center"/>
            <w:hideMark/>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Total number of services</w:t>
            </w:r>
          </w:p>
        </w:tc>
        <w:tc>
          <w:tcPr>
            <w:tcW w:w="363" w:type="pct"/>
            <w:tcBorders>
              <w:left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2,323</w:t>
            </w:r>
          </w:p>
        </w:tc>
        <w:tc>
          <w:tcPr>
            <w:tcW w:w="428" w:type="pct"/>
            <w:gridSpan w:val="3"/>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2,377</w:t>
            </w:r>
          </w:p>
        </w:tc>
        <w:tc>
          <w:tcPr>
            <w:tcW w:w="402"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2,348</w:t>
            </w:r>
          </w:p>
        </w:tc>
        <w:tc>
          <w:tcPr>
            <w:tcW w:w="440"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2,332</w:t>
            </w:r>
          </w:p>
        </w:tc>
        <w:tc>
          <w:tcPr>
            <w:tcW w:w="424" w:type="pct"/>
            <w:gridSpan w:val="3"/>
            <w:shd w:val="clear" w:color="auto" w:fill="auto"/>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2,426</w:t>
            </w:r>
          </w:p>
        </w:tc>
        <w:tc>
          <w:tcPr>
            <w:tcW w:w="408" w:type="pct"/>
            <w:gridSpan w:val="2"/>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2,482</w:t>
            </w:r>
          </w:p>
        </w:tc>
        <w:tc>
          <w:tcPr>
            <w:tcW w:w="456" w:type="pct"/>
            <w:gridSpan w:val="3"/>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2,467</w:t>
            </w:r>
          </w:p>
        </w:tc>
        <w:tc>
          <w:tcPr>
            <w:tcW w:w="422" w:type="pct"/>
            <w:gridSpan w:val="2"/>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2,403</w:t>
            </w:r>
          </w:p>
        </w:tc>
        <w:tc>
          <w:tcPr>
            <w:tcW w:w="476" w:type="pct"/>
            <w:gridSpan w:val="3"/>
            <w:vAlign w:val="center"/>
          </w:tcPr>
          <w:p w:rsidR="00A20896" w:rsidRPr="002C4AEF" w:rsidRDefault="00A20896" w:rsidP="005665E8">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2,50</w:t>
            </w:r>
            <w:r w:rsidR="005665E8">
              <w:rPr>
                <w:rFonts w:asciiTheme="minorHAnsi" w:hAnsiTheme="minorHAnsi" w:cstheme="minorHAnsi"/>
                <w:color w:val="000000"/>
                <w:sz w:val="20"/>
              </w:rPr>
              <w:t>3</w:t>
            </w:r>
          </w:p>
        </w:tc>
      </w:tr>
      <w:tr w:rsidR="00A20896" w:rsidRPr="002C4AEF" w:rsidTr="00A20896">
        <w:trPr>
          <w:gridAfter w:val="1"/>
          <w:wAfter w:w="46" w:type="pct"/>
        </w:trPr>
        <w:tc>
          <w:tcPr>
            <w:tcW w:w="1135" w:type="pct"/>
            <w:tcBorders>
              <w:top w:val="single" w:sz="4" w:space="0" w:color="FFFFFF"/>
              <w:left w:val="nil"/>
              <w:bottom w:val="single" w:sz="4" w:space="0" w:color="FFFFFF"/>
              <w:right w:val="single" w:sz="4" w:space="0" w:color="auto"/>
            </w:tcBorders>
            <w:shd w:val="clear" w:color="auto" w:fill="auto"/>
            <w:vAlign w:val="center"/>
            <w:hideMark/>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Per cent services reporting</w:t>
            </w:r>
          </w:p>
        </w:tc>
        <w:tc>
          <w:tcPr>
            <w:tcW w:w="363" w:type="pct"/>
            <w:tcBorders>
              <w:left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58%</w:t>
            </w:r>
          </w:p>
        </w:tc>
        <w:tc>
          <w:tcPr>
            <w:tcW w:w="428" w:type="pct"/>
            <w:gridSpan w:val="3"/>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64%</w:t>
            </w:r>
          </w:p>
        </w:tc>
        <w:tc>
          <w:tcPr>
            <w:tcW w:w="402"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58%</w:t>
            </w:r>
          </w:p>
        </w:tc>
        <w:tc>
          <w:tcPr>
            <w:tcW w:w="440" w:type="pct"/>
            <w:gridSpan w:val="2"/>
            <w:shd w:val="clear" w:color="auto" w:fill="auto"/>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57%</w:t>
            </w:r>
          </w:p>
        </w:tc>
        <w:tc>
          <w:tcPr>
            <w:tcW w:w="424" w:type="pct"/>
            <w:gridSpan w:val="3"/>
            <w:shd w:val="clear" w:color="auto" w:fill="auto"/>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57%</w:t>
            </w:r>
          </w:p>
        </w:tc>
        <w:tc>
          <w:tcPr>
            <w:tcW w:w="408" w:type="pct"/>
            <w:gridSpan w:val="2"/>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60%</w:t>
            </w:r>
          </w:p>
        </w:tc>
        <w:tc>
          <w:tcPr>
            <w:tcW w:w="456" w:type="pct"/>
            <w:gridSpan w:val="3"/>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56%</w:t>
            </w:r>
          </w:p>
        </w:tc>
        <w:tc>
          <w:tcPr>
            <w:tcW w:w="422" w:type="pct"/>
            <w:gridSpan w:val="2"/>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60%</w:t>
            </w:r>
          </w:p>
        </w:tc>
        <w:tc>
          <w:tcPr>
            <w:tcW w:w="476" w:type="pct"/>
            <w:gridSpan w:val="3"/>
            <w:vAlign w:val="center"/>
          </w:tcPr>
          <w:p w:rsidR="00A20896" w:rsidRPr="002C4AEF" w:rsidRDefault="005665E8"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5</w:t>
            </w:r>
            <w:r w:rsidR="00A20896">
              <w:rPr>
                <w:rFonts w:asciiTheme="minorHAnsi" w:hAnsiTheme="minorHAnsi" w:cstheme="minorHAnsi"/>
                <w:color w:val="000000"/>
                <w:sz w:val="20"/>
              </w:rPr>
              <w:t>8%</w:t>
            </w:r>
          </w:p>
        </w:tc>
      </w:tr>
      <w:tr w:rsidR="00A20896" w:rsidRPr="002C4AEF" w:rsidTr="00A20896">
        <w:trPr>
          <w:gridAfter w:val="1"/>
          <w:wAfter w:w="46" w:type="pct"/>
        </w:trPr>
        <w:tc>
          <w:tcPr>
            <w:tcW w:w="1135" w:type="pct"/>
            <w:tcBorders>
              <w:top w:val="single" w:sz="4" w:space="0" w:color="FFFFFF"/>
              <w:left w:val="nil"/>
              <w:right w:val="single" w:sz="4" w:space="0" w:color="auto"/>
            </w:tcBorders>
            <w:shd w:val="clear" w:color="auto" w:fill="auto"/>
            <w:vAlign w:val="center"/>
            <w:hideMark/>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Proportion with vacancies</w:t>
            </w:r>
          </w:p>
        </w:tc>
        <w:tc>
          <w:tcPr>
            <w:tcW w:w="363" w:type="pct"/>
            <w:tcBorders>
              <w:left w:val="single" w:sz="4" w:space="0" w:color="auto"/>
            </w:tcBorders>
            <w:shd w:val="clear" w:color="auto" w:fill="auto"/>
            <w:noWrap/>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67%</w:t>
            </w:r>
          </w:p>
        </w:tc>
        <w:tc>
          <w:tcPr>
            <w:tcW w:w="428" w:type="pct"/>
            <w:gridSpan w:val="3"/>
            <w:shd w:val="clear" w:color="auto" w:fill="auto"/>
            <w:noWrap/>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69%</w:t>
            </w:r>
          </w:p>
        </w:tc>
        <w:tc>
          <w:tcPr>
            <w:tcW w:w="402" w:type="pct"/>
            <w:gridSpan w:val="2"/>
            <w:shd w:val="clear" w:color="auto" w:fill="auto"/>
            <w:noWrap/>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69%</w:t>
            </w:r>
          </w:p>
        </w:tc>
        <w:tc>
          <w:tcPr>
            <w:tcW w:w="440" w:type="pct"/>
            <w:gridSpan w:val="2"/>
            <w:shd w:val="clear" w:color="auto" w:fill="auto"/>
            <w:noWrap/>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71%</w:t>
            </w:r>
          </w:p>
        </w:tc>
        <w:tc>
          <w:tcPr>
            <w:tcW w:w="424" w:type="pct"/>
            <w:gridSpan w:val="3"/>
            <w:shd w:val="clear" w:color="auto" w:fill="auto"/>
            <w:noWrap/>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69%</w:t>
            </w:r>
          </w:p>
        </w:tc>
        <w:tc>
          <w:tcPr>
            <w:tcW w:w="408" w:type="pct"/>
            <w:gridSpan w:val="2"/>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72%</w:t>
            </w:r>
          </w:p>
        </w:tc>
        <w:tc>
          <w:tcPr>
            <w:tcW w:w="456" w:type="pct"/>
            <w:gridSpan w:val="3"/>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71%</w:t>
            </w:r>
          </w:p>
        </w:tc>
        <w:tc>
          <w:tcPr>
            <w:tcW w:w="422" w:type="pct"/>
            <w:gridSpan w:val="2"/>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73%</w:t>
            </w:r>
          </w:p>
        </w:tc>
        <w:tc>
          <w:tcPr>
            <w:tcW w:w="476" w:type="pct"/>
            <w:gridSpan w:val="3"/>
            <w:vAlign w:val="center"/>
          </w:tcPr>
          <w:p w:rsidR="00A20896" w:rsidRPr="002C4AEF" w:rsidRDefault="005665E8"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71</w:t>
            </w:r>
            <w:r w:rsidR="00A20896">
              <w:rPr>
                <w:rFonts w:asciiTheme="minorHAnsi" w:hAnsiTheme="minorHAnsi" w:cstheme="minorHAnsi"/>
                <w:color w:val="000000"/>
                <w:sz w:val="20"/>
              </w:rPr>
              <w:t>%</w:t>
            </w:r>
          </w:p>
        </w:tc>
      </w:tr>
      <w:tr w:rsidR="00A20896" w:rsidRPr="002C4AEF" w:rsidTr="00A20896">
        <w:trPr>
          <w:gridAfter w:val="1"/>
          <w:wAfter w:w="46" w:type="pct"/>
        </w:trPr>
        <w:tc>
          <w:tcPr>
            <w:tcW w:w="1135" w:type="pct"/>
            <w:tcBorders>
              <w:left w:val="nil"/>
              <w:bottom w:val="single" w:sz="4" w:space="0" w:color="auto"/>
              <w:right w:val="single" w:sz="4" w:space="0" w:color="auto"/>
            </w:tcBorders>
            <w:shd w:val="clear" w:color="auto" w:fill="auto"/>
            <w:vAlign w:val="center"/>
            <w:hideMark/>
          </w:tcPr>
          <w:p w:rsidR="00A20896" w:rsidRPr="002C4AEF" w:rsidRDefault="00A20896"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Average vacancies</w:t>
            </w:r>
          </w:p>
        </w:tc>
        <w:tc>
          <w:tcPr>
            <w:tcW w:w="363" w:type="pct"/>
            <w:tcBorders>
              <w:left w:val="single" w:sz="4" w:space="0" w:color="auto"/>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21,410</w:t>
            </w:r>
          </w:p>
        </w:tc>
        <w:tc>
          <w:tcPr>
            <w:tcW w:w="428" w:type="pct"/>
            <w:gridSpan w:val="3"/>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27,370</w:t>
            </w:r>
          </w:p>
        </w:tc>
        <w:tc>
          <w:tcPr>
            <w:tcW w:w="402" w:type="pct"/>
            <w:gridSpan w:val="2"/>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sz w:val="20"/>
              </w:rPr>
            </w:pPr>
            <w:r w:rsidRPr="002C4AEF">
              <w:rPr>
                <w:rFonts w:asciiTheme="minorHAnsi" w:hAnsiTheme="minorHAnsi" w:cstheme="minorHAnsi"/>
                <w:sz w:val="20"/>
              </w:rPr>
              <w:t>21,480</w:t>
            </w:r>
          </w:p>
        </w:tc>
        <w:tc>
          <w:tcPr>
            <w:tcW w:w="440" w:type="pct"/>
            <w:gridSpan w:val="2"/>
            <w:tcBorders>
              <w:bottom w:val="single" w:sz="4" w:space="0" w:color="auto"/>
            </w:tcBorders>
            <w:shd w:val="clear" w:color="auto" w:fill="auto"/>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23,860</w:t>
            </w:r>
          </w:p>
        </w:tc>
        <w:tc>
          <w:tcPr>
            <w:tcW w:w="424" w:type="pct"/>
            <w:gridSpan w:val="3"/>
            <w:tcBorders>
              <w:bottom w:val="single" w:sz="4" w:space="0" w:color="auto"/>
            </w:tcBorders>
            <w:shd w:val="clear" w:color="auto" w:fill="auto"/>
            <w:vAlign w:val="bottom"/>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22,650</w:t>
            </w:r>
          </w:p>
        </w:tc>
        <w:tc>
          <w:tcPr>
            <w:tcW w:w="408" w:type="pct"/>
            <w:gridSpan w:val="2"/>
            <w:tcBorders>
              <w:bottom w:val="single" w:sz="4" w:space="0" w:color="auto"/>
            </w:tcBorders>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29,480</w:t>
            </w:r>
          </w:p>
        </w:tc>
        <w:tc>
          <w:tcPr>
            <w:tcW w:w="456" w:type="pct"/>
            <w:gridSpan w:val="3"/>
            <w:tcBorders>
              <w:bottom w:val="single" w:sz="4" w:space="0" w:color="auto"/>
            </w:tcBorders>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26,200</w:t>
            </w:r>
          </w:p>
        </w:tc>
        <w:tc>
          <w:tcPr>
            <w:tcW w:w="422" w:type="pct"/>
            <w:gridSpan w:val="2"/>
            <w:tcBorders>
              <w:bottom w:val="single" w:sz="4" w:space="0" w:color="auto"/>
            </w:tcBorders>
            <w:vAlign w:val="center"/>
          </w:tcPr>
          <w:p w:rsidR="00A20896" w:rsidRPr="002C4AEF" w:rsidRDefault="00A20896" w:rsidP="00154822">
            <w:pPr>
              <w:pStyle w:val="TableText"/>
              <w:spacing w:before="40" w:after="40"/>
              <w:rPr>
                <w:rFonts w:asciiTheme="minorHAnsi" w:hAnsiTheme="minorHAnsi" w:cstheme="minorHAnsi"/>
                <w:color w:val="000000"/>
                <w:sz w:val="20"/>
              </w:rPr>
            </w:pPr>
            <w:r w:rsidRPr="002C4AEF">
              <w:rPr>
                <w:rFonts w:asciiTheme="minorHAnsi" w:hAnsiTheme="minorHAnsi" w:cstheme="minorHAnsi"/>
                <w:color w:val="000000"/>
                <w:sz w:val="20"/>
              </w:rPr>
              <w:t>29,130</w:t>
            </w:r>
          </w:p>
        </w:tc>
        <w:tc>
          <w:tcPr>
            <w:tcW w:w="476" w:type="pct"/>
            <w:gridSpan w:val="3"/>
            <w:tcBorders>
              <w:bottom w:val="single" w:sz="4" w:space="0" w:color="auto"/>
            </w:tcBorders>
            <w:vAlign w:val="center"/>
          </w:tcPr>
          <w:p w:rsidR="00A20896" w:rsidRPr="002C4AEF" w:rsidRDefault="005665E8" w:rsidP="00097774">
            <w:pPr>
              <w:pStyle w:val="TableText"/>
              <w:spacing w:before="40" w:after="40"/>
              <w:rPr>
                <w:rFonts w:asciiTheme="minorHAnsi" w:hAnsiTheme="minorHAnsi" w:cstheme="minorHAnsi"/>
                <w:color w:val="000000"/>
                <w:sz w:val="20"/>
              </w:rPr>
            </w:pPr>
            <w:r>
              <w:rPr>
                <w:rFonts w:asciiTheme="minorHAnsi" w:hAnsiTheme="minorHAnsi" w:cstheme="minorHAnsi"/>
                <w:color w:val="000000"/>
                <w:sz w:val="20"/>
              </w:rPr>
              <w:t>25,89</w:t>
            </w:r>
            <w:r w:rsidR="00A20896">
              <w:rPr>
                <w:rFonts w:asciiTheme="minorHAnsi" w:hAnsiTheme="minorHAnsi" w:cstheme="minorHAnsi"/>
                <w:color w:val="000000"/>
                <w:sz w:val="20"/>
              </w:rPr>
              <w:t>0</w:t>
            </w:r>
          </w:p>
        </w:tc>
      </w:tr>
    </w:tbl>
    <w:p w:rsidR="00E41DCB" w:rsidRPr="00E41DCB" w:rsidRDefault="00E41DCB" w:rsidP="00E41DCB">
      <w:pPr>
        <w:spacing w:before="40" w:after="0" w:line="240" w:lineRule="auto"/>
        <w:ind w:left="-284" w:right="-612"/>
        <w:rPr>
          <w:rFonts w:cs="Arial"/>
          <w:snapToGrid w:val="0"/>
          <w:sz w:val="18"/>
          <w:szCs w:val="16"/>
          <w:vertAlign w:val="superscript"/>
        </w:rPr>
      </w:pPr>
      <w:r>
        <w:rPr>
          <w:rFonts w:cs="Arial"/>
          <w:snapToGrid w:val="0"/>
          <w:sz w:val="18"/>
          <w:szCs w:val="16"/>
          <w:vertAlign w:val="superscript"/>
        </w:rPr>
        <w:t xml:space="preserve">1 </w:t>
      </w:r>
      <w:r w:rsidRPr="00E41DCB">
        <w:rPr>
          <w:rFonts w:cs="Arial"/>
          <w:snapToGrid w:val="0"/>
          <w:sz w:val="18"/>
          <w:szCs w:val="16"/>
          <w:vertAlign w:val="superscript"/>
        </w:rPr>
        <w:t>Data relating to the small number of reporting services with all places not meeting the relevant vacancies definition have not been included in this report.</w:t>
      </w:r>
    </w:p>
    <w:p w:rsidR="00097774" w:rsidRPr="00DF1768" w:rsidRDefault="00097774" w:rsidP="00744979">
      <w:pPr>
        <w:spacing w:before="40" w:after="0" w:line="240" w:lineRule="auto"/>
        <w:ind w:left="-284" w:right="-612"/>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r w:rsidRPr="00DF1768">
        <w:rPr>
          <w:rFonts w:cs="Arial"/>
          <w:snapToGrid w:val="0"/>
          <w:sz w:val="18"/>
          <w:szCs w:val="16"/>
          <w:vertAlign w:val="superscript"/>
        </w:rPr>
        <w:br w:type="page"/>
      </w:r>
    </w:p>
    <w:p w:rsidR="00097774" w:rsidRPr="003138BD" w:rsidRDefault="00097774" w:rsidP="00097774">
      <w:pPr>
        <w:pStyle w:val="Heading1"/>
        <w:rPr>
          <w:color w:val="5F497A" w:themeColor="accent4" w:themeShade="BF"/>
          <w:u w:color="000000"/>
        </w:rPr>
      </w:pPr>
      <w:r w:rsidRPr="003138BD">
        <w:rPr>
          <w:color w:val="5F497A" w:themeColor="accent4" w:themeShade="BF"/>
        </w:rPr>
        <w:lastRenderedPageBreak/>
        <w:t>Technical Notes</w:t>
      </w:r>
    </w:p>
    <w:p w:rsidR="00097774" w:rsidRPr="001660EF" w:rsidRDefault="00097774" w:rsidP="00097774">
      <w:pPr>
        <w:pStyle w:val="Heading2"/>
        <w:spacing w:after="120"/>
      </w:pPr>
      <w:r w:rsidRPr="005114C7">
        <w:t>General counting rules</w:t>
      </w:r>
    </w:p>
    <w:p w:rsidR="00097774" w:rsidRPr="004E226F" w:rsidRDefault="00097774" w:rsidP="00097774">
      <w:r w:rsidRPr="004E226F">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w:t>
      </w:r>
      <w:r>
        <w:t>Occasional Care</w:t>
      </w:r>
      <w:r w:rsidRPr="004E226F">
        <w:t xml:space="preserve"> centre or 40 hours per week throughout the quarter at a </w:t>
      </w:r>
      <w:r>
        <w:t>Long Day Care</w:t>
      </w:r>
      <w:r w:rsidRPr="004E226F">
        <w:t xml:space="preserve"> centre, are both counted as an instance of child care usage. </w:t>
      </w:r>
    </w:p>
    <w:p w:rsidR="00097774" w:rsidRPr="004E226F" w:rsidRDefault="00097774" w:rsidP="00097774">
      <w:r w:rsidRPr="004E226F">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w:t>
      </w:r>
      <w:r w:rsidR="006C5E1C">
        <w:t>ice type in any particular time</w:t>
      </w:r>
      <w:r w:rsidRPr="004E226F">
        <w:t>frame the sum of the component parts may not equal the ‘Total’ category.</w:t>
      </w:r>
    </w:p>
    <w:p w:rsidR="00097774" w:rsidRDefault="00097774" w:rsidP="00097774">
      <w:pPr>
        <w:spacing w:after="0"/>
      </w:pPr>
      <w:r w:rsidRPr="004E226F">
        <w:t>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w:t>
      </w:r>
    </w:p>
    <w:p w:rsidR="00097774" w:rsidRPr="001660EF" w:rsidRDefault="00097774" w:rsidP="00097774">
      <w:pPr>
        <w:pStyle w:val="Heading2"/>
        <w:spacing w:after="120"/>
      </w:pPr>
      <w:r w:rsidRPr="005114C7">
        <w:t>Data sources</w:t>
      </w:r>
    </w:p>
    <w:p w:rsidR="00097774" w:rsidRPr="004E226F" w:rsidRDefault="00097774" w:rsidP="00097774">
      <w:pPr>
        <w:spacing w:after="80"/>
      </w:pPr>
      <w:r w:rsidRPr="004E226F">
        <w:t>Data included in this report comes from the following sources:</w:t>
      </w:r>
    </w:p>
    <w:p w:rsidR="00097774" w:rsidRPr="00E8757B" w:rsidRDefault="00097774" w:rsidP="001A2A3C">
      <w:pPr>
        <w:pStyle w:val="bullets"/>
        <w:numPr>
          <w:ilvl w:val="0"/>
          <w:numId w:val="20"/>
        </w:numPr>
        <w:ind w:left="709"/>
        <w:rPr>
          <w:rFonts w:ascii="Arial" w:hAnsi="Arial" w:cs="Arial"/>
          <w:sz w:val="20"/>
        </w:rPr>
      </w:pPr>
      <w:r w:rsidRPr="00E8757B">
        <w:rPr>
          <w:rFonts w:ascii="Arial" w:hAnsi="Arial" w:cs="Arial"/>
          <w:sz w:val="20"/>
        </w:rPr>
        <w:t xml:space="preserve">The majority of data is extracted from the Child Care Data and Reporting System (CCDARS). CCDARS is a Department of Social Services based data storage system for data collected from approved child care services via the Child Care Management System. </w:t>
      </w:r>
    </w:p>
    <w:p w:rsidR="00097774" w:rsidRPr="00E8757B" w:rsidRDefault="00097774" w:rsidP="001A2A3C">
      <w:pPr>
        <w:pStyle w:val="bullets"/>
        <w:numPr>
          <w:ilvl w:val="0"/>
          <w:numId w:val="20"/>
        </w:numPr>
        <w:ind w:left="709"/>
        <w:rPr>
          <w:rFonts w:ascii="Arial" w:hAnsi="Arial" w:cs="Arial"/>
          <w:sz w:val="20"/>
        </w:rPr>
      </w:pPr>
      <w:r w:rsidRPr="00E8757B">
        <w:rPr>
          <w:rFonts w:ascii="Arial" w:hAnsi="Arial" w:cs="Arial"/>
          <w:sz w:val="20"/>
        </w:rPr>
        <w:t xml:space="preserve">Supplementary data is sourced from the </w:t>
      </w:r>
      <w:proofErr w:type="spellStart"/>
      <w:r w:rsidRPr="00E8757B">
        <w:rPr>
          <w:rFonts w:ascii="Arial" w:hAnsi="Arial" w:cs="Arial"/>
          <w:sz w:val="20"/>
        </w:rPr>
        <w:t>MyChild</w:t>
      </w:r>
      <w:proofErr w:type="spellEnd"/>
      <w:r w:rsidRPr="00E8757B">
        <w:rPr>
          <w:rFonts w:ascii="Arial" w:hAnsi="Arial" w:cs="Arial"/>
          <w:sz w:val="20"/>
        </w:rPr>
        <w:t xml:space="preserve"> website and the Department of Human Services.</w:t>
      </w:r>
    </w:p>
    <w:p w:rsidR="00097774" w:rsidRPr="00E8757B" w:rsidRDefault="00097774" w:rsidP="001A2A3C">
      <w:pPr>
        <w:pStyle w:val="bullets"/>
        <w:numPr>
          <w:ilvl w:val="0"/>
          <w:numId w:val="20"/>
        </w:numPr>
        <w:ind w:left="709"/>
        <w:rPr>
          <w:rFonts w:ascii="Arial" w:hAnsi="Arial" w:cs="Arial"/>
          <w:sz w:val="20"/>
          <w:szCs w:val="20"/>
        </w:rPr>
      </w:pPr>
      <w:r w:rsidRPr="00E8757B">
        <w:rPr>
          <w:rFonts w:ascii="Arial" w:hAnsi="Arial" w:cs="Arial"/>
          <w:sz w:val="20"/>
          <w:szCs w:val="20"/>
          <w:u w:color="000000"/>
        </w:rPr>
        <w:t>Australian Bureau of Statistics (ABS) data is included in this report for comparison purposes.</w:t>
      </w:r>
    </w:p>
    <w:p w:rsidR="00097774" w:rsidRPr="004E226F" w:rsidRDefault="00097774" w:rsidP="00097774">
      <w:pPr>
        <w:spacing w:after="0"/>
      </w:pPr>
      <w:r w:rsidRPr="003D60ED">
        <w:rPr>
          <w:rFonts w:cs="Arial"/>
          <w:b/>
          <w:color w:val="403152" w:themeColor="accent4" w:themeShade="80"/>
        </w:rPr>
        <w:t>Revisions:</w:t>
      </w:r>
      <w:r w:rsidRPr="004E226F">
        <w:t xml:space="preserve">  Due to changes in the administrative system, data may be revised to ensure the most accurate, up-to-date figures are published.</w:t>
      </w:r>
    </w:p>
    <w:p w:rsidR="00097774" w:rsidRDefault="00097774" w:rsidP="00097774">
      <w:pPr>
        <w:pStyle w:val="Heading2"/>
        <w:spacing w:after="120"/>
      </w:pPr>
      <w:r>
        <w:t>Vacancy information</w:t>
      </w:r>
    </w:p>
    <w:p w:rsidR="00097774" w:rsidRPr="004312BC" w:rsidRDefault="00097774" w:rsidP="00097774">
      <w:r w:rsidRPr="004312BC">
        <w:t xml:space="preserve">All approved services are required to regularly report their anticipated vacancies according to a standard definition, to the Department of </w:t>
      </w:r>
      <w:r>
        <w:t>Social Services</w:t>
      </w:r>
      <w:r w:rsidRPr="004312BC">
        <w:t>. For most services, a vacancy is defined as a permanent full day vacancy that the service is willing to fill.</w:t>
      </w:r>
    </w:p>
    <w:p w:rsidR="00097774" w:rsidRPr="00DD7D4D" w:rsidRDefault="00097774" w:rsidP="00097774">
      <w:pPr>
        <w:rPr>
          <w:rFonts w:cs="Tahoma"/>
          <w:color w:val="006DB1"/>
          <w:szCs w:val="20"/>
          <w:lang w:val="en-US"/>
        </w:rPr>
      </w:pPr>
      <w:r w:rsidRPr="00DD7D4D">
        <w:rPr>
          <w:szCs w:val="20"/>
        </w:rPr>
        <w:t xml:space="preserve">The information contained in this report (Table 16) relates to specific reference weeks. As is standard practice, a reference week is used to represent the quarter and reduce errors due to potential inconsistencies in reporting. For the </w:t>
      </w:r>
      <w:r w:rsidR="005C752E" w:rsidRPr="00DD7D4D">
        <w:rPr>
          <w:szCs w:val="20"/>
        </w:rPr>
        <w:t>June quarter 2014</w:t>
      </w:r>
      <w:r w:rsidRPr="00DD7D4D">
        <w:rPr>
          <w:szCs w:val="20"/>
        </w:rPr>
        <w:t>, vacancies for Long Day Care</w:t>
      </w:r>
      <w:r w:rsidR="00EA2728" w:rsidRPr="00DD7D4D">
        <w:rPr>
          <w:szCs w:val="20"/>
        </w:rPr>
        <w:t xml:space="preserve">, </w:t>
      </w:r>
      <w:proofErr w:type="gramStart"/>
      <w:r w:rsidR="00EA2728" w:rsidRPr="00DD7D4D">
        <w:rPr>
          <w:szCs w:val="20"/>
        </w:rPr>
        <w:t>B</w:t>
      </w:r>
      <w:r w:rsidRPr="00DD7D4D">
        <w:rPr>
          <w:szCs w:val="20"/>
        </w:rPr>
        <w:t>efore</w:t>
      </w:r>
      <w:proofErr w:type="gramEnd"/>
      <w:r w:rsidRPr="00DD7D4D">
        <w:rPr>
          <w:szCs w:val="20"/>
        </w:rPr>
        <w:t xml:space="preserve"> </w:t>
      </w:r>
      <w:r w:rsidR="00DD7D4D">
        <w:rPr>
          <w:szCs w:val="20"/>
        </w:rPr>
        <w:t>a</w:t>
      </w:r>
      <w:r w:rsidRPr="00DD7D4D">
        <w:rPr>
          <w:szCs w:val="20"/>
        </w:rPr>
        <w:t xml:space="preserve">nd </w:t>
      </w:r>
      <w:r w:rsidR="00EA2728" w:rsidRPr="00DD7D4D">
        <w:rPr>
          <w:szCs w:val="20"/>
        </w:rPr>
        <w:t>A</w:t>
      </w:r>
      <w:r w:rsidRPr="00DD7D4D">
        <w:rPr>
          <w:szCs w:val="20"/>
        </w:rPr>
        <w:t xml:space="preserve">fter </w:t>
      </w:r>
      <w:r w:rsidR="00EA2728" w:rsidRPr="00DD7D4D">
        <w:rPr>
          <w:szCs w:val="20"/>
        </w:rPr>
        <w:t>S</w:t>
      </w:r>
      <w:r w:rsidRPr="00DD7D4D">
        <w:rPr>
          <w:szCs w:val="20"/>
        </w:rPr>
        <w:t xml:space="preserve">chool </w:t>
      </w:r>
      <w:r w:rsidR="00EA2728" w:rsidRPr="00DD7D4D">
        <w:rPr>
          <w:szCs w:val="20"/>
        </w:rPr>
        <w:t>Hours C</w:t>
      </w:r>
      <w:r w:rsidRPr="00DD7D4D">
        <w:rPr>
          <w:szCs w:val="20"/>
        </w:rPr>
        <w:t xml:space="preserve">are, Occasional Care and Family Day Care are reported for the week </w:t>
      </w:r>
      <w:r w:rsidR="00D9289D" w:rsidRPr="00DD7D4D">
        <w:rPr>
          <w:szCs w:val="20"/>
        </w:rPr>
        <w:t>21 April to 27 April</w:t>
      </w:r>
      <w:r w:rsidRPr="00DD7D4D">
        <w:rPr>
          <w:szCs w:val="20"/>
        </w:rPr>
        <w:t> 2014</w:t>
      </w:r>
      <w:r w:rsidR="00DD7D4D" w:rsidRPr="00DD7D4D">
        <w:rPr>
          <w:szCs w:val="20"/>
        </w:rPr>
        <w:t>. Vacancies fo</w:t>
      </w:r>
      <w:r w:rsidR="00EA2728" w:rsidRPr="00DD7D4D">
        <w:rPr>
          <w:szCs w:val="20"/>
        </w:rPr>
        <w:t>r Vacation C</w:t>
      </w:r>
      <w:r w:rsidRPr="00DD7D4D">
        <w:rPr>
          <w:szCs w:val="20"/>
        </w:rPr>
        <w:t xml:space="preserve">are </w:t>
      </w:r>
      <w:r w:rsidR="00DD7D4D" w:rsidRPr="00DD7D4D">
        <w:rPr>
          <w:szCs w:val="20"/>
        </w:rPr>
        <w:t xml:space="preserve">are reported </w:t>
      </w:r>
      <w:r w:rsidRPr="00DD7D4D">
        <w:rPr>
          <w:szCs w:val="20"/>
        </w:rPr>
        <w:t xml:space="preserve">for the week </w:t>
      </w:r>
      <w:r w:rsidR="00DD7D4D" w:rsidRPr="00DD7D4D">
        <w:rPr>
          <w:szCs w:val="20"/>
        </w:rPr>
        <w:t xml:space="preserve">7 April to 13 April 2014 for the Northern Territory, </w:t>
      </w:r>
      <w:r w:rsidR="00D9289D" w:rsidRPr="00DD7D4D">
        <w:rPr>
          <w:szCs w:val="20"/>
        </w:rPr>
        <w:t>21 April to 2</w:t>
      </w:r>
      <w:r w:rsidR="00831B0B" w:rsidRPr="00DD7D4D">
        <w:rPr>
          <w:szCs w:val="20"/>
        </w:rPr>
        <w:t xml:space="preserve">7 April 2014 </w:t>
      </w:r>
      <w:r w:rsidR="00DD7D4D" w:rsidRPr="00DD7D4D">
        <w:rPr>
          <w:szCs w:val="20"/>
        </w:rPr>
        <w:t>for Tasmania and 14 April to 20 April 2014 for all other states and the Australian Capital Territory.</w:t>
      </w:r>
      <w:r w:rsidRPr="00DD7D4D">
        <w:rPr>
          <w:szCs w:val="20"/>
        </w:rPr>
        <w:br w:type="page"/>
      </w:r>
    </w:p>
    <w:p w:rsidR="00097774" w:rsidRPr="003138BD" w:rsidRDefault="00097774" w:rsidP="00097774">
      <w:pPr>
        <w:pStyle w:val="Heading1"/>
        <w:rPr>
          <w:rStyle w:val="BodyBOLD"/>
          <w:b/>
          <w:color w:val="5F497A" w:themeColor="accent4" w:themeShade="BF"/>
          <w:spacing w:val="-1"/>
          <w:kern w:val="32"/>
          <w:sz w:val="48"/>
          <w:u w:color="000000"/>
        </w:rPr>
      </w:pPr>
      <w:r w:rsidRPr="003138BD">
        <w:rPr>
          <w:color w:val="5F497A" w:themeColor="accent4" w:themeShade="BF"/>
        </w:rPr>
        <w:lastRenderedPageBreak/>
        <w:t>Definitions</w:t>
      </w:r>
    </w:p>
    <w:p w:rsidR="00097774" w:rsidRPr="00E8757B" w:rsidRDefault="00097774" w:rsidP="00097774">
      <w:pPr>
        <w:spacing w:after="80" w:line="240" w:lineRule="auto"/>
        <w:ind w:right="-397"/>
        <w:rPr>
          <w:sz w:val="18"/>
        </w:rPr>
      </w:pPr>
      <w:r w:rsidRPr="00E8757B">
        <w:rPr>
          <w:rFonts w:cs="Arial"/>
          <w:b/>
          <w:color w:val="5F497A" w:themeColor="accent4" w:themeShade="BF"/>
          <w:sz w:val="18"/>
        </w:rPr>
        <w:t>Approved care:</w:t>
      </w:r>
      <w:r w:rsidRPr="00E8757B">
        <w:rPr>
          <w:color w:val="5F497A" w:themeColor="accent4" w:themeShade="BF"/>
          <w:sz w:val="18"/>
        </w:rPr>
        <w:t xml:space="preserve">  </w:t>
      </w:r>
      <w:r w:rsidRPr="00E8757B">
        <w:rPr>
          <w:sz w:val="18"/>
        </w:rPr>
        <w:t>Care provided by Long Day Car</w:t>
      </w:r>
      <w:r w:rsidR="00E41DCB">
        <w:rPr>
          <w:sz w:val="18"/>
        </w:rPr>
        <w:t>e, Family Day Care and In-Home C</w:t>
      </w:r>
      <w:r w:rsidRPr="00E8757B">
        <w:rPr>
          <w:sz w:val="18"/>
        </w:rPr>
        <w:t>are, Outside School Hours Care and Occasional Care services approved by the Australian Government to receive Child Care Benefit on behalf of families.</w:t>
      </w:r>
    </w:p>
    <w:p w:rsidR="00097774" w:rsidRPr="00E8757B" w:rsidRDefault="00097774" w:rsidP="00097774">
      <w:pPr>
        <w:spacing w:after="80" w:line="240" w:lineRule="auto"/>
        <w:ind w:right="-255"/>
        <w:rPr>
          <w:sz w:val="18"/>
        </w:rPr>
      </w:pPr>
      <w:r w:rsidRPr="00E8757B">
        <w:rPr>
          <w:rFonts w:cs="Arial"/>
          <w:b/>
          <w:color w:val="5F497A" w:themeColor="accent4" w:themeShade="BF"/>
          <w:sz w:val="18"/>
        </w:rPr>
        <w:t>Average number of vacancies</w:t>
      </w:r>
      <w:r w:rsidRPr="00E8757B">
        <w:rPr>
          <w:color w:val="5F497A" w:themeColor="accent4" w:themeShade="BF"/>
          <w:sz w:val="18"/>
        </w:rPr>
        <w:t xml:space="preserve">:  </w:t>
      </w:r>
      <w:r w:rsidRPr="00E8757B">
        <w:rPr>
          <w:sz w:val="18"/>
        </w:rPr>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rsidR="00097774" w:rsidRPr="00E8757B" w:rsidRDefault="00097774" w:rsidP="00097774">
      <w:pPr>
        <w:spacing w:after="80" w:line="240" w:lineRule="auto"/>
        <w:rPr>
          <w:sz w:val="18"/>
        </w:rPr>
      </w:pPr>
      <w:r w:rsidRPr="00E8757B">
        <w:rPr>
          <w:rFonts w:cs="Arial"/>
          <w:b/>
          <w:color w:val="5F497A" w:themeColor="accent4" w:themeShade="BF"/>
          <w:sz w:val="18"/>
        </w:rPr>
        <w:t>Child Care Benefit (CCB):</w:t>
      </w:r>
      <w:r w:rsidRPr="00E8757B">
        <w:rPr>
          <w:color w:val="5F497A" w:themeColor="accent4" w:themeShade="BF"/>
          <w:sz w:val="18"/>
        </w:rPr>
        <w:t xml:space="preserve">  </w:t>
      </w:r>
      <w:r w:rsidRPr="00E8757B">
        <w:rPr>
          <w:sz w:val="18"/>
        </w:rPr>
        <w:t>A payment made by the Australian Government to families to assist with the cost of child care.</w:t>
      </w:r>
    </w:p>
    <w:p w:rsidR="00097774" w:rsidRPr="00E8757B" w:rsidRDefault="00097774" w:rsidP="00097774">
      <w:pPr>
        <w:spacing w:after="80" w:line="240" w:lineRule="auto"/>
        <w:rPr>
          <w:sz w:val="18"/>
        </w:rPr>
      </w:pPr>
      <w:r w:rsidRPr="00E8757B">
        <w:rPr>
          <w:rFonts w:cs="Arial"/>
          <w:b/>
          <w:color w:val="5F497A" w:themeColor="accent4" w:themeShade="BF"/>
          <w:sz w:val="18"/>
        </w:rPr>
        <w:t>Child Care Management System (CCMS):</w:t>
      </w:r>
      <w:r w:rsidRPr="00E8757B">
        <w:rPr>
          <w:color w:val="5F497A" w:themeColor="accent4" w:themeShade="BF"/>
          <w:sz w:val="18"/>
        </w:rPr>
        <w:t xml:space="preserve">  </w:t>
      </w:r>
      <w:r w:rsidRPr="00E8757B">
        <w:rPr>
          <w:sz w:val="18"/>
        </w:rPr>
        <w:t>This is the electronic system used for the administration of CCB. Under CCMS, approved child care services submit attendance information to the Department of Social Services over the internet. Data in this report are primarily sourced from the CCMS.</w:t>
      </w:r>
    </w:p>
    <w:p w:rsidR="00097774" w:rsidRPr="00E8757B" w:rsidRDefault="00097774" w:rsidP="00097774">
      <w:pPr>
        <w:spacing w:after="80" w:line="240" w:lineRule="auto"/>
        <w:rPr>
          <w:sz w:val="18"/>
        </w:rPr>
      </w:pPr>
      <w:r w:rsidRPr="00E8757B">
        <w:rPr>
          <w:rFonts w:cs="Arial"/>
          <w:b/>
          <w:color w:val="5F497A" w:themeColor="accent4" w:themeShade="BF"/>
          <w:sz w:val="18"/>
        </w:rPr>
        <w:t>Child Care Rebate (CCR):</w:t>
      </w:r>
      <w:r w:rsidRPr="00E8757B">
        <w:rPr>
          <w:color w:val="5F497A" w:themeColor="accent4" w:themeShade="BF"/>
          <w:sz w:val="18"/>
        </w:rPr>
        <w:t xml:space="preserve">  </w:t>
      </w:r>
      <w:r w:rsidRPr="00E8757B">
        <w:rPr>
          <w:sz w:val="18"/>
        </w:rPr>
        <w:t>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limit.</w:t>
      </w:r>
    </w:p>
    <w:p w:rsidR="00097774" w:rsidRPr="00E8757B" w:rsidRDefault="00097774" w:rsidP="00097774">
      <w:pPr>
        <w:spacing w:after="80" w:line="240" w:lineRule="auto"/>
        <w:rPr>
          <w:sz w:val="22"/>
          <w:szCs w:val="27"/>
          <w:lang w:val="en"/>
        </w:rPr>
      </w:pPr>
      <w:r w:rsidRPr="00E8757B">
        <w:rPr>
          <w:rFonts w:cs="Arial"/>
          <w:b/>
          <w:color w:val="5F497A" w:themeColor="accent4" w:themeShade="BF"/>
          <w:sz w:val="18"/>
        </w:rPr>
        <w:t>Family Day Care:</w:t>
      </w:r>
      <w:r w:rsidRPr="00E8757B">
        <w:rPr>
          <w:color w:val="5F497A" w:themeColor="accent4" w:themeShade="BF"/>
          <w:sz w:val="18"/>
        </w:rPr>
        <w:t xml:space="preserve">  </w:t>
      </w:r>
      <w:r w:rsidRPr="00E8757B">
        <w:rPr>
          <w:sz w:val="18"/>
          <w:lang w:val="en"/>
        </w:rPr>
        <w:t xml:space="preserve">Family Day Care educators provide flexible care and developmental activities in their own homes for other people's children on behalf of an approved Family Day Care service. </w:t>
      </w:r>
    </w:p>
    <w:p w:rsidR="00097774" w:rsidRPr="00E8757B" w:rsidRDefault="00097774" w:rsidP="00097774">
      <w:pPr>
        <w:spacing w:after="80" w:line="240" w:lineRule="auto"/>
        <w:ind w:right="-397"/>
        <w:rPr>
          <w:sz w:val="18"/>
        </w:rPr>
      </w:pPr>
      <w:r w:rsidRPr="00E8757B">
        <w:rPr>
          <w:rFonts w:cs="Arial"/>
          <w:b/>
          <w:color w:val="5F497A" w:themeColor="accent4" w:themeShade="BF"/>
          <w:sz w:val="18"/>
        </w:rPr>
        <w:t>In-</w:t>
      </w:r>
      <w:r w:rsidR="00E41DCB">
        <w:rPr>
          <w:rFonts w:cs="Arial"/>
          <w:b/>
          <w:color w:val="5F497A" w:themeColor="accent4" w:themeShade="BF"/>
          <w:sz w:val="18"/>
        </w:rPr>
        <w:t>H</w:t>
      </w:r>
      <w:r w:rsidRPr="00E8757B">
        <w:rPr>
          <w:rFonts w:cs="Arial"/>
          <w:b/>
          <w:color w:val="5F497A" w:themeColor="accent4" w:themeShade="BF"/>
          <w:sz w:val="18"/>
        </w:rPr>
        <w:t xml:space="preserve">ome </w:t>
      </w:r>
      <w:r w:rsidR="00E41DCB">
        <w:rPr>
          <w:rFonts w:cs="Arial"/>
          <w:b/>
          <w:color w:val="5F497A" w:themeColor="accent4" w:themeShade="BF"/>
          <w:sz w:val="18"/>
        </w:rPr>
        <w:t>C</w:t>
      </w:r>
      <w:r w:rsidRPr="00E8757B">
        <w:rPr>
          <w:rFonts w:cs="Arial"/>
          <w:b/>
          <w:color w:val="5F497A" w:themeColor="accent4" w:themeShade="BF"/>
          <w:sz w:val="18"/>
        </w:rPr>
        <w:t>are</w:t>
      </w:r>
      <w:r w:rsidR="007C63FB">
        <w:rPr>
          <w:rFonts w:cs="Arial"/>
          <w:b/>
          <w:color w:val="5F497A" w:themeColor="accent4" w:themeShade="BF"/>
          <w:sz w:val="18"/>
        </w:rPr>
        <w:t xml:space="preserve">: </w:t>
      </w:r>
      <w:r w:rsidR="007C63FB">
        <w:rPr>
          <w:sz w:val="18"/>
          <w:lang w:val="en"/>
        </w:rPr>
        <w:t xml:space="preserve">In-Home </w:t>
      </w:r>
      <w:r w:rsidR="007C63FB" w:rsidRPr="00E8757B">
        <w:rPr>
          <w:sz w:val="18"/>
          <w:lang w:val="en"/>
        </w:rPr>
        <w:t>Care educators provide flexible care and developmental activities in the</w:t>
      </w:r>
      <w:r w:rsidR="007C63FB">
        <w:rPr>
          <w:sz w:val="18"/>
          <w:lang w:val="en"/>
        </w:rPr>
        <w:t xml:space="preserve"> child’s o</w:t>
      </w:r>
      <w:r w:rsidR="007C63FB" w:rsidRPr="00E8757B">
        <w:rPr>
          <w:sz w:val="18"/>
          <w:lang w:val="en"/>
        </w:rPr>
        <w:t xml:space="preserve">wn home on behalf of an approved </w:t>
      </w:r>
      <w:r w:rsidR="007C63FB">
        <w:rPr>
          <w:sz w:val="18"/>
          <w:lang w:val="en"/>
        </w:rPr>
        <w:t>In-Home Care service.</w:t>
      </w:r>
    </w:p>
    <w:p w:rsidR="00097774" w:rsidRPr="00E8757B" w:rsidRDefault="00097774" w:rsidP="00097774">
      <w:pPr>
        <w:spacing w:after="80" w:line="240" w:lineRule="auto"/>
        <w:rPr>
          <w:sz w:val="18"/>
        </w:rPr>
      </w:pPr>
      <w:r w:rsidRPr="00E8757B">
        <w:rPr>
          <w:rFonts w:cs="Arial"/>
          <w:b/>
          <w:color w:val="5F497A" w:themeColor="accent4" w:themeShade="BF"/>
          <w:sz w:val="18"/>
        </w:rPr>
        <w:t>Long Day Care:</w:t>
      </w:r>
      <w:r w:rsidRPr="00E8757B">
        <w:rPr>
          <w:color w:val="5F497A" w:themeColor="accent4" w:themeShade="BF"/>
          <w:sz w:val="18"/>
        </w:rPr>
        <w:t xml:space="preserve">  </w:t>
      </w:r>
      <w:r w:rsidRPr="00E8757B">
        <w:rPr>
          <w:sz w:val="18"/>
        </w:rPr>
        <w:t xml:space="preserve">This is a centre-based form of child care service. Long Day Care services provide quality all day or part-time care for children of working families and the general community. </w:t>
      </w:r>
    </w:p>
    <w:p w:rsidR="00097774" w:rsidRPr="00E8757B" w:rsidRDefault="00097774" w:rsidP="00097774">
      <w:pPr>
        <w:spacing w:after="80" w:line="240" w:lineRule="auto"/>
        <w:rPr>
          <w:sz w:val="18"/>
        </w:rPr>
      </w:pPr>
      <w:r w:rsidRPr="00E8757B">
        <w:rPr>
          <w:rFonts w:cs="Arial"/>
          <w:b/>
          <w:color w:val="5F497A" w:themeColor="accent4" w:themeShade="BF"/>
          <w:sz w:val="18"/>
        </w:rPr>
        <w:t>Occasional Care:</w:t>
      </w:r>
      <w:r w:rsidRPr="00E8757B">
        <w:rPr>
          <w:color w:val="5F497A" w:themeColor="accent4" w:themeShade="BF"/>
          <w:sz w:val="18"/>
        </w:rPr>
        <w:t xml:space="preserve">  </w:t>
      </w:r>
      <w:r w:rsidRPr="00E8757B">
        <w:rPr>
          <w:sz w:val="18"/>
        </w:rPr>
        <w:t xml:space="preserve">This is a care type mainly for non-school aged children. These services cater mainly for the needs of families who require short-term care for their children. </w:t>
      </w:r>
    </w:p>
    <w:p w:rsidR="00097774" w:rsidRPr="00E8757B" w:rsidRDefault="00097774" w:rsidP="00097774">
      <w:pPr>
        <w:spacing w:after="80" w:line="240" w:lineRule="auto"/>
        <w:rPr>
          <w:sz w:val="18"/>
        </w:rPr>
      </w:pPr>
      <w:r w:rsidRPr="00E8757B">
        <w:rPr>
          <w:rFonts w:cs="Arial"/>
          <w:b/>
          <w:color w:val="5F497A" w:themeColor="accent4" w:themeShade="BF"/>
          <w:sz w:val="18"/>
        </w:rPr>
        <w:t>Outside School Hours Care:</w:t>
      </w:r>
      <w:r w:rsidRPr="00E8757B">
        <w:rPr>
          <w:color w:val="5F497A" w:themeColor="accent4" w:themeShade="BF"/>
          <w:sz w:val="18"/>
        </w:rPr>
        <w:t xml:space="preserve">  </w:t>
      </w:r>
      <w:r w:rsidRPr="00E8757B">
        <w:rPr>
          <w:sz w:val="18"/>
        </w:rPr>
        <w:t xml:space="preserve">Services provide care for school aged children before and/or after school during the school term. Some services also provide care </w:t>
      </w:r>
      <w:r w:rsidR="00C20611">
        <w:rPr>
          <w:sz w:val="18"/>
        </w:rPr>
        <w:t>on 'pupil free' days. Vacation C</w:t>
      </w:r>
      <w:r w:rsidRPr="00E8757B">
        <w:rPr>
          <w:sz w:val="18"/>
        </w:rPr>
        <w:t>are is also included in this category. Vaca</w:t>
      </w:r>
      <w:r w:rsidR="00C20611">
        <w:rPr>
          <w:sz w:val="18"/>
        </w:rPr>
        <w:t>tion C</w:t>
      </w:r>
      <w:r w:rsidRPr="00E8757B">
        <w:rPr>
          <w:sz w:val="18"/>
        </w:rPr>
        <w:t>are services provide care for school children during the school holidays. Vacanci</w:t>
      </w:r>
      <w:r w:rsidR="00EA2728">
        <w:rPr>
          <w:sz w:val="18"/>
        </w:rPr>
        <w:t xml:space="preserve">es are reported separately for </w:t>
      </w:r>
      <w:proofErr w:type="gramStart"/>
      <w:r w:rsidR="00EA2728">
        <w:rPr>
          <w:sz w:val="18"/>
        </w:rPr>
        <w:t>Before</w:t>
      </w:r>
      <w:proofErr w:type="gramEnd"/>
      <w:r w:rsidR="00EA2728">
        <w:rPr>
          <w:sz w:val="18"/>
        </w:rPr>
        <w:t xml:space="preserve"> and/or After School Hours Care and Vacation C</w:t>
      </w:r>
      <w:r w:rsidRPr="00E8757B">
        <w:rPr>
          <w:sz w:val="18"/>
        </w:rPr>
        <w:t>are.</w:t>
      </w:r>
    </w:p>
    <w:p w:rsidR="00097774" w:rsidRPr="00E8757B" w:rsidRDefault="00097774" w:rsidP="00097774">
      <w:pPr>
        <w:spacing w:after="80" w:line="240" w:lineRule="auto"/>
        <w:rPr>
          <w:sz w:val="18"/>
        </w:rPr>
      </w:pPr>
      <w:r w:rsidRPr="00E8757B">
        <w:rPr>
          <w:rFonts w:cs="Arial"/>
          <w:b/>
          <w:color w:val="5F497A" w:themeColor="accent4" w:themeShade="BF"/>
          <w:sz w:val="18"/>
        </w:rPr>
        <w:t>Reference week:</w:t>
      </w:r>
      <w:r w:rsidRPr="00E8757B">
        <w:rPr>
          <w:color w:val="5F497A" w:themeColor="accent4" w:themeShade="BF"/>
          <w:sz w:val="18"/>
        </w:rPr>
        <w:t xml:space="preserve">  </w:t>
      </w:r>
      <w:r w:rsidRPr="00E8757B">
        <w:rPr>
          <w:sz w:val="18"/>
        </w:rPr>
        <w:t>For L</w:t>
      </w:r>
      <w:r w:rsidR="00EA2728">
        <w:rPr>
          <w:sz w:val="18"/>
        </w:rPr>
        <w:t>ong Day Care, Family Day Care, Before and/or After School Hours C</w:t>
      </w:r>
      <w:r w:rsidRPr="00E8757B">
        <w:rPr>
          <w:sz w:val="18"/>
        </w:rPr>
        <w:t>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w:t>
      </w:r>
      <w:r w:rsidR="00EA2728">
        <w:rPr>
          <w:sz w:val="18"/>
        </w:rPr>
        <w:t>he reference week for Vacation C</w:t>
      </w:r>
      <w:r w:rsidRPr="00E8757B">
        <w:rPr>
          <w:sz w:val="18"/>
        </w:rPr>
        <w:t>are is based on each state and territory’s school holiday periods.</w:t>
      </w:r>
    </w:p>
    <w:p w:rsidR="00097774" w:rsidRPr="00E8757B" w:rsidRDefault="00097774" w:rsidP="00097774">
      <w:pPr>
        <w:spacing w:after="80" w:line="240" w:lineRule="auto"/>
        <w:rPr>
          <w:sz w:val="18"/>
        </w:rPr>
      </w:pPr>
      <w:r w:rsidRPr="00E8757B">
        <w:rPr>
          <w:rFonts w:cs="Arial"/>
          <w:b/>
          <w:color w:val="5F497A" w:themeColor="accent4" w:themeShade="BF"/>
          <w:sz w:val="18"/>
        </w:rPr>
        <w:t>Region:</w:t>
      </w:r>
      <w:r w:rsidRPr="00E8757B">
        <w:rPr>
          <w:color w:val="5F497A" w:themeColor="accent4" w:themeShade="BF"/>
          <w:sz w:val="18"/>
        </w:rPr>
        <w:t xml:space="preserve">  </w:t>
      </w:r>
      <w:r w:rsidRPr="00E8757B">
        <w:rPr>
          <w:sz w:val="18"/>
        </w:rPr>
        <w:t>Regions of Australia are classified according to the Australian Bureau of Statistics Australian Statistical Geography Standard (ASGS), July 2011. This classification divides each state and territory into several regions on the basis of their relative access to services.</w:t>
      </w:r>
    </w:p>
    <w:p w:rsidR="00097774" w:rsidRPr="00E8757B" w:rsidRDefault="00097774" w:rsidP="00097774">
      <w:pPr>
        <w:spacing w:after="80" w:line="240" w:lineRule="auto"/>
        <w:rPr>
          <w:sz w:val="18"/>
        </w:rPr>
      </w:pPr>
      <w:proofErr w:type="gramStart"/>
      <w:r w:rsidRPr="00E8757B">
        <w:rPr>
          <w:rFonts w:cs="Arial"/>
          <w:b/>
          <w:color w:val="5F497A" w:themeColor="accent4" w:themeShade="BF"/>
          <w:sz w:val="18"/>
        </w:rPr>
        <w:t>Reporting services:</w:t>
      </w:r>
      <w:r w:rsidRPr="00E8757B">
        <w:rPr>
          <w:color w:val="5F497A" w:themeColor="accent4" w:themeShade="BF"/>
          <w:sz w:val="18"/>
        </w:rPr>
        <w:t xml:space="preserve">  </w:t>
      </w:r>
      <w:r w:rsidRPr="00E8757B">
        <w:rPr>
          <w:sz w:val="18"/>
        </w:rPr>
        <w:t>The services that reported their vacancy information for the reference week.</w:t>
      </w:r>
      <w:proofErr w:type="gramEnd"/>
      <w:r w:rsidRPr="00E8757B">
        <w:rPr>
          <w:sz w:val="18"/>
        </w:rPr>
        <w:t xml:space="preserve">  This includes a small number of services that reported vacancy information and indicated they were not operational for the week.</w:t>
      </w:r>
    </w:p>
    <w:p w:rsidR="00097774" w:rsidRPr="00E8757B" w:rsidRDefault="00097774" w:rsidP="00097774">
      <w:pPr>
        <w:keepLines/>
        <w:spacing w:after="80" w:line="240" w:lineRule="auto"/>
        <w:rPr>
          <w:sz w:val="18"/>
        </w:rPr>
      </w:pPr>
      <w:r w:rsidRPr="00E8757B">
        <w:rPr>
          <w:rFonts w:cs="Arial"/>
          <w:b/>
          <w:color w:val="5F497A" w:themeColor="accent4" w:themeShade="BF"/>
          <w:sz w:val="18"/>
        </w:rPr>
        <w:t>Service:</w:t>
      </w:r>
      <w:r w:rsidRPr="00E8757B">
        <w:rPr>
          <w:color w:val="5F497A" w:themeColor="accent4" w:themeShade="BF"/>
          <w:sz w:val="18"/>
        </w:rPr>
        <w:t xml:space="preserve">  </w:t>
      </w:r>
      <w:r w:rsidRPr="00E8757B">
        <w:rPr>
          <w:sz w:val="18"/>
        </w:rPr>
        <w:t>Child care services are approved by the Australian Government to receive CCB on behalf of families. Most L</w:t>
      </w:r>
      <w:r w:rsidR="00EA2728">
        <w:rPr>
          <w:sz w:val="18"/>
        </w:rPr>
        <w:t>ong Day Care, Family Day Care, Before and After School Hours Care, Vacation Care services and some In-Home C</w:t>
      </w:r>
      <w:r w:rsidRPr="00E8757B">
        <w:rPr>
          <w:sz w:val="18"/>
        </w:rPr>
        <w:t xml:space="preserve">are and Occasional Care services are approved child care services. The total number of services refers to the number of services that were active during the </w:t>
      </w:r>
      <w:r w:rsidR="005C752E">
        <w:rPr>
          <w:sz w:val="18"/>
        </w:rPr>
        <w:t>June quarter 2014</w:t>
      </w:r>
      <w:r w:rsidRPr="00E8757B">
        <w:rPr>
          <w:sz w:val="18"/>
        </w:rPr>
        <w:t>, that is, they had at least one record of child care attendance in the quarter.</w:t>
      </w:r>
    </w:p>
    <w:p w:rsidR="00C0031C" w:rsidRDefault="00097774" w:rsidP="00E41DCB">
      <w:pPr>
        <w:spacing w:after="80" w:line="240" w:lineRule="auto"/>
        <w:rPr>
          <w:sz w:val="18"/>
        </w:rPr>
      </w:pPr>
      <w:r w:rsidRPr="00E8757B">
        <w:rPr>
          <w:rFonts w:cs="Arial"/>
          <w:b/>
          <w:color w:val="5F497A" w:themeColor="accent4" w:themeShade="BF"/>
          <w:sz w:val="18"/>
        </w:rPr>
        <w:t>Vacancy:</w:t>
      </w:r>
      <w:r w:rsidRPr="00E8757B">
        <w:rPr>
          <w:sz w:val="18"/>
        </w:rPr>
        <w:t xml:space="preserve">  Anticipated availability that child care services are willing to fill for each week they are operational. This is an ongoing full day vacancy for Long Day Care and Family </w:t>
      </w:r>
      <w:r w:rsidR="00EA2728">
        <w:rPr>
          <w:sz w:val="18"/>
        </w:rPr>
        <w:t>Day Care, full day vacancy for Vacation C</w:t>
      </w:r>
      <w:r w:rsidRPr="00E8757B">
        <w:rPr>
          <w:sz w:val="18"/>
        </w:rPr>
        <w:t>are and Occasional Care services and an on</w:t>
      </w:r>
      <w:r w:rsidR="00EA2728">
        <w:rPr>
          <w:sz w:val="18"/>
        </w:rPr>
        <w:t>going full session vacancy for B</w:t>
      </w:r>
      <w:r w:rsidRPr="00E8757B">
        <w:rPr>
          <w:sz w:val="18"/>
        </w:rPr>
        <w:t>e</w:t>
      </w:r>
      <w:r w:rsidR="00EA2728">
        <w:rPr>
          <w:sz w:val="18"/>
        </w:rPr>
        <w:t>fore and/or After School Hours C</w:t>
      </w:r>
      <w:r w:rsidRPr="00E8757B">
        <w:rPr>
          <w:sz w:val="18"/>
        </w:rPr>
        <w:t xml:space="preserve">are. </w:t>
      </w:r>
    </w:p>
    <w:p w:rsidR="00C0031C" w:rsidRDefault="00C0031C" w:rsidP="00C0031C">
      <w:r>
        <w:br w:type="page"/>
      </w:r>
    </w:p>
    <w:p w:rsidR="00097774" w:rsidRPr="004312BC" w:rsidRDefault="00097774" w:rsidP="00C0031C">
      <w:pPr>
        <w:spacing w:before="8505" w:after="80" w:line="240" w:lineRule="auto"/>
      </w:pPr>
    </w:p>
    <w:p w:rsidR="00C0031C" w:rsidRDefault="00C0031C" w:rsidP="00C0031C">
      <w:pPr>
        <w:spacing w:before="8505"/>
        <w:rPr>
          <w:rFonts w:cs="Arial"/>
          <w:b/>
          <w:sz w:val="18"/>
          <w:szCs w:val="18"/>
        </w:rPr>
      </w:pPr>
    </w:p>
    <w:p w:rsidR="00097774" w:rsidRPr="001827BD" w:rsidRDefault="00097774" w:rsidP="00097774">
      <w:pPr>
        <w:rPr>
          <w:rFonts w:cs="Arial"/>
          <w:b/>
          <w:sz w:val="18"/>
          <w:szCs w:val="18"/>
        </w:rPr>
      </w:pPr>
      <w:r w:rsidRPr="001827BD">
        <w:rPr>
          <w:rFonts w:cs="Arial"/>
          <w:b/>
          <w:sz w:val="18"/>
          <w:szCs w:val="18"/>
        </w:rPr>
        <w:t>© Commonwealth of Australia, 20</w:t>
      </w:r>
      <w:r>
        <w:rPr>
          <w:rFonts w:cs="Arial"/>
          <w:b/>
          <w:sz w:val="18"/>
          <w:szCs w:val="18"/>
        </w:rPr>
        <w:t>1</w:t>
      </w:r>
      <w:r w:rsidR="0051134B">
        <w:rPr>
          <w:rFonts w:cs="Arial"/>
          <w:b/>
          <w:sz w:val="18"/>
          <w:szCs w:val="18"/>
        </w:rPr>
        <w:t>5</w:t>
      </w:r>
    </w:p>
    <w:p w:rsidR="00097774" w:rsidRDefault="00097774" w:rsidP="00097774">
      <w:pPr>
        <w:pStyle w:val="Imprint"/>
        <w:spacing w:beforeLines="20" w:before="48" w:line="240" w:lineRule="auto"/>
        <w:ind w:right="-289"/>
        <w:rPr>
          <w:rStyle w:val="BodyBOLD"/>
          <w:bCs w:val="0"/>
          <w:spacing w:val="-1"/>
          <w:kern w:val="32"/>
          <w:sz w:val="18"/>
          <w:szCs w:val="18"/>
          <w:u w:color="000000"/>
        </w:rPr>
      </w:pPr>
      <w:r w:rsidRPr="00BD4D97">
        <w:rPr>
          <w:rStyle w:val="BodyBOLD"/>
          <w:bCs w:val="0"/>
          <w:spacing w:val="-1"/>
          <w:kern w:val="32"/>
          <w:sz w:val="18"/>
          <w:szCs w:val="18"/>
          <w:u w:color="000000"/>
        </w:rPr>
        <w:t xml:space="preserve">This work has been produced by the Department of </w:t>
      </w:r>
      <w:r>
        <w:rPr>
          <w:rStyle w:val="BodyBOLD"/>
          <w:bCs w:val="0"/>
          <w:spacing w:val="-1"/>
          <w:kern w:val="32"/>
          <w:sz w:val="18"/>
          <w:szCs w:val="18"/>
          <w:u w:color="000000"/>
        </w:rPr>
        <w:t>Social Services</w:t>
      </w:r>
      <w:r w:rsidRPr="00BD4D97">
        <w:rPr>
          <w:rStyle w:val="BodyBOLD"/>
          <w:bCs w:val="0"/>
          <w:spacing w:val="-1"/>
          <w:kern w:val="32"/>
          <w:sz w:val="18"/>
          <w:szCs w:val="18"/>
          <w:u w:color="000000"/>
        </w:rPr>
        <w:t xml:space="preserve"> on behalf of the Australian Government. Apart from any use permitted under the </w:t>
      </w:r>
      <w:r w:rsidRPr="00BD4D97">
        <w:rPr>
          <w:rStyle w:val="BodyBOLD"/>
          <w:bCs w:val="0"/>
          <w:i/>
          <w:spacing w:val="-1"/>
          <w:kern w:val="32"/>
          <w:sz w:val="18"/>
          <w:szCs w:val="18"/>
          <w:u w:color="000000"/>
        </w:rPr>
        <w:t>Copyright Act 1968</w:t>
      </w:r>
      <w:r w:rsidRPr="00BD4D97">
        <w:rPr>
          <w:rStyle w:val="BodyBOLD"/>
          <w:bCs w:val="0"/>
          <w:spacing w:val="-1"/>
          <w:kern w:val="32"/>
          <w:sz w:val="18"/>
          <w:szCs w:val="18"/>
          <w:u w:color="000000"/>
        </w:rPr>
        <w:t xml:space="preserve">, no part of this publication may be reproduced by any process without written permission from the Department of </w:t>
      </w:r>
      <w:r>
        <w:rPr>
          <w:rStyle w:val="BodyBOLD"/>
          <w:bCs w:val="0"/>
          <w:spacing w:val="-1"/>
          <w:kern w:val="32"/>
          <w:sz w:val="18"/>
          <w:szCs w:val="18"/>
          <w:u w:color="000000"/>
        </w:rPr>
        <w:t>Social Services</w:t>
      </w:r>
      <w:r w:rsidRPr="00BD4D97">
        <w:rPr>
          <w:rStyle w:val="BodyBOLD"/>
          <w:bCs w:val="0"/>
          <w:spacing w:val="-1"/>
          <w:kern w:val="32"/>
          <w:sz w:val="18"/>
          <w:szCs w:val="18"/>
          <w:u w:color="000000"/>
        </w:rPr>
        <w:t>.</w:t>
      </w:r>
    </w:p>
    <w:p w:rsidR="00097774" w:rsidRPr="00BD4D97" w:rsidRDefault="00097774" w:rsidP="00097774">
      <w:pPr>
        <w:pStyle w:val="Imprint"/>
        <w:spacing w:beforeLines="20" w:before="48" w:line="240" w:lineRule="auto"/>
        <w:ind w:right="-289"/>
        <w:rPr>
          <w:rStyle w:val="BodyBOLD"/>
          <w:bCs w:val="0"/>
          <w:spacing w:val="-1"/>
          <w:kern w:val="32"/>
          <w:sz w:val="18"/>
          <w:szCs w:val="18"/>
          <w:u w:color="000000"/>
        </w:rPr>
      </w:pPr>
    </w:p>
    <w:p w:rsidR="00097774" w:rsidRPr="00D10C28" w:rsidRDefault="00097774" w:rsidP="00097774">
      <w:pPr>
        <w:rPr>
          <w:rFonts w:eastAsia="Calibri" w:cs="Arial"/>
          <w:sz w:val="18"/>
          <w:szCs w:val="18"/>
        </w:rPr>
      </w:pPr>
      <w:proofErr w:type="gramStart"/>
      <w:r w:rsidRPr="00122A56">
        <w:rPr>
          <w:rStyle w:val="BodyBOLD"/>
          <w:spacing w:val="-1"/>
          <w:kern w:val="32"/>
          <w:sz w:val="18"/>
          <w:szCs w:val="18"/>
          <w:u w:color="000000"/>
        </w:rPr>
        <w:t xml:space="preserve">Cataloguing title: </w:t>
      </w:r>
      <w:r w:rsidR="00B35C12">
        <w:rPr>
          <w:rStyle w:val="BodyBOLD"/>
          <w:spacing w:val="-1"/>
          <w:kern w:val="32"/>
          <w:sz w:val="18"/>
          <w:szCs w:val="18"/>
          <w:u w:color="000000"/>
        </w:rPr>
        <w:t xml:space="preserve">Early Childhood and </w:t>
      </w:r>
      <w:r w:rsidRPr="00122A56">
        <w:rPr>
          <w:rStyle w:val="BodyBOLD"/>
          <w:spacing w:val="-1"/>
          <w:kern w:val="32"/>
          <w:sz w:val="18"/>
          <w:szCs w:val="18"/>
          <w:u w:color="000000"/>
        </w:rPr>
        <w:t>Child Care</w:t>
      </w:r>
      <w:r>
        <w:rPr>
          <w:rStyle w:val="BodyBOLD"/>
          <w:spacing w:val="-1"/>
          <w:kern w:val="32"/>
          <w:sz w:val="18"/>
          <w:szCs w:val="18"/>
          <w:u w:color="000000"/>
        </w:rPr>
        <w:t xml:space="preserve"> </w:t>
      </w:r>
      <w:r w:rsidRPr="00122A56">
        <w:rPr>
          <w:rStyle w:val="BodyBOLD"/>
          <w:spacing w:val="-1"/>
          <w:kern w:val="32"/>
          <w:sz w:val="18"/>
          <w:szCs w:val="18"/>
          <w:u w:color="000000"/>
        </w:rPr>
        <w:t xml:space="preserve">in Summary, </w:t>
      </w:r>
      <w:r w:rsidR="005C752E">
        <w:rPr>
          <w:rStyle w:val="BodyBOLD"/>
          <w:spacing w:val="-1"/>
          <w:kern w:val="32"/>
          <w:sz w:val="18"/>
          <w:szCs w:val="18"/>
          <w:u w:color="000000"/>
        </w:rPr>
        <w:t>June quarter 2014</w:t>
      </w:r>
      <w:r w:rsidRPr="00D10C28">
        <w:rPr>
          <w:rStyle w:val="BodyBOLD"/>
          <w:rFonts w:cs="Calibri"/>
          <w:spacing w:val="-1"/>
          <w:kern w:val="32"/>
          <w:sz w:val="18"/>
          <w:szCs w:val="18"/>
          <w:u w:color="000000"/>
        </w:rPr>
        <w:t>.</w:t>
      </w:r>
      <w:proofErr w:type="gramEnd"/>
      <w:r w:rsidRPr="00D10C28">
        <w:rPr>
          <w:rStyle w:val="BodyBOLD"/>
          <w:rFonts w:cs="Calibri"/>
          <w:spacing w:val="-1"/>
          <w:kern w:val="32"/>
          <w:sz w:val="18"/>
          <w:szCs w:val="18"/>
          <w:u w:color="000000"/>
        </w:rPr>
        <w:t xml:space="preserve">  </w:t>
      </w:r>
      <w:r w:rsidRPr="00D10C28">
        <w:rPr>
          <w:rStyle w:val="BodyBOLD"/>
          <w:spacing w:val="-1"/>
          <w:kern w:val="32"/>
          <w:sz w:val="18"/>
          <w:szCs w:val="18"/>
          <w:u w:color="000000"/>
        </w:rPr>
        <w:t>ISBN:</w:t>
      </w:r>
      <w:r w:rsidRPr="00D10C28">
        <w:rPr>
          <w:rStyle w:val="BodyBOLD"/>
          <w:rFonts w:cs="Calibri"/>
          <w:spacing w:val="-1"/>
          <w:kern w:val="32"/>
          <w:sz w:val="18"/>
          <w:szCs w:val="18"/>
          <w:u w:color="000000"/>
        </w:rPr>
        <w:t xml:space="preserve"> </w:t>
      </w:r>
      <w:r w:rsidR="00E2044C" w:rsidRPr="00E2044C">
        <w:rPr>
          <w:rStyle w:val="BodyBOLD"/>
          <w:spacing w:val="-1"/>
          <w:kern w:val="32"/>
          <w:sz w:val="18"/>
          <w:szCs w:val="18"/>
          <w:u w:color="000000"/>
        </w:rPr>
        <w:t>978-1-925007-96-1</w:t>
      </w:r>
    </w:p>
    <w:p w:rsidR="00097774" w:rsidRDefault="00097774" w:rsidP="00097774">
      <w:pPr>
        <w:pStyle w:val="Imprint"/>
        <w:spacing w:beforeLines="20" w:before="48"/>
        <w:rPr>
          <w:rStyle w:val="BodyBOLD"/>
          <w:rFonts w:cs="Times New Roman"/>
          <w:bCs w:val="0"/>
          <w:spacing w:val="-1"/>
          <w:kern w:val="32"/>
          <w:sz w:val="18"/>
          <w:szCs w:val="18"/>
          <w:u w:color="000000"/>
          <w:lang w:eastAsia="en-AU"/>
        </w:rPr>
      </w:pPr>
      <w:r w:rsidRPr="001827BD">
        <w:rPr>
          <w:rStyle w:val="BodyBOLD"/>
          <w:bCs w:val="0"/>
          <w:spacing w:val="-1"/>
          <w:kern w:val="32"/>
          <w:sz w:val="18"/>
          <w:szCs w:val="18"/>
          <w:u w:color="000000"/>
        </w:rPr>
        <w:t>Comments and suggestions regarding this publication are welcomed and should be forwarded to</w:t>
      </w:r>
      <w:r w:rsidRPr="00122A56">
        <w:rPr>
          <w:rStyle w:val="BodyBOLD"/>
          <w:bCs w:val="0"/>
          <w:spacing w:val="-1"/>
          <w:kern w:val="32"/>
          <w:sz w:val="18"/>
          <w:szCs w:val="18"/>
          <w:u w:color="000000"/>
        </w:rPr>
        <w:t xml:space="preserve"> the Department of </w:t>
      </w:r>
      <w:r>
        <w:rPr>
          <w:rStyle w:val="BodyBOLD"/>
          <w:bCs w:val="0"/>
          <w:spacing w:val="-1"/>
          <w:kern w:val="32"/>
          <w:sz w:val="18"/>
          <w:szCs w:val="18"/>
          <w:u w:color="000000"/>
        </w:rPr>
        <w:t>Social Services</w:t>
      </w:r>
      <w:r w:rsidRPr="00122A56">
        <w:rPr>
          <w:rStyle w:val="BodyBOLD"/>
          <w:bCs w:val="0"/>
          <w:spacing w:val="-1"/>
          <w:kern w:val="32"/>
          <w:sz w:val="18"/>
          <w:szCs w:val="18"/>
          <w:u w:color="000000"/>
        </w:rPr>
        <w:t>.</w:t>
      </w:r>
    </w:p>
    <w:p w:rsidR="00097774" w:rsidRDefault="00097774" w:rsidP="00097774">
      <w:pPr>
        <w:pStyle w:val="Imprint"/>
        <w:spacing w:beforeLines="20" w:before="48"/>
        <w:rPr>
          <w:rStyle w:val="BodyBOLD"/>
          <w:rFonts w:cs="Times New Roman"/>
          <w:bCs w:val="0"/>
          <w:spacing w:val="-1"/>
          <w:kern w:val="32"/>
          <w:sz w:val="18"/>
          <w:szCs w:val="18"/>
          <w:u w:color="000000"/>
          <w:lang w:eastAsia="en-AU"/>
        </w:rPr>
      </w:pPr>
      <w:r w:rsidRPr="001827BD">
        <w:rPr>
          <w:rStyle w:val="BodyBOLD"/>
          <w:bCs w:val="0"/>
          <w:spacing w:val="-1"/>
          <w:kern w:val="32"/>
          <w:sz w:val="18"/>
          <w:szCs w:val="18"/>
          <w:u w:color="000000"/>
        </w:rPr>
        <w:t xml:space="preserve">Published by </w:t>
      </w:r>
      <w:r w:rsidRPr="00122A56">
        <w:rPr>
          <w:rStyle w:val="BodyBOLD"/>
          <w:bCs w:val="0"/>
          <w:spacing w:val="-1"/>
          <w:kern w:val="32"/>
          <w:sz w:val="18"/>
          <w:szCs w:val="18"/>
          <w:u w:color="000000"/>
        </w:rPr>
        <w:t xml:space="preserve">the Department of </w:t>
      </w:r>
      <w:r>
        <w:rPr>
          <w:rStyle w:val="BodyBOLD"/>
          <w:bCs w:val="0"/>
          <w:spacing w:val="-1"/>
          <w:kern w:val="32"/>
          <w:sz w:val="18"/>
          <w:szCs w:val="18"/>
          <w:u w:color="000000"/>
        </w:rPr>
        <w:t>Social Services</w:t>
      </w:r>
    </w:p>
    <w:p w:rsidR="00097774" w:rsidRPr="00D10C28" w:rsidRDefault="00097774" w:rsidP="00097774">
      <w:pPr>
        <w:pStyle w:val="Imprint"/>
        <w:spacing w:before="0"/>
        <w:rPr>
          <w:rStyle w:val="BodyBOLD"/>
          <w:bCs w:val="0"/>
          <w:spacing w:val="-1"/>
          <w:kern w:val="32"/>
          <w:sz w:val="18"/>
          <w:szCs w:val="18"/>
          <w:u w:color="000000"/>
        </w:rPr>
      </w:pPr>
      <w:r w:rsidRPr="00D10C28">
        <w:rPr>
          <w:rStyle w:val="BodyBOLD"/>
          <w:bCs w:val="0"/>
          <w:spacing w:val="-1"/>
          <w:kern w:val="32"/>
          <w:sz w:val="18"/>
          <w:szCs w:val="18"/>
          <w:u w:color="000000"/>
        </w:rPr>
        <w:t xml:space="preserve">ABN </w:t>
      </w:r>
      <w:r w:rsidR="00ED0DD2" w:rsidRPr="00ED0DD2">
        <w:rPr>
          <w:rStyle w:val="BodyBOLD"/>
          <w:bCs w:val="0"/>
          <w:spacing w:val="-1"/>
          <w:kern w:val="32"/>
          <w:sz w:val="18"/>
          <w:szCs w:val="18"/>
          <w:u w:color="000000"/>
        </w:rPr>
        <w:t>36 342 015 855</w:t>
      </w:r>
    </w:p>
    <w:p w:rsidR="00097774" w:rsidRPr="001827BD" w:rsidRDefault="00097774" w:rsidP="00097774">
      <w:pPr>
        <w:pStyle w:val="Imprint"/>
        <w:spacing w:before="0"/>
        <w:rPr>
          <w:rStyle w:val="BodyBOLD"/>
          <w:bCs w:val="0"/>
          <w:spacing w:val="-1"/>
          <w:kern w:val="32"/>
          <w:sz w:val="18"/>
          <w:szCs w:val="18"/>
          <w:u w:color="000000"/>
        </w:rPr>
      </w:pPr>
      <w:r w:rsidRPr="00E2044C">
        <w:rPr>
          <w:rStyle w:val="BodyBOLD"/>
          <w:bCs w:val="0"/>
          <w:spacing w:val="-1"/>
          <w:kern w:val="32"/>
          <w:sz w:val="18"/>
          <w:szCs w:val="18"/>
          <w:u w:color="000000"/>
        </w:rPr>
        <w:t xml:space="preserve">PO Box </w:t>
      </w:r>
      <w:r w:rsidR="00E8757B" w:rsidRPr="00E2044C">
        <w:rPr>
          <w:rStyle w:val="BodyBOLD"/>
          <w:bCs w:val="0"/>
          <w:spacing w:val="-1"/>
          <w:kern w:val="32"/>
          <w:sz w:val="18"/>
          <w:szCs w:val="18"/>
          <w:u w:color="000000"/>
        </w:rPr>
        <w:t>7576</w:t>
      </w:r>
      <w:r w:rsidRPr="00E2044C">
        <w:rPr>
          <w:rStyle w:val="BodyBOLD"/>
          <w:bCs w:val="0"/>
          <w:spacing w:val="-1"/>
          <w:kern w:val="32"/>
          <w:sz w:val="18"/>
          <w:szCs w:val="18"/>
          <w:u w:color="000000"/>
        </w:rPr>
        <w:t xml:space="preserve"> Canberra </w:t>
      </w:r>
      <w:r w:rsidR="00E8757B" w:rsidRPr="00E2044C">
        <w:rPr>
          <w:rStyle w:val="BodyBOLD"/>
          <w:bCs w:val="0"/>
          <w:spacing w:val="-1"/>
          <w:kern w:val="32"/>
          <w:sz w:val="18"/>
          <w:szCs w:val="18"/>
          <w:u w:color="000000"/>
        </w:rPr>
        <w:t xml:space="preserve">Business Centre </w:t>
      </w:r>
      <w:r w:rsidRPr="00E2044C">
        <w:rPr>
          <w:rStyle w:val="BodyBOLD"/>
          <w:bCs w:val="0"/>
          <w:spacing w:val="-1"/>
          <w:kern w:val="32"/>
          <w:sz w:val="18"/>
          <w:szCs w:val="18"/>
          <w:u w:color="000000"/>
        </w:rPr>
        <w:t>ACT 26</w:t>
      </w:r>
      <w:r w:rsidR="00E8757B" w:rsidRPr="00E2044C">
        <w:rPr>
          <w:rStyle w:val="BodyBOLD"/>
          <w:bCs w:val="0"/>
          <w:spacing w:val="-1"/>
          <w:kern w:val="32"/>
          <w:sz w:val="18"/>
          <w:szCs w:val="18"/>
          <w:u w:color="000000"/>
        </w:rPr>
        <w:t>10</w:t>
      </w:r>
      <w:r w:rsidRPr="00E2044C">
        <w:rPr>
          <w:rStyle w:val="BodyBOLD"/>
          <w:bCs w:val="0"/>
          <w:spacing w:val="-1"/>
          <w:kern w:val="32"/>
          <w:sz w:val="18"/>
          <w:szCs w:val="18"/>
          <w:u w:color="000000"/>
        </w:rPr>
        <w:t>, Australia</w:t>
      </w:r>
    </w:p>
    <w:p w:rsidR="00097774" w:rsidRPr="00486618" w:rsidRDefault="00097774" w:rsidP="00097774">
      <w:pPr>
        <w:pStyle w:val="Imprint"/>
        <w:spacing w:before="0"/>
        <w:rPr>
          <w:rFonts w:ascii="Calibri" w:hAnsi="Calibri"/>
          <w:bCs w:val="0"/>
          <w:sz w:val="18"/>
          <w:u w:color="000000"/>
        </w:rPr>
      </w:pPr>
      <w:r w:rsidRPr="001827BD">
        <w:rPr>
          <w:rStyle w:val="BodyBOLD"/>
          <w:bCs w:val="0"/>
          <w:spacing w:val="-1"/>
          <w:kern w:val="32"/>
          <w:sz w:val="18"/>
          <w:szCs w:val="18"/>
          <w:u w:color="000000"/>
        </w:rPr>
        <w:t>Web</w:t>
      </w:r>
      <w:r w:rsidRPr="00BD4D97">
        <w:rPr>
          <w:rStyle w:val="BodyBOLD"/>
          <w:bCs w:val="0"/>
          <w:spacing w:val="-1"/>
          <w:kern w:val="32"/>
          <w:sz w:val="18"/>
          <w:szCs w:val="18"/>
          <w:u w:color="000000"/>
        </w:rPr>
        <w:t xml:space="preserve">: </w:t>
      </w:r>
      <w:r w:rsidRPr="00BD4D97">
        <w:rPr>
          <w:rStyle w:val="BodyBOLD"/>
          <w:bCs w:val="0"/>
          <w:sz w:val="18"/>
          <w:u w:color="000000"/>
        </w:rPr>
        <w:t>http://</w:t>
      </w:r>
      <w:r>
        <w:rPr>
          <w:rStyle w:val="BodyBOLD"/>
          <w:bCs w:val="0"/>
          <w:sz w:val="18"/>
          <w:u w:color="000000"/>
        </w:rPr>
        <w:t>dss</w:t>
      </w:r>
      <w:r w:rsidRPr="00BD4D97">
        <w:rPr>
          <w:rStyle w:val="BodyBOLD"/>
          <w:bCs w:val="0"/>
          <w:sz w:val="18"/>
          <w:u w:color="000000"/>
        </w:rPr>
        <w:t>.gov.au/</w:t>
      </w:r>
    </w:p>
    <w:p w:rsidR="00097774" w:rsidRPr="00C0031C" w:rsidRDefault="00CE3B3F" w:rsidP="00C0031C">
      <w:pPr>
        <w:jc w:val="right"/>
        <w:rPr>
          <w:rStyle w:val="BodyBOLD"/>
          <w:rFonts w:ascii="Arial" w:hAnsi="Arial"/>
          <w:sz w:val="16"/>
        </w:rPr>
      </w:pPr>
      <w:r w:rsidRPr="00523573">
        <w:rPr>
          <w:sz w:val="16"/>
        </w:rPr>
        <w:t>DSS1585.05.15</w:t>
      </w:r>
    </w:p>
    <w:sectPr w:rsidR="00097774" w:rsidRPr="00C0031C" w:rsidSect="00A7476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28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29E" w:rsidRDefault="0018429E" w:rsidP="008F3023">
      <w:pPr>
        <w:spacing w:before="0" w:after="0" w:line="240" w:lineRule="auto"/>
      </w:pPr>
      <w:r>
        <w:separator/>
      </w:r>
    </w:p>
  </w:endnote>
  <w:endnote w:type="continuationSeparator" w:id="0">
    <w:p w:rsidR="0018429E" w:rsidRDefault="0018429E" w:rsidP="008F30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19A" w:rsidRDefault="008201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19A" w:rsidRPr="0033480A" w:rsidRDefault="0082019A" w:rsidP="0033480A">
    <w:pPr>
      <w:pStyle w:val="Header"/>
      <w:pBdr>
        <w:top w:val="single" w:sz="4" w:space="1" w:color="500778"/>
        <w:bottom w:val="none" w:sz="0" w:space="0" w:color="auto"/>
      </w:pBdr>
      <w:rPr>
        <w:i/>
        <w:sz w:val="16"/>
        <w:szCs w:val="16"/>
      </w:rPr>
    </w:pPr>
    <w:r>
      <w:rPr>
        <w:i/>
        <w:sz w:val="16"/>
        <w:szCs w:val="16"/>
      </w:rPr>
      <w:t>Early Childhood and Child Care</w:t>
    </w:r>
    <w:r w:rsidRPr="0033480A">
      <w:rPr>
        <w:i/>
        <w:sz w:val="16"/>
        <w:szCs w:val="16"/>
      </w:rPr>
      <w:t xml:space="preserve"> in Summary</w:t>
    </w:r>
    <w:r w:rsidRPr="0033480A">
      <w:rPr>
        <w:i/>
        <w:sz w:val="16"/>
        <w:szCs w:val="16"/>
      </w:rPr>
      <w:tab/>
    </w:r>
    <w:r w:rsidRPr="0033480A">
      <w:rPr>
        <w:i/>
        <w:sz w:val="16"/>
        <w:szCs w:val="16"/>
      </w:rPr>
      <w:tab/>
    </w:r>
    <w:r w:rsidRPr="0033480A">
      <w:rPr>
        <w:i/>
        <w:sz w:val="16"/>
        <w:szCs w:val="16"/>
      </w:rPr>
      <w:fldChar w:fldCharType="begin"/>
    </w:r>
    <w:r w:rsidRPr="0033480A">
      <w:rPr>
        <w:i/>
        <w:sz w:val="16"/>
        <w:szCs w:val="16"/>
      </w:rPr>
      <w:instrText xml:space="preserve"> PAGE   \* MERGEFORMAT </w:instrText>
    </w:r>
    <w:r w:rsidRPr="0033480A">
      <w:rPr>
        <w:i/>
        <w:sz w:val="16"/>
        <w:szCs w:val="16"/>
      </w:rPr>
      <w:fldChar w:fldCharType="separate"/>
    </w:r>
    <w:r w:rsidR="00467557">
      <w:rPr>
        <w:i/>
        <w:noProof/>
        <w:sz w:val="16"/>
        <w:szCs w:val="16"/>
      </w:rPr>
      <w:t>9</w:t>
    </w:r>
    <w:r w:rsidRPr="0033480A">
      <w:rPr>
        <w:i/>
        <w:noProof/>
        <w:sz w:val="16"/>
        <w:szCs w:val="16"/>
      </w:rPr>
      <w:fldChar w:fldCharType="end"/>
    </w:r>
  </w:p>
  <w:p w:rsidR="0082019A" w:rsidRDefault="008201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19A" w:rsidRDefault="0082019A" w:rsidP="00B10EB1">
    <w:pPr>
      <w:pStyle w:val="Footer"/>
      <w:ind w:left="-14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29E" w:rsidRDefault="0018429E" w:rsidP="008F3023">
      <w:pPr>
        <w:spacing w:before="0" w:after="0" w:line="240" w:lineRule="auto"/>
      </w:pPr>
      <w:r>
        <w:separator/>
      </w:r>
    </w:p>
  </w:footnote>
  <w:footnote w:type="continuationSeparator" w:id="0">
    <w:p w:rsidR="0018429E" w:rsidRDefault="0018429E" w:rsidP="008F302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19A" w:rsidRDefault="008201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19A" w:rsidRPr="000A5539" w:rsidRDefault="0082019A" w:rsidP="000A5539">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19A" w:rsidRDefault="0082019A" w:rsidP="00F30908">
    <w:pPr>
      <w:ind w:left="-964"/>
    </w:pPr>
    <w:r>
      <w:rPr>
        <w:noProof/>
      </w:rPr>
      <w:drawing>
        <wp:inline distT="0" distB="0" distL="0" distR="0" wp14:anchorId="735AA8CE" wp14:editId="780ACD7C">
          <wp:extent cx="3236400" cy="936000"/>
          <wp:effectExtent l="0" t="0" r="2540" b="0"/>
          <wp:docPr id="6" name="Picture 6"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1">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386D00"/>
    <w:lvl w:ilvl="0">
      <w:start w:val="1"/>
      <w:numFmt w:val="decimal"/>
      <w:lvlText w:val="%1."/>
      <w:lvlJc w:val="left"/>
      <w:pPr>
        <w:tabs>
          <w:tab w:val="num" w:pos="1492"/>
        </w:tabs>
        <w:ind w:left="1492" w:hanging="360"/>
      </w:pPr>
    </w:lvl>
  </w:abstractNum>
  <w:abstractNum w:abstractNumId="1">
    <w:nsid w:val="FFFFFF7D"/>
    <w:multiLevelType w:val="singleLevel"/>
    <w:tmpl w:val="E034C512"/>
    <w:lvl w:ilvl="0">
      <w:start w:val="1"/>
      <w:numFmt w:val="decimal"/>
      <w:lvlText w:val="%1."/>
      <w:lvlJc w:val="left"/>
      <w:pPr>
        <w:tabs>
          <w:tab w:val="num" w:pos="1209"/>
        </w:tabs>
        <w:ind w:left="1209" w:hanging="360"/>
      </w:pPr>
    </w:lvl>
  </w:abstractNum>
  <w:abstractNum w:abstractNumId="2">
    <w:nsid w:val="FFFFFF7E"/>
    <w:multiLevelType w:val="singleLevel"/>
    <w:tmpl w:val="948AF09A"/>
    <w:lvl w:ilvl="0">
      <w:start w:val="1"/>
      <w:numFmt w:val="decimal"/>
      <w:lvlText w:val="%1."/>
      <w:lvlJc w:val="left"/>
      <w:pPr>
        <w:tabs>
          <w:tab w:val="num" w:pos="926"/>
        </w:tabs>
        <w:ind w:left="926" w:hanging="360"/>
      </w:pPr>
    </w:lvl>
  </w:abstractNum>
  <w:abstractNum w:abstractNumId="3">
    <w:nsid w:val="FFFFFF7F"/>
    <w:multiLevelType w:val="singleLevel"/>
    <w:tmpl w:val="25021FFA"/>
    <w:lvl w:ilvl="0">
      <w:start w:val="1"/>
      <w:numFmt w:val="decimal"/>
      <w:lvlText w:val="%1."/>
      <w:lvlJc w:val="left"/>
      <w:pPr>
        <w:tabs>
          <w:tab w:val="num" w:pos="643"/>
        </w:tabs>
        <w:ind w:left="643" w:hanging="360"/>
      </w:pPr>
    </w:lvl>
  </w:abstractNum>
  <w:abstractNum w:abstractNumId="4">
    <w:nsid w:val="FFFFFF80"/>
    <w:multiLevelType w:val="singleLevel"/>
    <w:tmpl w:val="4986EA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2EE4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AAA4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C62F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1CABD2"/>
    <w:lvl w:ilvl="0">
      <w:start w:val="1"/>
      <w:numFmt w:val="decimal"/>
      <w:lvlText w:val="%1."/>
      <w:lvlJc w:val="left"/>
      <w:pPr>
        <w:tabs>
          <w:tab w:val="num" w:pos="360"/>
        </w:tabs>
        <w:ind w:left="360" w:hanging="360"/>
      </w:pPr>
    </w:lvl>
  </w:abstractNum>
  <w:abstractNum w:abstractNumId="9">
    <w:nsid w:val="FFFFFF89"/>
    <w:multiLevelType w:val="singleLevel"/>
    <w:tmpl w:val="FCDC20D0"/>
    <w:lvl w:ilvl="0">
      <w:start w:val="1"/>
      <w:numFmt w:val="bullet"/>
      <w:lvlText w:val=""/>
      <w:lvlJc w:val="left"/>
      <w:pPr>
        <w:tabs>
          <w:tab w:val="num" w:pos="360"/>
        </w:tabs>
        <w:ind w:left="360" w:hanging="360"/>
      </w:pPr>
      <w:rPr>
        <w:rFonts w:ascii="Symbol" w:hAnsi="Symbol" w:hint="default"/>
      </w:rPr>
    </w:lvl>
  </w:abstractNum>
  <w:abstractNum w:abstractNumId="10">
    <w:nsid w:val="1156537F"/>
    <w:multiLevelType w:val="hybridMultilevel"/>
    <w:tmpl w:val="5A48F09E"/>
    <w:lvl w:ilvl="0" w:tplc="85D00AA2">
      <w:start w:val="1"/>
      <w:numFmt w:val="bullet"/>
      <w:pStyle w:val="List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A360189"/>
    <w:multiLevelType w:val="hybridMultilevel"/>
    <w:tmpl w:val="4022D04E"/>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nsid w:val="322B497E"/>
    <w:multiLevelType w:val="hybridMultilevel"/>
    <w:tmpl w:val="5D40D0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37721D9"/>
    <w:multiLevelType w:val="hybridMultilevel"/>
    <w:tmpl w:val="8472706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383226D4"/>
    <w:multiLevelType w:val="hybridMultilevel"/>
    <w:tmpl w:val="9FAC1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0CA4043"/>
    <w:multiLevelType w:val="hybridMultilevel"/>
    <w:tmpl w:val="3A0E73F4"/>
    <w:lvl w:ilvl="0" w:tplc="0C090001">
      <w:start w:val="1"/>
      <w:numFmt w:val="bullet"/>
      <w:lvlText w:val=""/>
      <w:lvlJc w:val="left"/>
      <w:pPr>
        <w:ind w:left="-698" w:hanging="360"/>
      </w:pPr>
      <w:rPr>
        <w:rFonts w:ascii="Symbol" w:hAnsi="Symbol" w:hint="default"/>
      </w:rPr>
    </w:lvl>
    <w:lvl w:ilvl="1" w:tplc="0C090003" w:tentative="1">
      <w:start w:val="1"/>
      <w:numFmt w:val="bullet"/>
      <w:lvlText w:val="o"/>
      <w:lvlJc w:val="left"/>
      <w:pPr>
        <w:ind w:left="22" w:hanging="360"/>
      </w:pPr>
      <w:rPr>
        <w:rFonts w:ascii="Courier New" w:hAnsi="Courier New" w:cs="Courier New" w:hint="default"/>
      </w:rPr>
    </w:lvl>
    <w:lvl w:ilvl="2" w:tplc="0C090005" w:tentative="1">
      <w:start w:val="1"/>
      <w:numFmt w:val="bullet"/>
      <w:lvlText w:val=""/>
      <w:lvlJc w:val="left"/>
      <w:pPr>
        <w:ind w:left="742" w:hanging="360"/>
      </w:pPr>
      <w:rPr>
        <w:rFonts w:ascii="Wingdings" w:hAnsi="Wingdings" w:hint="default"/>
      </w:rPr>
    </w:lvl>
    <w:lvl w:ilvl="3" w:tplc="0C090001" w:tentative="1">
      <w:start w:val="1"/>
      <w:numFmt w:val="bullet"/>
      <w:lvlText w:val=""/>
      <w:lvlJc w:val="left"/>
      <w:pPr>
        <w:ind w:left="1462" w:hanging="360"/>
      </w:pPr>
      <w:rPr>
        <w:rFonts w:ascii="Symbol" w:hAnsi="Symbol" w:hint="default"/>
      </w:rPr>
    </w:lvl>
    <w:lvl w:ilvl="4" w:tplc="0C090003" w:tentative="1">
      <w:start w:val="1"/>
      <w:numFmt w:val="bullet"/>
      <w:lvlText w:val="o"/>
      <w:lvlJc w:val="left"/>
      <w:pPr>
        <w:ind w:left="2182" w:hanging="360"/>
      </w:pPr>
      <w:rPr>
        <w:rFonts w:ascii="Courier New" w:hAnsi="Courier New" w:cs="Courier New" w:hint="default"/>
      </w:rPr>
    </w:lvl>
    <w:lvl w:ilvl="5" w:tplc="0C090005" w:tentative="1">
      <w:start w:val="1"/>
      <w:numFmt w:val="bullet"/>
      <w:lvlText w:val=""/>
      <w:lvlJc w:val="left"/>
      <w:pPr>
        <w:ind w:left="2902" w:hanging="360"/>
      </w:pPr>
      <w:rPr>
        <w:rFonts w:ascii="Wingdings" w:hAnsi="Wingdings" w:hint="default"/>
      </w:rPr>
    </w:lvl>
    <w:lvl w:ilvl="6" w:tplc="0C090001" w:tentative="1">
      <w:start w:val="1"/>
      <w:numFmt w:val="bullet"/>
      <w:lvlText w:val=""/>
      <w:lvlJc w:val="left"/>
      <w:pPr>
        <w:ind w:left="3622" w:hanging="360"/>
      </w:pPr>
      <w:rPr>
        <w:rFonts w:ascii="Symbol" w:hAnsi="Symbol" w:hint="default"/>
      </w:rPr>
    </w:lvl>
    <w:lvl w:ilvl="7" w:tplc="0C090003" w:tentative="1">
      <w:start w:val="1"/>
      <w:numFmt w:val="bullet"/>
      <w:lvlText w:val="o"/>
      <w:lvlJc w:val="left"/>
      <w:pPr>
        <w:ind w:left="4342" w:hanging="360"/>
      </w:pPr>
      <w:rPr>
        <w:rFonts w:ascii="Courier New" w:hAnsi="Courier New" w:cs="Courier New" w:hint="default"/>
      </w:rPr>
    </w:lvl>
    <w:lvl w:ilvl="8" w:tplc="0C090005" w:tentative="1">
      <w:start w:val="1"/>
      <w:numFmt w:val="bullet"/>
      <w:lvlText w:val=""/>
      <w:lvlJc w:val="left"/>
      <w:pPr>
        <w:ind w:left="5062" w:hanging="360"/>
      </w:pPr>
      <w:rPr>
        <w:rFonts w:ascii="Wingdings" w:hAnsi="Wingdings" w:hint="default"/>
      </w:rPr>
    </w:lvl>
  </w:abstractNum>
  <w:abstractNum w:abstractNumId="17">
    <w:nsid w:val="4FB35EB3"/>
    <w:multiLevelType w:val="hybridMultilevel"/>
    <w:tmpl w:val="6986CB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0FD4647"/>
    <w:multiLevelType w:val="multilevel"/>
    <w:tmpl w:val="5D40D0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63E4C35"/>
    <w:multiLevelType w:val="hybridMultilevel"/>
    <w:tmpl w:val="B5342576"/>
    <w:lvl w:ilvl="0" w:tplc="3FDEAF4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nsid w:val="59EB4387"/>
    <w:multiLevelType w:val="hybridMultilevel"/>
    <w:tmpl w:val="62C6CB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82C7058">
      <w:numFmt w:val="bullet"/>
      <w:lvlText w:val="-"/>
      <w:lvlJc w:val="left"/>
      <w:pPr>
        <w:tabs>
          <w:tab w:val="num" w:pos="2160"/>
        </w:tabs>
        <w:ind w:left="2160" w:hanging="360"/>
      </w:pPr>
      <w:rPr>
        <w:rFonts w:ascii="Times New Roman" w:eastAsia="Times New Roman" w:hAnsi="Times New Roman" w:cs="Times New Roman"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12"/>
  </w:num>
  <w:num w:numId="4">
    <w:abstractNumId w:val="21"/>
  </w:num>
  <w:num w:numId="5">
    <w:abstractNumId w:val="17"/>
  </w:num>
  <w:num w:numId="6">
    <w:abstractNumId w:val="13"/>
  </w:num>
  <w:num w:numId="7">
    <w:abstractNumId w:val="18"/>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0"/>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45905"/>
    <w:rsid w:val="000102B7"/>
    <w:rsid w:val="00023F66"/>
    <w:rsid w:val="00027E96"/>
    <w:rsid w:val="00030946"/>
    <w:rsid w:val="00081610"/>
    <w:rsid w:val="00092759"/>
    <w:rsid w:val="0009474A"/>
    <w:rsid w:val="00097774"/>
    <w:rsid w:val="000A5539"/>
    <w:rsid w:val="000E36D1"/>
    <w:rsid w:val="000F0A0A"/>
    <w:rsid w:val="00120163"/>
    <w:rsid w:val="00154822"/>
    <w:rsid w:val="001549C6"/>
    <w:rsid w:val="0018429E"/>
    <w:rsid w:val="00184B25"/>
    <w:rsid w:val="00195791"/>
    <w:rsid w:val="001A2A3C"/>
    <w:rsid w:val="001A7945"/>
    <w:rsid w:val="001E34BB"/>
    <w:rsid w:val="001E630D"/>
    <w:rsid w:val="001F329F"/>
    <w:rsid w:val="00205D2D"/>
    <w:rsid w:val="002341BB"/>
    <w:rsid w:val="00235641"/>
    <w:rsid w:val="00245905"/>
    <w:rsid w:val="00257ADE"/>
    <w:rsid w:val="00294976"/>
    <w:rsid w:val="002C4AEF"/>
    <w:rsid w:val="002E25EC"/>
    <w:rsid w:val="002F34B5"/>
    <w:rsid w:val="002F5991"/>
    <w:rsid w:val="0030283B"/>
    <w:rsid w:val="003262A0"/>
    <w:rsid w:val="0033480A"/>
    <w:rsid w:val="003349EB"/>
    <w:rsid w:val="00340952"/>
    <w:rsid w:val="003654D0"/>
    <w:rsid w:val="0038044C"/>
    <w:rsid w:val="00387149"/>
    <w:rsid w:val="00394663"/>
    <w:rsid w:val="00395192"/>
    <w:rsid w:val="003B2BB8"/>
    <w:rsid w:val="003B49B2"/>
    <w:rsid w:val="003D34FF"/>
    <w:rsid w:val="003E2B62"/>
    <w:rsid w:val="003E4630"/>
    <w:rsid w:val="003F06EF"/>
    <w:rsid w:val="0040426F"/>
    <w:rsid w:val="0041436A"/>
    <w:rsid w:val="0042351B"/>
    <w:rsid w:val="0043269B"/>
    <w:rsid w:val="00440CB8"/>
    <w:rsid w:val="00457C7A"/>
    <w:rsid w:val="00467557"/>
    <w:rsid w:val="004778EB"/>
    <w:rsid w:val="00481767"/>
    <w:rsid w:val="004A15D8"/>
    <w:rsid w:val="004B54CA"/>
    <w:rsid w:val="004B6B8C"/>
    <w:rsid w:val="004E5CBF"/>
    <w:rsid w:val="004F77A6"/>
    <w:rsid w:val="00506230"/>
    <w:rsid w:val="00510EA8"/>
    <w:rsid w:val="0051134B"/>
    <w:rsid w:val="005143B4"/>
    <w:rsid w:val="00517AE4"/>
    <w:rsid w:val="00523573"/>
    <w:rsid w:val="00540B95"/>
    <w:rsid w:val="00553A43"/>
    <w:rsid w:val="0055469C"/>
    <w:rsid w:val="005665E8"/>
    <w:rsid w:val="00583E0B"/>
    <w:rsid w:val="005B5A8F"/>
    <w:rsid w:val="005C11FF"/>
    <w:rsid w:val="005C1F34"/>
    <w:rsid w:val="005C3AA9"/>
    <w:rsid w:val="005C752E"/>
    <w:rsid w:val="00613B5B"/>
    <w:rsid w:val="00644614"/>
    <w:rsid w:val="00645EEE"/>
    <w:rsid w:val="006A4CE7"/>
    <w:rsid w:val="006C5E1C"/>
    <w:rsid w:val="006C7812"/>
    <w:rsid w:val="006D50CB"/>
    <w:rsid w:val="007033FF"/>
    <w:rsid w:val="00725CCE"/>
    <w:rsid w:val="007327D2"/>
    <w:rsid w:val="007331EF"/>
    <w:rsid w:val="00743CF7"/>
    <w:rsid w:val="00744979"/>
    <w:rsid w:val="00747134"/>
    <w:rsid w:val="00752FF6"/>
    <w:rsid w:val="007575FA"/>
    <w:rsid w:val="00785261"/>
    <w:rsid w:val="007944A5"/>
    <w:rsid w:val="007B0056"/>
    <w:rsid w:val="007B0256"/>
    <w:rsid w:val="007C63FB"/>
    <w:rsid w:val="007D786B"/>
    <w:rsid w:val="00807C8C"/>
    <w:rsid w:val="0082019A"/>
    <w:rsid w:val="00820B9D"/>
    <w:rsid w:val="00831B0B"/>
    <w:rsid w:val="0085553D"/>
    <w:rsid w:val="008565DF"/>
    <w:rsid w:val="0085710F"/>
    <w:rsid w:val="008860A6"/>
    <w:rsid w:val="008A69BB"/>
    <w:rsid w:val="008E7FD9"/>
    <w:rsid w:val="008F3023"/>
    <w:rsid w:val="00910B3D"/>
    <w:rsid w:val="009165D9"/>
    <w:rsid w:val="009225F0"/>
    <w:rsid w:val="00942765"/>
    <w:rsid w:val="00950E7F"/>
    <w:rsid w:val="009C32B2"/>
    <w:rsid w:val="009D3CCB"/>
    <w:rsid w:val="009F1263"/>
    <w:rsid w:val="009F26AA"/>
    <w:rsid w:val="00A04341"/>
    <w:rsid w:val="00A13549"/>
    <w:rsid w:val="00A20896"/>
    <w:rsid w:val="00A51C01"/>
    <w:rsid w:val="00A74769"/>
    <w:rsid w:val="00B10EB1"/>
    <w:rsid w:val="00B12300"/>
    <w:rsid w:val="00B24D45"/>
    <w:rsid w:val="00B25125"/>
    <w:rsid w:val="00B267BF"/>
    <w:rsid w:val="00B35C12"/>
    <w:rsid w:val="00B3675F"/>
    <w:rsid w:val="00B41EF9"/>
    <w:rsid w:val="00B6071C"/>
    <w:rsid w:val="00B7086D"/>
    <w:rsid w:val="00B91665"/>
    <w:rsid w:val="00BA2DB9"/>
    <w:rsid w:val="00BC0D9A"/>
    <w:rsid w:val="00BC30AE"/>
    <w:rsid w:val="00BC385D"/>
    <w:rsid w:val="00BD30F3"/>
    <w:rsid w:val="00BE7148"/>
    <w:rsid w:val="00C0031C"/>
    <w:rsid w:val="00C20611"/>
    <w:rsid w:val="00C417DC"/>
    <w:rsid w:val="00C57001"/>
    <w:rsid w:val="00C60BBC"/>
    <w:rsid w:val="00C673B9"/>
    <w:rsid w:val="00C76307"/>
    <w:rsid w:val="00C81107"/>
    <w:rsid w:val="00C93815"/>
    <w:rsid w:val="00CC5588"/>
    <w:rsid w:val="00CE3B3F"/>
    <w:rsid w:val="00D06D27"/>
    <w:rsid w:val="00D52139"/>
    <w:rsid w:val="00D6640C"/>
    <w:rsid w:val="00D77863"/>
    <w:rsid w:val="00D9289D"/>
    <w:rsid w:val="00D9692E"/>
    <w:rsid w:val="00DA721D"/>
    <w:rsid w:val="00DB6D58"/>
    <w:rsid w:val="00DC44B5"/>
    <w:rsid w:val="00DC6768"/>
    <w:rsid w:val="00DD7D4D"/>
    <w:rsid w:val="00DF1339"/>
    <w:rsid w:val="00DF1768"/>
    <w:rsid w:val="00E10693"/>
    <w:rsid w:val="00E14E82"/>
    <w:rsid w:val="00E2044C"/>
    <w:rsid w:val="00E41DCB"/>
    <w:rsid w:val="00E4419B"/>
    <w:rsid w:val="00E6065B"/>
    <w:rsid w:val="00E65B59"/>
    <w:rsid w:val="00E8757B"/>
    <w:rsid w:val="00E974EE"/>
    <w:rsid w:val="00EA2728"/>
    <w:rsid w:val="00EA69E1"/>
    <w:rsid w:val="00EA7E51"/>
    <w:rsid w:val="00EB51A5"/>
    <w:rsid w:val="00ED0DD2"/>
    <w:rsid w:val="00ED6580"/>
    <w:rsid w:val="00F03674"/>
    <w:rsid w:val="00F26E7B"/>
    <w:rsid w:val="00F30908"/>
    <w:rsid w:val="00F31159"/>
    <w:rsid w:val="00F80921"/>
    <w:rsid w:val="00F810E4"/>
    <w:rsid w:val="00F9042E"/>
    <w:rsid w:val="00FC3B4B"/>
    <w:rsid w:val="00FC5B22"/>
    <w:rsid w:val="00FE3D3F"/>
    <w:rsid w:val="00FE4281"/>
    <w:rsid w:val="00FF41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Bullet" w:uiPriority="1"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Simp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023"/>
    <w:pPr>
      <w:spacing w:before="120" w:after="120" w:line="240" w:lineRule="atLeast"/>
    </w:pPr>
    <w:rPr>
      <w:rFonts w:ascii="Arial" w:eastAsia="Times New Roman" w:hAnsi="Arial" w:cs="Times New Roman"/>
      <w:sz w:val="20"/>
      <w:szCs w:val="24"/>
      <w:lang w:eastAsia="en-AU"/>
    </w:rPr>
  </w:style>
  <w:style w:type="paragraph" w:styleId="Heading1">
    <w:name w:val="heading 1"/>
    <w:basedOn w:val="Normal"/>
    <w:next w:val="Normal"/>
    <w:link w:val="Heading1Char"/>
    <w:qFormat/>
    <w:rsid w:val="008F3023"/>
    <w:pPr>
      <w:spacing w:before="480" w:after="0"/>
      <w:contextualSpacing/>
      <w:outlineLvl w:val="0"/>
    </w:pPr>
    <w:rPr>
      <w:rFonts w:ascii="Georgia" w:eastAsiaTheme="majorEastAsia" w:hAnsi="Georgia" w:cstheme="majorBidi"/>
      <w:bCs/>
      <w:color w:val="500778"/>
      <w:sz w:val="32"/>
      <w:szCs w:val="28"/>
    </w:rPr>
  </w:style>
  <w:style w:type="paragraph" w:styleId="Heading2">
    <w:name w:val="heading 2"/>
    <w:basedOn w:val="Normal"/>
    <w:next w:val="Normal"/>
    <w:link w:val="Heading2Char"/>
    <w:unhideWhenUsed/>
    <w:qFormat/>
    <w:rsid w:val="008F3023"/>
    <w:pPr>
      <w:spacing w:before="200" w:after="0"/>
      <w:outlineLvl w:val="1"/>
    </w:pPr>
    <w:rPr>
      <w:rFonts w:ascii="Georgia" w:eastAsiaTheme="majorEastAsia" w:hAnsi="Georgia" w:cstheme="majorBidi"/>
      <w:bCs/>
      <w:sz w:val="24"/>
      <w:szCs w:val="26"/>
    </w:rPr>
  </w:style>
  <w:style w:type="paragraph" w:styleId="Heading3">
    <w:name w:val="heading 3"/>
    <w:basedOn w:val="Normal"/>
    <w:next w:val="Normal"/>
    <w:link w:val="Heading3Char"/>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23"/>
    <w:rPr>
      <w:rFonts w:ascii="Georgia" w:eastAsiaTheme="majorEastAsia" w:hAnsi="Georgia" w:cstheme="majorBidi"/>
      <w:bCs/>
      <w:color w:val="500778"/>
      <w:sz w:val="32"/>
      <w:szCs w:val="28"/>
      <w:lang w:eastAsia="en-AU"/>
    </w:rPr>
  </w:style>
  <w:style w:type="character" w:customStyle="1" w:styleId="Heading2Char">
    <w:name w:val="Heading 2 Char"/>
    <w:basedOn w:val="DefaultParagraphFont"/>
    <w:link w:val="Heading2"/>
    <w:rsid w:val="008F3023"/>
    <w:rPr>
      <w:rFonts w:ascii="Georgia" w:eastAsiaTheme="majorEastAsia" w:hAnsi="Georgia" w:cstheme="majorBidi"/>
      <w:bCs/>
      <w:sz w:val="24"/>
      <w:szCs w:val="26"/>
      <w:lang w:eastAsia="en-AU"/>
    </w:rPr>
  </w:style>
  <w:style w:type="character" w:customStyle="1" w:styleId="Heading3Char">
    <w:name w:val="Heading 3 Char"/>
    <w:basedOn w:val="DefaultParagraphFont"/>
    <w:link w:val="Heading3"/>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qFormat/>
    <w:rsid w:val="00F30908"/>
    <w:pPr>
      <w:spacing w:before="1680" w:line="240" w:lineRule="auto"/>
      <w:contextualSpacing/>
    </w:pPr>
    <w:rPr>
      <w:rFonts w:ascii="Georgia" w:eastAsiaTheme="majorEastAsia" w:hAnsi="Georgia" w:cstheme="majorBidi"/>
      <w:color w:val="500778"/>
      <w:spacing w:val="5"/>
      <w:sz w:val="70"/>
      <w:szCs w:val="52"/>
    </w:rPr>
  </w:style>
  <w:style w:type="character" w:customStyle="1" w:styleId="TitleChar">
    <w:name w:val="Title Char"/>
    <w:basedOn w:val="DefaultParagraphFont"/>
    <w:link w:val="Title"/>
    <w:rsid w:val="00F30908"/>
    <w:rPr>
      <w:rFonts w:ascii="Georgia" w:eastAsiaTheme="majorEastAsia" w:hAnsi="Georgia" w:cstheme="majorBidi"/>
      <w:color w:val="500778"/>
      <w:spacing w:val="5"/>
      <w:sz w:val="70"/>
      <w:szCs w:val="52"/>
      <w:lang w:eastAsia="en-AU"/>
    </w:rPr>
  </w:style>
  <w:style w:type="paragraph" w:styleId="Subtitle">
    <w:name w:val="Subtitle"/>
    <w:basedOn w:val="Normal"/>
    <w:next w:val="Normal"/>
    <w:link w:val="SubtitleChar"/>
    <w:uiPriority w:val="11"/>
    <w:qFormat/>
    <w:rsid w:val="00C57001"/>
    <w:pPr>
      <w:spacing w:before="240" w:after="240" w:line="240" w:lineRule="auto"/>
    </w:pPr>
    <w:rPr>
      <w:rFonts w:ascii="Georgia" w:eastAsiaTheme="majorEastAsia" w:hAnsi="Georgia" w:cstheme="majorBidi"/>
      <w:iCs/>
      <w:color w:val="500778"/>
      <w:spacing w:val="13"/>
      <w:sz w:val="26"/>
    </w:rPr>
  </w:style>
  <w:style w:type="character" w:customStyle="1" w:styleId="SubtitleChar">
    <w:name w:val="Subtitle Char"/>
    <w:basedOn w:val="DefaultParagraphFont"/>
    <w:link w:val="Subtitle"/>
    <w:uiPriority w:val="11"/>
    <w:rsid w:val="00C57001"/>
    <w:rPr>
      <w:rFonts w:ascii="Georgia" w:eastAsiaTheme="majorEastAsia" w:hAnsi="Georgia" w:cstheme="majorBidi"/>
      <w:iCs/>
      <w:color w:val="500778"/>
      <w:spacing w:val="13"/>
      <w:sz w:val="26"/>
      <w:szCs w:val="24"/>
      <w:lang w:eastAsia="en-AU"/>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nhideWhenUsed/>
    <w:qFormat/>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table" w:customStyle="1" w:styleId="MACtable">
    <w:name w:val="MAC table"/>
    <w:basedOn w:val="TableNormal"/>
    <w:uiPriority w:val="99"/>
    <w:rsid w:val="00A13549"/>
    <w:pPr>
      <w:spacing w:after="0" w:line="240" w:lineRule="auto"/>
    </w:pPr>
    <w:rPr>
      <w:rFonts w:ascii="Arial" w:hAnsi="Arial"/>
      <w:sz w:val="24"/>
    </w:rPr>
    <w:tblPr>
      <w:tblBorders>
        <w:top w:val="single" w:sz="4" w:space="0" w:color="3374B7"/>
        <w:left w:val="single" w:sz="4" w:space="0" w:color="3374B7"/>
        <w:bottom w:val="single" w:sz="4" w:space="0" w:color="3374B7"/>
        <w:right w:val="single" w:sz="4" w:space="0" w:color="3374B7"/>
        <w:insideH w:val="single" w:sz="4" w:space="0" w:color="3374B7"/>
        <w:insideV w:val="single" w:sz="4" w:space="0" w:color="3374B7"/>
      </w:tblBorders>
    </w:tblPr>
    <w:tcPr>
      <w:shd w:val="clear" w:color="auto" w:fill="auto"/>
    </w:tcPr>
    <w:tblStylePr w:type="firstRow">
      <w:rPr>
        <w:rFonts w:ascii="Arial" w:hAnsi="Arial"/>
        <w:b/>
        <w:color w:val="FFFFFF" w:themeColor="background1"/>
        <w:sz w:val="28"/>
      </w:rPr>
      <w:tblPr/>
      <w:tcPr>
        <w:tcBorders>
          <w:top w:val="single" w:sz="4" w:space="0" w:color="3374B7"/>
          <w:left w:val="single" w:sz="4" w:space="0" w:color="3374B7"/>
          <w:bottom w:val="single" w:sz="4" w:space="0" w:color="3374B7"/>
          <w:right w:val="single" w:sz="4" w:space="0" w:color="3374B7"/>
          <w:insideH w:val="single" w:sz="4" w:space="0" w:color="3374B7"/>
          <w:insideV w:val="single" w:sz="4" w:space="0" w:color="3374B7"/>
          <w:tl2br w:val="nil"/>
          <w:tr2bl w:val="nil"/>
        </w:tcBorders>
        <w:shd w:val="clear" w:color="auto" w:fill="3374B7"/>
      </w:tcPr>
    </w:tblStylePr>
    <w:tblStylePr w:type="lastRow">
      <w:rPr>
        <w:b/>
      </w:rPr>
      <w:tblPr/>
      <w:tcPr>
        <w:tcBorders>
          <w:top w:val="nil"/>
          <w:left w:val="nil"/>
          <w:bottom w:val="nil"/>
          <w:right w:val="nil"/>
          <w:insideH w:val="nil"/>
          <w:insideV w:val="nil"/>
          <w:tl2br w:val="nil"/>
          <w:tr2bl w:val="nil"/>
        </w:tcBorders>
        <w:shd w:val="pct50" w:color="3374B7" w:fill="3374B7"/>
      </w:tcPr>
    </w:tblStylePr>
  </w:style>
  <w:style w:type="paragraph" w:styleId="Header">
    <w:name w:val="header"/>
    <w:basedOn w:val="Normal"/>
    <w:link w:val="HeaderChar"/>
    <w:unhideWhenUsed/>
    <w:rsid w:val="00A74769"/>
    <w:pPr>
      <w:pBdr>
        <w:bottom w:val="single" w:sz="18" w:space="1" w:color="500778"/>
      </w:pBdr>
      <w:tabs>
        <w:tab w:val="center" w:pos="4513"/>
        <w:tab w:val="right" w:pos="9026"/>
      </w:tabs>
      <w:spacing w:before="600" w:after="720" w:line="240" w:lineRule="auto"/>
    </w:pPr>
    <w:rPr>
      <w:rFonts w:ascii="Georgia" w:hAnsi="Georgia"/>
      <w:color w:val="500778"/>
    </w:rPr>
  </w:style>
  <w:style w:type="character" w:customStyle="1" w:styleId="HeaderChar">
    <w:name w:val="Header Char"/>
    <w:basedOn w:val="DefaultParagraphFont"/>
    <w:link w:val="Header"/>
    <w:rsid w:val="00A74769"/>
    <w:rPr>
      <w:rFonts w:ascii="Georgia" w:eastAsia="Times New Roman" w:hAnsi="Georgia" w:cs="Times New Roman"/>
      <w:color w:val="500778"/>
      <w:sz w:val="20"/>
      <w:szCs w:val="24"/>
      <w:lang w:eastAsia="en-AU"/>
    </w:rPr>
  </w:style>
  <w:style w:type="paragraph" w:styleId="Footer">
    <w:name w:val="footer"/>
    <w:basedOn w:val="Normal"/>
    <w:link w:val="FooterChar"/>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rsid w:val="008F3023"/>
    <w:rPr>
      <w:rFonts w:ascii="Arial" w:hAnsi="Arial"/>
    </w:rPr>
  </w:style>
  <w:style w:type="paragraph" w:styleId="BalloonText">
    <w:name w:val="Balloon Text"/>
    <w:basedOn w:val="Normal"/>
    <w:link w:val="BalloonTextChar"/>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F3023"/>
    <w:rPr>
      <w:rFonts w:ascii="Tahoma" w:hAnsi="Tahoma" w:cs="Tahoma"/>
      <w:sz w:val="16"/>
      <w:szCs w:val="16"/>
    </w:rPr>
  </w:style>
  <w:style w:type="paragraph" w:styleId="ListBullet">
    <w:name w:val="List Bullet"/>
    <w:basedOn w:val="Normal"/>
    <w:uiPriority w:val="1"/>
    <w:qFormat/>
    <w:rsid w:val="008F3023"/>
    <w:pPr>
      <w:numPr>
        <w:numId w:val="1"/>
      </w:numPr>
      <w:tabs>
        <w:tab w:val="clear" w:pos="360"/>
        <w:tab w:val="left" w:pos="170"/>
      </w:tabs>
      <w:spacing w:before="60" w:after="60"/>
      <w:ind w:left="170" w:hanging="170"/>
    </w:pPr>
  </w:style>
  <w:style w:type="paragraph" w:customStyle="1" w:styleId="Pullouttext">
    <w:name w:val="Pullout text"/>
    <w:next w:val="Normal"/>
    <w:link w:val="PullouttextChar"/>
    <w:uiPriority w:val="3"/>
    <w:qFormat/>
    <w:rsid w:val="008F3023"/>
    <w:pPr>
      <w:spacing w:before="120" w:after="120" w:line="240" w:lineRule="auto"/>
      <w:ind w:left="397"/>
      <w:contextualSpacing/>
    </w:pPr>
    <w:rPr>
      <w:rFonts w:ascii="Georgia" w:eastAsia="Times New Roman" w:hAnsi="Georgia" w:cs="Arial"/>
      <w:bCs/>
      <w:i/>
      <w:iCs/>
      <w:color w:val="500778"/>
      <w:sz w:val="20"/>
      <w:szCs w:val="28"/>
      <w:lang w:eastAsia="en-AU"/>
    </w:rPr>
  </w:style>
  <w:style w:type="character" w:customStyle="1" w:styleId="PullouttextChar">
    <w:name w:val="Pullout text Char"/>
    <w:basedOn w:val="Heading2Char"/>
    <w:link w:val="Pullouttext"/>
    <w:uiPriority w:val="3"/>
    <w:rsid w:val="008F3023"/>
    <w:rPr>
      <w:rFonts w:ascii="Georgia" w:eastAsia="Times New Roman" w:hAnsi="Georgia" w:cs="Arial"/>
      <w:b/>
      <w:bCs/>
      <w:i/>
      <w:iCs/>
      <w:color w:val="500778"/>
      <w:sz w:val="20"/>
      <w:szCs w:val="28"/>
      <w:lang w:eastAsia="en-AU"/>
    </w:rPr>
  </w:style>
  <w:style w:type="paragraph" w:customStyle="1" w:styleId="bullets">
    <w:name w:val="bullets"/>
    <w:rsid w:val="00097774"/>
    <w:pPr>
      <w:numPr>
        <w:numId w:val="2"/>
      </w:numPr>
      <w:spacing w:after="100" w:line="264" w:lineRule="auto"/>
      <w:ind w:left="568" w:hanging="284"/>
    </w:pPr>
    <w:rPr>
      <w:rFonts w:ascii="Calibri" w:eastAsia="Times New Roman" w:hAnsi="Calibri" w:cs="Times New Roman"/>
      <w:color w:val="000000"/>
      <w:szCs w:val="24"/>
      <w:lang w:eastAsia="en-AU"/>
    </w:rPr>
  </w:style>
  <w:style w:type="paragraph" w:customStyle="1" w:styleId="NormalWhite">
    <w:name w:val="Normal + White"/>
    <w:basedOn w:val="Normal"/>
    <w:qFormat/>
    <w:rsid w:val="00097774"/>
    <w:pPr>
      <w:spacing w:before="0" w:after="160" w:line="264" w:lineRule="auto"/>
    </w:pPr>
    <w:rPr>
      <w:rFonts w:ascii="Calibri" w:hAnsi="Calibri"/>
      <w:color w:val="FFFFFF"/>
      <w:sz w:val="22"/>
    </w:rPr>
  </w:style>
  <w:style w:type="paragraph" w:customStyle="1" w:styleId="bulletswhite">
    <w:name w:val="bullets white"/>
    <w:basedOn w:val="bullets"/>
    <w:rsid w:val="00097774"/>
    <w:rPr>
      <w:color w:val="FFFFFF"/>
    </w:rPr>
  </w:style>
  <w:style w:type="paragraph" w:customStyle="1" w:styleId="Heading3white">
    <w:name w:val="Heading 3 white"/>
    <w:basedOn w:val="Heading3"/>
    <w:rsid w:val="00097774"/>
    <w:pPr>
      <w:keepNext/>
      <w:spacing w:before="240" w:after="60" w:line="264" w:lineRule="auto"/>
    </w:pPr>
    <w:rPr>
      <w:rFonts w:ascii="Calibri" w:eastAsia="Times New Roman" w:hAnsi="Calibri" w:cs="Arial"/>
      <w:color w:val="FFFFFF"/>
      <w:sz w:val="24"/>
      <w:szCs w:val="26"/>
    </w:rPr>
  </w:style>
  <w:style w:type="character" w:customStyle="1" w:styleId="TableFigSourcesfootnotesChar">
    <w:name w:val="Table/Fig: Sources &amp; footnotes Char"/>
    <w:link w:val="TableFigSourcesfootnotes"/>
    <w:rsid w:val="00097774"/>
    <w:rPr>
      <w:rFonts w:ascii="Arial" w:hAnsi="Arial" w:cs="Arial"/>
      <w:snapToGrid w:val="0"/>
      <w:sz w:val="18"/>
      <w:szCs w:val="18"/>
    </w:rPr>
  </w:style>
  <w:style w:type="paragraph" w:customStyle="1" w:styleId="TableFigSourcesfootnotes">
    <w:name w:val="Table/Fig: Sources &amp; footnotes"/>
    <w:link w:val="TableFigSourcesfootnotesChar"/>
    <w:autoRedefine/>
    <w:rsid w:val="00097774"/>
    <w:pPr>
      <w:keepLines/>
      <w:tabs>
        <w:tab w:val="left" w:pos="180"/>
      </w:tabs>
      <w:spacing w:after="40" w:line="180" w:lineRule="atLeast"/>
    </w:pPr>
    <w:rPr>
      <w:rFonts w:ascii="Arial" w:hAnsi="Arial" w:cs="Arial"/>
      <w:snapToGrid w:val="0"/>
      <w:sz w:val="18"/>
      <w:szCs w:val="18"/>
    </w:rPr>
  </w:style>
  <w:style w:type="paragraph" w:customStyle="1" w:styleId="TableHeading">
    <w:name w:val="Table Heading"/>
    <w:qFormat/>
    <w:rsid w:val="00097774"/>
    <w:pPr>
      <w:spacing w:before="120" w:after="120" w:line="240" w:lineRule="auto"/>
    </w:pPr>
    <w:rPr>
      <w:rFonts w:ascii="Calibri" w:eastAsia="Times New Roman" w:hAnsi="Calibri" w:cs="Times New Roman"/>
      <w:b/>
      <w:color w:val="FFFFFF"/>
      <w:szCs w:val="24"/>
      <w:lang w:eastAsia="en-AU"/>
    </w:rPr>
  </w:style>
  <w:style w:type="paragraph" w:customStyle="1" w:styleId="TableText">
    <w:name w:val="Table Text"/>
    <w:basedOn w:val="Normal"/>
    <w:qFormat/>
    <w:rsid w:val="00097774"/>
    <w:pPr>
      <w:spacing w:before="60" w:after="60" w:line="264" w:lineRule="auto"/>
      <w:jc w:val="right"/>
    </w:pPr>
    <w:rPr>
      <w:rFonts w:ascii="Calibri" w:hAnsi="Calibri" w:cs="Arial"/>
      <w:sz w:val="22"/>
      <w:szCs w:val="20"/>
    </w:rPr>
  </w:style>
  <w:style w:type="table" w:customStyle="1" w:styleId="Style1">
    <w:name w:val="Style1"/>
    <w:basedOn w:val="TableNormal"/>
    <w:uiPriority w:val="99"/>
    <w:rsid w:val="00097774"/>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subheading">
    <w:name w:val="Table sub heading"/>
    <w:rsid w:val="00097774"/>
    <w:pPr>
      <w:spacing w:before="60" w:after="0" w:line="240" w:lineRule="auto"/>
      <w:jc w:val="right"/>
    </w:pPr>
    <w:rPr>
      <w:rFonts w:ascii="Calibri" w:eastAsia="Times New Roman" w:hAnsi="Calibri" w:cs="Times New Roman"/>
      <w:b/>
      <w:bCs/>
      <w:szCs w:val="20"/>
      <w:lang w:eastAsia="en-AU"/>
    </w:rPr>
  </w:style>
  <w:style w:type="paragraph" w:customStyle="1" w:styleId="PublicationDate">
    <w:name w:val="Publication Date"/>
    <w:basedOn w:val="Heading1"/>
    <w:qFormat/>
    <w:rsid w:val="00097774"/>
    <w:pPr>
      <w:autoSpaceDE w:val="0"/>
      <w:autoSpaceDN w:val="0"/>
      <w:adjustRightInd w:val="0"/>
      <w:spacing w:before="40" w:after="3600" w:line="288" w:lineRule="auto"/>
      <w:contextualSpacing w:val="0"/>
      <w:jc w:val="right"/>
      <w:textAlignment w:val="center"/>
    </w:pPr>
    <w:rPr>
      <w:rFonts w:ascii="Calibri" w:eastAsia="Times New Roman" w:hAnsi="Calibri" w:cs="Tahoma"/>
      <w:b/>
      <w:bCs w:val="0"/>
      <w:color w:val="522761"/>
      <w:sz w:val="28"/>
      <w:szCs w:val="48"/>
      <w:lang w:val="en-US"/>
    </w:rPr>
  </w:style>
  <w:style w:type="paragraph" w:customStyle="1" w:styleId="TablesubheadingLeft">
    <w:name w:val="Table sub heading + Left"/>
    <w:basedOn w:val="Tablesubheading"/>
    <w:rsid w:val="00097774"/>
    <w:pPr>
      <w:jc w:val="left"/>
    </w:pPr>
  </w:style>
  <w:style w:type="character" w:customStyle="1" w:styleId="BodyBOLD">
    <w:name w:val="Body BOLD"/>
    <w:uiPriority w:val="99"/>
    <w:rsid w:val="00097774"/>
    <w:rPr>
      <w:rFonts w:ascii="MetaPlusBold-Roman" w:hAnsi="MetaPlusBold-Roman"/>
      <w:sz w:val="20"/>
    </w:rPr>
  </w:style>
  <w:style w:type="paragraph" w:customStyle="1" w:styleId="figs3">
    <w:name w:val="figs3"/>
    <w:basedOn w:val="Normal"/>
    <w:autoRedefine/>
    <w:rsid w:val="00C81107"/>
    <w:pPr>
      <w:spacing w:before="0" w:after="0" w:line="240" w:lineRule="auto"/>
    </w:pPr>
    <w:rPr>
      <w:rFonts w:cs="Arial"/>
      <w:bCs/>
      <w:snapToGrid w:val="0"/>
      <w:sz w:val="18"/>
      <w:szCs w:val="16"/>
    </w:rPr>
  </w:style>
  <w:style w:type="paragraph" w:customStyle="1" w:styleId="QMIRText">
    <w:name w:val="QMIR Text"/>
    <w:basedOn w:val="Normal"/>
    <w:link w:val="QMIRTextChar"/>
    <w:uiPriority w:val="99"/>
    <w:rsid w:val="00097774"/>
    <w:pPr>
      <w:spacing w:before="0" w:after="0" w:line="240" w:lineRule="auto"/>
    </w:pPr>
    <w:rPr>
      <w:rFonts w:ascii="Calibri" w:hAnsi="Calibri"/>
      <w:sz w:val="24"/>
      <w:lang w:eastAsia="en-US"/>
    </w:rPr>
  </w:style>
  <w:style w:type="character" w:customStyle="1" w:styleId="QMIRTextChar">
    <w:name w:val="QMIR Text Char"/>
    <w:link w:val="QMIRText"/>
    <w:uiPriority w:val="99"/>
    <w:rsid w:val="00097774"/>
    <w:rPr>
      <w:rFonts w:ascii="Calibri" w:eastAsia="Times New Roman" w:hAnsi="Calibri" w:cs="Times New Roman"/>
      <w:sz w:val="24"/>
      <w:szCs w:val="24"/>
    </w:rPr>
  </w:style>
  <w:style w:type="paragraph" w:customStyle="1" w:styleId="CCBody">
    <w:name w:val="CC Body"/>
    <w:basedOn w:val="Normal"/>
    <w:qFormat/>
    <w:rsid w:val="00097774"/>
    <w:pPr>
      <w:spacing w:line="240" w:lineRule="auto"/>
    </w:pPr>
    <w:rPr>
      <w:rFonts w:ascii="Calibri" w:hAnsi="Calibri" w:cs="Calibri"/>
      <w:sz w:val="22"/>
      <w:szCs w:val="22"/>
    </w:rPr>
  </w:style>
  <w:style w:type="paragraph" w:customStyle="1" w:styleId="Imprint">
    <w:name w:val="Imprint"/>
    <w:rsid w:val="00097774"/>
    <w:pPr>
      <w:spacing w:before="160" w:after="0" w:line="260" w:lineRule="atLeast"/>
    </w:pPr>
    <w:rPr>
      <w:rFonts w:ascii="Helvetica" w:eastAsia="Times New Roman" w:hAnsi="Helvetica" w:cs="Arial"/>
      <w:bCs/>
      <w:sz w:val="16"/>
      <w:szCs w:val="16"/>
    </w:rPr>
  </w:style>
  <w:style w:type="paragraph" w:customStyle="1" w:styleId="Nonnumberedheading">
    <w:name w:val="Non_numbered heading"/>
    <w:basedOn w:val="QMIRText"/>
    <w:uiPriority w:val="99"/>
    <w:rsid w:val="00097774"/>
    <w:rPr>
      <w:b/>
      <w:color w:val="33CCCC"/>
      <w:sz w:val="28"/>
    </w:rPr>
  </w:style>
  <w:style w:type="character" w:styleId="CommentReference">
    <w:name w:val="annotation reference"/>
    <w:basedOn w:val="DefaultParagraphFont"/>
    <w:rsid w:val="00097774"/>
    <w:rPr>
      <w:sz w:val="16"/>
      <w:szCs w:val="16"/>
    </w:rPr>
  </w:style>
  <w:style w:type="paragraph" w:styleId="CommentText">
    <w:name w:val="annotation text"/>
    <w:basedOn w:val="Normal"/>
    <w:link w:val="CommentTextChar"/>
    <w:rsid w:val="00097774"/>
    <w:pPr>
      <w:spacing w:before="0" w:after="160" w:line="240" w:lineRule="auto"/>
    </w:pPr>
    <w:rPr>
      <w:rFonts w:ascii="Calibri" w:hAnsi="Calibri"/>
      <w:szCs w:val="20"/>
    </w:rPr>
  </w:style>
  <w:style w:type="character" w:customStyle="1" w:styleId="CommentTextChar">
    <w:name w:val="Comment Text Char"/>
    <w:basedOn w:val="DefaultParagraphFont"/>
    <w:link w:val="CommentText"/>
    <w:rsid w:val="00097774"/>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rsid w:val="00097774"/>
    <w:rPr>
      <w:b/>
      <w:bCs/>
    </w:rPr>
  </w:style>
  <w:style w:type="character" w:customStyle="1" w:styleId="CommentSubjectChar">
    <w:name w:val="Comment Subject Char"/>
    <w:basedOn w:val="CommentTextChar"/>
    <w:link w:val="CommentSubject"/>
    <w:rsid w:val="00097774"/>
    <w:rPr>
      <w:rFonts w:ascii="Calibri" w:eastAsia="Times New Roman" w:hAnsi="Calibri"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Bullet" w:uiPriority="1"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Simp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023"/>
    <w:pPr>
      <w:spacing w:before="120" w:after="120" w:line="240" w:lineRule="atLeast"/>
    </w:pPr>
    <w:rPr>
      <w:rFonts w:ascii="Arial" w:eastAsia="Times New Roman" w:hAnsi="Arial" w:cs="Times New Roman"/>
      <w:sz w:val="20"/>
      <w:szCs w:val="24"/>
      <w:lang w:eastAsia="en-AU"/>
    </w:rPr>
  </w:style>
  <w:style w:type="paragraph" w:styleId="Heading1">
    <w:name w:val="heading 1"/>
    <w:basedOn w:val="Normal"/>
    <w:next w:val="Normal"/>
    <w:link w:val="Heading1Char"/>
    <w:qFormat/>
    <w:rsid w:val="008F3023"/>
    <w:pPr>
      <w:spacing w:before="480" w:after="0"/>
      <w:contextualSpacing/>
      <w:outlineLvl w:val="0"/>
    </w:pPr>
    <w:rPr>
      <w:rFonts w:ascii="Georgia" w:eastAsiaTheme="majorEastAsia" w:hAnsi="Georgia" w:cstheme="majorBidi"/>
      <w:bCs/>
      <w:color w:val="500778"/>
      <w:sz w:val="32"/>
      <w:szCs w:val="28"/>
    </w:rPr>
  </w:style>
  <w:style w:type="paragraph" w:styleId="Heading2">
    <w:name w:val="heading 2"/>
    <w:basedOn w:val="Normal"/>
    <w:next w:val="Normal"/>
    <w:link w:val="Heading2Char"/>
    <w:unhideWhenUsed/>
    <w:qFormat/>
    <w:rsid w:val="008F3023"/>
    <w:pPr>
      <w:spacing w:before="200" w:after="0"/>
      <w:outlineLvl w:val="1"/>
    </w:pPr>
    <w:rPr>
      <w:rFonts w:ascii="Georgia" w:eastAsiaTheme="majorEastAsia" w:hAnsi="Georgia" w:cstheme="majorBidi"/>
      <w:bCs/>
      <w:sz w:val="24"/>
      <w:szCs w:val="26"/>
    </w:rPr>
  </w:style>
  <w:style w:type="paragraph" w:styleId="Heading3">
    <w:name w:val="heading 3"/>
    <w:basedOn w:val="Normal"/>
    <w:next w:val="Normal"/>
    <w:link w:val="Heading3Char"/>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23"/>
    <w:rPr>
      <w:rFonts w:ascii="Georgia" w:eastAsiaTheme="majorEastAsia" w:hAnsi="Georgia" w:cstheme="majorBidi"/>
      <w:bCs/>
      <w:color w:val="500778"/>
      <w:sz w:val="32"/>
      <w:szCs w:val="28"/>
      <w:lang w:eastAsia="en-AU"/>
    </w:rPr>
  </w:style>
  <w:style w:type="character" w:customStyle="1" w:styleId="Heading2Char">
    <w:name w:val="Heading 2 Char"/>
    <w:basedOn w:val="DefaultParagraphFont"/>
    <w:link w:val="Heading2"/>
    <w:rsid w:val="008F3023"/>
    <w:rPr>
      <w:rFonts w:ascii="Georgia" w:eastAsiaTheme="majorEastAsia" w:hAnsi="Georgia" w:cstheme="majorBidi"/>
      <w:bCs/>
      <w:sz w:val="24"/>
      <w:szCs w:val="26"/>
      <w:lang w:eastAsia="en-AU"/>
    </w:rPr>
  </w:style>
  <w:style w:type="character" w:customStyle="1" w:styleId="Heading3Char">
    <w:name w:val="Heading 3 Char"/>
    <w:basedOn w:val="DefaultParagraphFont"/>
    <w:link w:val="Heading3"/>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qFormat/>
    <w:rsid w:val="00F30908"/>
    <w:pPr>
      <w:spacing w:before="1680" w:line="240" w:lineRule="auto"/>
      <w:contextualSpacing/>
    </w:pPr>
    <w:rPr>
      <w:rFonts w:ascii="Georgia" w:eastAsiaTheme="majorEastAsia" w:hAnsi="Georgia" w:cstheme="majorBidi"/>
      <w:color w:val="500778"/>
      <w:spacing w:val="5"/>
      <w:sz w:val="70"/>
      <w:szCs w:val="52"/>
    </w:rPr>
  </w:style>
  <w:style w:type="character" w:customStyle="1" w:styleId="TitleChar">
    <w:name w:val="Title Char"/>
    <w:basedOn w:val="DefaultParagraphFont"/>
    <w:link w:val="Title"/>
    <w:rsid w:val="00F30908"/>
    <w:rPr>
      <w:rFonts w:ascii="Georgia" w:eastAsiaTheme="majorEastAsia" w:hAnsi="Georgia" w:cstheme="majorBidi"/>
      <w:color w:val="500778"/>
      <w:spacing w:val="5"/>
      <w:sz w:val="70"/>
      <w:szCs w:val="52"/>
      <w:lang w:eastAsia="en-AU"/>
    </w:rPr>
  </w:style>
  <w:style w:type="paragraph" w:styleId="Subtitle">
    <w:name w:val="Subtitle"/>
    <w:basedOn w:val="Normal"/>
    <w:next w:val="Normal"/>
    <w:link w:val="SubtitleChar"/>
    <w:uiPriority w:val="11"/>
    <w:qFormat/>
    <w:rsid w:val="00C57001"/>
    <w:pPr>
      <w:spacing w:before="240" w:after="240" w:line="240" w:lineRule="auto"/>
    </w:pPr>
    <w:rPr>
      <w:rFonts w:ascii="Georgia" w:eastAsiaTheme="majorEastAsia" w:hAnsi="Georgia" w:cstheme="majorBidi"/>
      <w:iCs/>
      <w:color w:val="500778"/>
      <w:spacing w:val="13"/>
      <w:sz w:val="26"/>
    </w:rPr>
  </w:style>
  <w:style w:type="character" w:customStyle="1" w:styleId="SubtitleChar">
    <w:name w:val="Subtitle Char"/>
    <w:basedOn w:val="DefaultParagraphFont"/>
    <w:link w:val="Subtitle"/>
    <w:uiPriority w:val="11"/>
    <w:rsid w:val="00C57001"/>
    <w:rPr>
      <w:rFonts w:ascii="Georgia" w:eastAsiaTheme="majorEastAsia" w:hAnsi="Georgia" w:cstheme="majorBidi"/>
      <w:iCs/>
      <w:color w:val="500778"/>
      <w:spacing w:val="13"/>
      <w:sz w:val="26"/>
      <w:szCs w:val="24"/>
      <w:lang w:eastAsia="en-AU"/>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nhideWhenUsed/>
    <w:qFormat/>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table" w:customStyle="1" w:styleId="MACtable">
    <w:name w:val="MAC table"/>
    <w:basedOn w:val="TableNormal"/>
    <w:uiPriority w:val="99"/>
    <w:rsid w:val="00A13549"/>
    <w:pPr>
      <w:spacing w:after="0" w:line="240" w:lineRule="auto"/>
    </w:pPr>
    <w:rPr>
      <w:rFonts w:ascii="Arial" w:hAnsi="Arial"/>
      <w:sz w:val="24"/>
    </w:rPr>
    <w:tblPr>
      <w:tblBorders>
        <w:top w:val="single" w:sz="4" w:space="0" w:color="3374B7"/>
        <w:left w:val="single" w:sz="4" w:space="0" w:color="3374B7"/>
        <w:bottom w:val="single" w:sz="4" w:space="0" w:color="3374B7"/>
        <w:right w:val="single" w:sz="4" w:space="0" w:color="3374B7"/>
        <w:insideH w:val="single" w:sz="4" w:space="0" w:color="3374B7"/>
        <w:insideV w:val="single" w:sz="4" w:space="0" w:color="3374B7"/>
      </w:tblBorders>
    </w:tblPr>
    <w:tcPr>
      <w:shd w:val="clear" w:color="auto" w:fill="auto"/>
    </w:tcPr>
    <w:tblStylePr w:type="firstRow">
      <w:rPr>
        <w:rFonts w:ascii="Arial" w:hAnsi="Arial"/>
        <w:b/>
        <w:color w:val="FFFFFF" w:themeColor="background1"/>
        <w:sz w:val="28"/>
      </w:rPr>
      <w:tblPr/>
      <w:tcPr>
        <w:tcBorders>
          <w:top w:val="single" w:sz="4" w:space="0" w:color="3374B7"/>
          <w:left w:val="single" w:sz="4" w:space="0" w:color="3374B7"/>
          <w:bottom w:val="single" w:sz="4" w:space="0" w:color="3374B7"/>
          <w:right w:val="single" w:sz="4" w:space="0" w:color="3374B7"/>
          <w:insideH w:val="single" w:sz="4" w:space="0" w:color="3374B7"/>
          <w:insideV w:val="single" w:sz="4" w:space="0" w:color="3374B7"/>
          <w:tl2br w:val="nil"/>
          <w:tr2bl w:val="nil"/>
        </w:tcBorders>
        <w:shd w:val="clear" w:color="auto" w:fill="3374B7"/>
      </w:tcPr>
    </w:tblStylePr>
    <w:tblStylePr w:type="lastRow">
      <w:rPr>
        <w:b/>
      </w:rPr>
      <w:tblPr/>
      <w:tcPr>
        <w:tcBorders>
          <w:top w:val="nil"/>
          <w:left w:val="nil"/>
          <w:bottom w:val="nil"/>
          <w:right w:val="nil"/>
          <w:insideH w:val="nil"/>
          <w:insideV w:val="nil"/>
          <w:tl2br w:val="nil"/>
          <w:tr2bl w:val="nil"/>
        </w:tcBorders>
        <w:shd w:val="pct50" w:color="3374B7" w:fill="3374B7"/>
      </w:tcPr>
    </w:tblStylePr>
  </w:style>
  <w:style w:type="paragraph" w:styleId="Header">
    <w:name w:val="header"/>
    <w:basedOn w:val="Normal"/>
    <w:link w:val="HeaderChar"/>
    <w:unhideWhenUsed/>
    <w:rsid w:val="00A74769"/>
    <w:pPr>
      <w:pBdr>
        <w:bottom w:val="single" w:sz="18" w:space="1" w:color="500778"/>
      </w:pBdr>
      <w:tabs>
        <w:tab w:val="center" w:pos="4513"/>
        <w:tab w:val="right" w:pos="9026"/>
      </w:tabs>
      <w:spacing w:before="600" w:after="720" w:line="240" w:lineRule="auto"/>
    </w:pPr>
    <w:rPr>
      <w:rFonts w:ascii="Georgia" w:hAnsi="Georgia"/>
      <w:color w:val="500778"/>
    </w:rPr>
  </w:style>
  <w:style w:type="character" w:customStyle="1" w:styleId="HeaderChar">
    <w:name w:val="Header Char"/>
    <w:basedOn w:val="DefaultParagraphFont"/>
    <w:link w:val="Header"/>
    <w:rsid w:val="00A74769"/>
    <w:rPr>
      <w:rFonts w:ascii="Georgia" w:eastAsia="Times New Roman" w:hAnsi="Georgia" w:cs="Times New Roman"/>
      <w:color w:val="500778"/>
      <w:sz w:val="20"/>
      <w:szCs w:val="24"/>
      <w:lang w:eastAsia="en-AU"/>
    </w:rPr>
  </w:style>
  <w:style w:type="paragraph" w:styleId="Footer">
    <w:name w:val="footer"/>
    <w:basedOn w:val="Normal"/>
    <w:link w:val="FooterChar"/>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rsid w:val="008F3023"/>
    <w:rPr>
      <w:rFonts w:ascii="Arial" w:hAnsi="Arial"/>
    </w:rPr>
  </w:style>
  <w:style w:type="paragraph" w:styleId="BalloonText">
    <w:name w:val="Balloon Text"/>
    <w:basedOn w:val="Normal"/>
    <w:link w:val="BalloonTextChar"/>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F3023"/>
    <w:rPr>
      <w:rFonts w:ascii="Tahoma" w:hAnsi="Tahoma" w:cs="Tahoma"/>
      <w:sz w:val="16"/>
      <w:szCs w:val="16"/>
    </w:rPr>
  </w:style>
  <w:style w:type="paragraph" w:styleId="ListBullet">
    <w:name w:val="List Bullet"/>
    <w:basedOn w:val="Normal"/>
    <w:uiPriority w:val="1"/>
    <w:qFormat/>
    <w:rsid w:val="008F3023"/>
    <w:pPr>
      <w:numPr>
        <w:numId w:val="1"/>
      </w:numPr>
      <w:tabs>
        <w:tab w:val="clear" w:pos="360"/>
        <w:tab w:val="left" w:pos="170"/>
      </w:tabs>
      <w:spacing w:before="60" w:after="60"/>
      <w:ind w:left="170" w:hanging="170"/>
    </w:pPr>
  </w:style>
  <w:style w:type="paragraph" w:customStyle="1" w:styleId="Pullouttext">
    <w:name w:val="Pullout text"/>
    <w:next w:val="Normal"/>
    <w:link w:val="PullouttextChar"/>
    <w:uiPriority w:val="3"/>
    <w:qFormat/>
    <w:rsid w:val="008F3023"/>
    <w:pPr>
      <w:spacing w:before="120" w:after="120" w:line="240" w:lineRule="auto"/>
      <w:ind w:left="397"/>
      <w:contextualSpacing/>
    </w:pPr>
    <w:rPr>
      <w:rFonts w:ascii="Georgia" w:eastAsia="Times New Roman" w:hAnsi="Georgia" w:cs="Arial"/>
      <w:bCs/>
      <w:i/>
      <w:iCs/>
      <w:color w:val="500778"/>
      <w:sz w:val="20"/>
      <w:szCs w:val="28"/>
      <w:lang w:eastAsia="en-AU"/>
    </w:rPr>
  </w:style>
  <w:style w:type="character" w:customStyle="1" w:styleId="PullouttextChar">
    <w:name w:val="Pullout text Char"/>
    <w:basedOn w:val="Heading2Char"/>
    <w:link w:val="Pullouttext"/>
    <w:uiPriority w:val="3"/>
    <w:rsid w:val="008F3023"/>
    <w:rPr>
      <w:rFonts w:ascii="Georgia" w:eastAsia="Times New Roman" w:hAnsi="Georgia" w:cs="Arial"/>
      <w:b/>
      <w:bCs/>
      <w:i/>
      <w:iCs/>
      <w:color w:val="500778"/>
      <w:sz w:val="20"/>
      <w:szCs w:val="28"/>
      <w:lang w:eastAsia="en-AU"/>
    </w:rPr>
  </w:style>
  <w:style w:type="paragraph" w:customStyle="1" w:styleId="bullets">
    <w:name w:val="bullets"/>
    <w:rsid w:val="00097774"/>
    <w:pPr>
      <w:numPr>
        <w:numId w:val="2"/>
      </w:numPr>
      <w:spacing w:after="100" w:line="264" w:lineRule="auto"/>
      <w:ind w:left="568" w:hanging="284"/>
    </w:pPr>
    <w:rPr>
      <w:rFonts w:ascii="Calibri" w:eastAsia="Times New Roman" w:hAnsi="Calibri" w:cs="Times New Roman"/>
      <w:color w:val="000000"/>
      <w:szCs w:val="24"/>
      <w:lang w:eastAsia="en-AU"/>
    </w:rPr>
  </w:style>
  <w:style w:type="paragraph" w:customStyle="1" w:styleId="NormalWhite">
    <w:name w:val="Normal + White"/>
    <w:basedOn w:val="Normal"/>
    <w:qFormat/>
    <w:rsid w:val="00097774"/>
    <w:pPr>
      <w:spacing w:before="0" w:after="160" w:line="264" w:lineRule="auto"/>
    </w:pPr>
    <w:rPr>
      <w:rFonts w:ascii="Calibri" w:hAnsi="Calibri"/>
      <w:color w:val="FFFFFF"/>
      <w:sz w:val="22"/>
    </w:rPr>
  </w:style>
  <w:style w:type="paragraph" w:customStyle="1" w:styleId="bulletswhite">
    <w:name w:val="bullets white"/>
    <w:basedOn w:val="bullets"/>
    <w:rsid w:val="00097774"/>
    <w:rPr>
      <w:color w:val="FFFFFF"/>
    </w:rPr>
  </w:style>
  <w:style w:type="paragraph" w:customStyle="1" w:styleId="Heading3white">
    <w:name w:val="Heading 3 white"/>
    <w:basedOn w:val="Heading3"/>
    <w:rsid w:val="00097774"/>
    <w:pPr>
      <w:keepNext/>
      <w:spacing w:before="240" w:after="60" w:line="264" w:lineRule="auto"/>
    </w:pPr>
    <w:rPr>
      <w:rFonts w:ascii="Calibri" w:eastAsia="Times New Roman" w:hAnsi="Calibri" w:cs="Arial"/>
      <w:color w:val="FFFFFF"/>
      <w:sz w:val="24"/>
      <w:szCs w:val="26"/>
    </w:rPr>
  </w:style>
  <w:style w:type="character" w:customStyle="1" w:styleId="TableFigSourcesfootnotesChar">
    <w:name w:val="Table/Fig: Sources &amp; footnotes Char"/>
    <w:link w:val="TableFigSourcesfootnotes"/>
    <w:rsid w:val="00097774"/>
    <w:rPr>
      <w:rFonts w:ascii="Arial" w:hAnsi="Arial" w:cs="Arial"/>
      <w:snapToGrid w:val="0"/>
      <w:sz w:val="18"/>
      <w:szCs w:val="18"/>
    </w:rPr>
  </w:style>
  <w:style w:type="paragraph" w:customStyle="1" w:styleId="TableFigSourcesfootnotes">
    <w:name w:val="Table/Fig: Sources &amp; footnotes"/>
    <w:link w:val="TableFigSourcesfootnotesChar"/>
    <w:autoRedefine/>
    <w:rsid w:val="00097774"/>
    <w:pPr>
      <w:keepLines/>
      <w:tabs>
        <w:tab w:val="left" w:pos="180"/>
      </w:tabs>
      <w:spacing w:after="40" w:line="180" w:lineRule="atLeast"/>
    </w:pPr>
    <w:rPr>
      <w:rFonts w:ascii="Arial" w:hAnsi="Arial" w:cs="Arial"/>
      <w:snapToGrid w:val="0"/>
      <w:sz w:val="18"/>
      <w:szCs w:val="18"/>
    </w:rPr>
  </w:style>
  <w:style w:type="paragraph" w:customStyle="1" w:styleId="TableHeading">
    <w:name w:val="Table Heading"/>
    <w:qFormat/>
    <w:rsid w:val="00097774"/>
    <w:pPr>
      <w:spacing w:before="120" w:after="120" w:line="240" w:lineRule="auto"/>
    </w:pPr>
    <w:rPr>
      <w:rFonts w:ascii="Calibri" w:eastAsia="Times New Roman" w:hAnsi="Calibri" w:cs="Times New Roman"/>
      <w:b/>
      <w:color w:val="FFFFFF"/>
      <w:szCs w:val="24"/>
      <w:lang w:eastAsia="en-AU"/>
    </w:rPr>
  </w:style>
  <w:style w:type="paragraph" w:customStyle="1" w:styleId="TableText">
    <w:name w:val="Table Text"/>
    <w:basedOn w:val="Normal"/>
    <w:qFormat/>
    <w:rsid w:val="00097774"/>
    <w:pPr>
      <w:spacing w:before="60" w:after="60" w:line="264" w:lineRule="auto"/>
      <w:jc w:val="right"/>
    </w:pPr>
    <w:rPr>
      <w:rFonts w:ascii="Calibri" w:hAnsi="Calibri" w:cs="Arial"/>
      <w:sz w:val="22"/>
      <w:szCs w:val="20"/>
    </w:rPr>
  </w:style>
  <w:style w:type="table" w:customStyle="1" w:styleId="Style1">
    <w:name w:val="Style1"/>
    <w:basedOn w:val="TableNormal"/>
    <w:uiPriority w:val="99"/>
    <w:rsid w:val="00097774"/>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subheading">
    <w:name w:val="Table sub heading"/>
    <w:rsid w:val="00097774"/>
    <w:pPr>
      <w:spacing w:before="60" w:after="0" w:line="240" w:lineRule="auto"/>
      <w:jc w:val="right"/>
    </w:pPr>
    <w:rPr>
      <w:rFonts w:ascii="Calibri" w:eastAsia="Times New Roman" w:hAnsi="Calibri" w:cs="Times New Roman"/>
      <w:b/>
      <w:bCs/>
      <w:szCs w:val="20"/>
      <w:lang w:eastAsia="en-AU"/>
    </w:rPr>
  </w:style>
  <w:style w:type="paragraph" w:customStyle="1" w:styleId="PublicationDate">
    <w:name w:val="Publication Date"/>
    <w:basedOn w:val="Heading1"/>
    <w:qFormat/>
    <w:rsid w:val="00097774"/>
    <w:pPr>
      <w:autoSpaceDE w:val="0"/>
      <w:autoSpaceDN w:val="0"/>
      <w:adjustRightInd w:val="0"/>
      <w:spacing w:before="40" w:after="3600" w:line="288" w:lineRule="auto"/>
      <w:contextualSpacing w:val="0"/>
      <w:jc w:val="right"/>
      <w:textAlignment w:val="center"/>
    </w:pPr>
    <w:rPr>
      <w:rFonts w:ascii="Calibri" w:eastAsia="Times New Roman" w:hAnsi="Calibri" w:cs="Tahoma"/>
      <w:b/>
      <w:bCs w:val="0"/>
      <w:color w:val="522761"/>
      <w:sz w:val="28"/>
      <w:szCs w:val="48"/>
      <w:lang w:val="en-US"/>
    </w:rPr>
  </w:style>
  <w:style w:type="paragraph" w:customStyle="1" w:styleId="TablesubheadingLeft">
    <w:name w:val="Table sub heading + Left"/>
    <w:basedOn w:val="Tablesubheading"/>
    <w:rsid w:val="00097774"/>
    <w:pPr>
      <w:jc w:val="left"/>
    </w:pPr>
  </w:style>
  <w:style w:type="character" w:customStyle="1" w:styleId="BodyBOLD">
    <w:name w:val="Body BOLD"/>
    <w:uiPriority w:val="99"/>
    <w:rsid w:val="00097774"/>
    <w:rPr>
      <w:rFonts w:ascii="MetaPlusBold-Roman" w:hAnsi="MetaPlusBold-Roman"/>
      <w:sz w:val="20"/>
    </w:rPr>
  </w:style>
  <w:style w:type="paragraph" w:customStyle="1" w:styleId="figs3">
    <w:name w:val="figs3"/>
    <w:basedOn w:val="Normal"/>
    <w:autoRedefine/>
    <w:rsid w:val="00C81107"/>
    <w:pPr>
      <w:spacing w:before="0" w:after="0" w:line="240" w:lineRule="auto"/>
    </w:pPr>
    <w:rPr>
      <w:rFonts w:cs="Arial"/>
      <w:bCs/>
      <w:snapToGrid w:val="0"/>
      <w:sz w:val="18"/>
      <w:szCs w:val="16"/>
    </w:rPr>
  </w:style>
  <w:style w:type="paragraph" w:customStyle="1" w:styleId="QMIRText">
    <w:name w:val="QMIR Text"/>
    <w:basedOn w:val="Normal"/>
    <w:link w:val="QMIRTextChar"/>
    <w:uiPriority w:val="99"/>
    <w:rsid w:val="00097774"/>
    <w:pPr>
      <w:spacing w:before="0" w:after="0" w:line="240" w:lineRule="auto"/>
    </w:pPr>
    <w:rPr>
      <w:rFonts w:ascii="Calibri" w:hAnsi="Calibri"/>
      <w:sz w:val="24"/>
      <w:lang w:eastAsia="en-US"/>
    </w:rPr>
  </w:style>
  <w:style w:type="character" w:customStyle="1" w:styleId="QMIRTextChar">
    <w:name w:val="QMIR Text Char"/>
    <w:link w:val="QMIRText"/>
    <w:uiPriority w:val="99"/>
    <w:rsid w:val="00097774"/>
    <w:rPr>
      <w:rFonts w:ascii="Calibri" w:eastAsia="Times New Roman" w:hAnsi="Calibri" w:cs="Times New Roman"/>
      <w:sz w:val="24"/>
      <w:szCs w:val="24"/>
    </w:rPr>
  </w:style>
  <w:style w:type="paragraph" w:customStyle="1" w:styleId="CCBody">
    <w:name w:val="CC Body"/>
    <w:basedOn w:val="Normal"/>
    <w:qFormat/>
    <w:rsid w:val="00097774"/>
    <w:pPr>
      <w:spacing w:line="240" w:lineRule="auto"/>
    </w:pPr>
    <w:rPr>
      <w:rFonts w:ascii="Calibri" w:hAnsi="Calibri" w:cs="Calibri"/>
      <w:sz w:val="22"/>
      <w:szCs w:val="22"/>
    </w:rPr>
  </w:style>
  <w:style w:type="paragraph" w:customStyle="1" w:styleId="Imprint">
    <w:name w:val="Imprint"/>
    <w:rsid w:val="00097774"/>
    <w:pPr>
      <w:spacing w:before="160" w:after="0" w:line="260" w:lineRule="atLeast"/>
    </w:pPr>
    <w:rPr>
      <w:rFonts w:ascii="Helvetica" w:eastAsia="Times New Roman" w:hAnsi="Helvetica" w:cs="Arial"/>
      <w:bCs/>
      <w:sz w:val="16"/>
      <w:szCs w:val="16"/>
    </w:rPr>
  </w:style>
  <w:style w:type="paragraph" w:customStyle="1" w:styleId="Nonnumberedheading">
    <w:name w:val="Non_numbered heading"/>
    <w:basedOn w:val="QMIRText"/>
    <w:uiPriority w:val="99"/>
    <w:rsid w:val="00097774"/>
    <w:rPr>
      <w:b/>
      <w:color w:val="33CCCC"/>
      <w:sz w:val="28"/>
    </w:rPr>
  </w:style>
  <w:style w:type="character" w:styleId="CommentReference">
    <w:name w:val="annotation reference"/>
    <w:basedOn w:val="DefaultParagraphFont"/>
    <w:rsid w:val="00097774"/>
    <w:rPr>
      <w:sz w:val="16"/>
      <w:szCs w:val="16"/>
    </w:rPr>
  </w:style>
  <w:style w:type="paragraph" w:styleId="CommentText">
    <w:name w:val="annotation text"/>
    <w:basedOn w:val="Normal"/>
    <w:link w:val="CommentTextChar"/>
    <w:rsid w:val="00097774"/>
    <w:pPr>
      <w:spacing w:before="0" w:after="160" w:line="240" w:lineRule="auto"/>
    </w:pPr>
    <w:rPr>
      <w:rFonts w:ascii="Calibri" w:hAnsi="Calibri"/>
      <w:szCs w:val="20"/>
    </w:rPr>
  </w:style>
  <w:style w:type="character" w:customStyle="1" w:styleId="CommentTextChar">
    <w:name w:val="Comment Text Char"/>
    <w:basedOn w:val="DefaultParagraphFont"/>
    <w:link w:val="CommentText"/>
    <w:rsid w:val="00097774"/>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rsid w:val="00097774"/>
    <w:rPr>
      <w:b/>
      <w:bCs/>
    </w:rPr>
  </w:style>
  <w:style w:type="character" w:customStyle="1" w:styleId="CommentSubjectChar">
    <w:name w:val="Comment Subject Char"/>
    <w:basedOn w:val="CommentTextChar"/>
    <w:link w:val="CommentSubject"/>
    <w:rsid w:val="00097774"/>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5.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charts/_rels/chart1.xml.rels><?xml version="1.0" encoding="UTF-8" standalone="yes"?>
<Relationships xmlns="http://schemas.openxmlformats.org/package/2006/relationships"><Relationship Id="rId1" Type="http://schemas.openxmlformats.org/officeDocument/2006/relationships/oleObject" Target="file:///\\EPNAS003\ECD\04.%20Management%20Information%20Reports\QMIR-Early%20Learning%20in%20Summary\QMIR-CCELIS%202014\Jun%20qtr%202014\Latest%20versions\Time%20Series%20and%20Calculations%20to%20Jun%20qtr%2020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NAS003\ECD\04.%20Management%20Information%20Reports\QMIR%202014\QMIR%20March%20qtr%202014\QMIR%20tables%20March%20qtr%20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howLegendKey val="0"/>
            <c:showVal val="1"/>
            <c:showCatName val="0"/>
            <c:showSerName val="0"/>
            <c:showPercent val="0"/>
            <c:showBubbleSize val="0"/>
            <c:showLeaderLines val="1"/>
          </c:dLbls>
          <c:cat>
            <c:strRef>
              <c:f>'ELIS graphs'!$B$35:$I$35</c:f>
              <c:strCache>
                <c:ptCount val="8"/>
                <c:pt idx="0">
                  <c:v>NSW</c:v>
                </c:pt>
                <c:pt idx="1">
                  <c:v>Vic.</c:v>
                </c:pt>
                <c:pt idx="2">
                  <c:v>Qld</c:v>
                </c:pt>
                <c:pt idx="3">
                  <c:v>SA</c:v>
                </c:pt>
                <c:pt idx="4">
                  <c:v>WA</c:v>
                </c:pt>
                <c:pt idx="5">
                  <c:v>Tas.</c:v>
                </c:pt>
                <c:pt idx="6">
                  <c:v>NT</c:v>
                </c:pt>
                <c:pt idx="7">
                  <c:v>ACT</c:v>
                </c:pt>
              </c:strCache>
            </c:strRef>
          </c:cat>
          <c:val>
            <c:numRef>
              <c:f>'ELIS graphs'!$B$36:$I$36</c:f>
              <c:numCache>
                <c:formatCode>0.0%</c:formatCode>
                <c:ptCount val="8"/>
                <c:pt idx="0">
                  <c:v>0.35226405121277971</c:v>
                </c:pt>
                <c:pt idx="1">
                  <c:v>7.1885828390203799E-2</c:v>
                </c:pt>
                <c:pt idx="2">
                  <c:v>0.39137839901333177</c:v>
                </c:pt>
                <c:pt idx="3">
                  <c:v>3.9936571327890996E-2</c:v>
                </c:pt>
                <c:pt idx="4">
                  <c:v>8.1458859458507074E-2</c:v>
                </c:pt>
                <c:pt idx="5">
                  <c:v>3.2536559581840603E-2</c:v>
                </c:pt>
                <c:pt idx="6">
                  <c:v>2.4314324308451284E-2</c:v>
                </c:pt>
                <c:pt idx="7">
                  <c:v>8.9269982968226934E-3</c:v>
                </c:pt>
              </c:numCache>
            </c:numRef>
          </c:val>
        </c:ser>
        <c:dLbls>
          <c:showLegendKey val="0"/>
          <c:showVal val="0"/>
          <c:showCatName val="0"/>
          <c:showSerName val="0"/>
          <c:showPercent val="0"/>
          <c:showBubbleSize val="0"/>
          <c:showLeaderLines val="1"/>
        </c:dLbls>
        <c:firstSliceAng val="0"/>
      </c:pieChart>
    </c:plotArea>
    <c:legend>
      <c:legendPos val="b"/>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6.5787076202251563E-2"/>
          <c:y val="4.4379921259842907E-2"/>
          <c:w val="0.9125934729856886"/>
          <c:h val="0.71194004230484265"/>
        </c:manualLayout>
      </c:layout>
      <c:barChart>
        <c:barDir val="col"/>
        <c:grouping val="clustered"/>
        <c:varyColors val="0"/>
        <c:ser>
          <c:idx val="2"/>
          <c:order val="0"/>
          <c:tx>
            <c:strRef>
              <c:f>Fig6CCEL!$A$29</c:f>
              <c:strCache>
                <c:ptCount val="1"/>
                <c:pt idx="0">
                  <c:v>Before Government Subsidies</c:v>
                </c:pt>
              </c:strCache>
            </c:strRef>
          </c:tx>
          <c:spPr>
            <a:solidFill>
              <a:srgbClr val="3366FF"/>
            </a:solidFill>
            <a:ln w="6350">
              <a:solidFill>
                <a:prstClr val="black"/>
              </a:solidFill>
            </a:ln>
          </c:spPr>
          <c:invertIfNegative val="0"/>
          <c:dLbls>
            <c:txPr>
              <a:bodyPr/>
              <a:lstStyle/>
              <a:p>
                <a:pPr>
                  <a:defRPr sz="900"/>
                </a:pPr>
                <a:endParaRPr lang="en-US"/>
              </a:p>
            </c:txPr>
            <c:showLegendKey val="0"/>
            <c:showVal val="1"/>
            <c:showCatName val="0"/>
            <c:showSerName val="0"/>
            <c:showPercent val="0"/>
            <c:showBubbleSize val="0"/>
            <c:showLeaderLines val="0"/>
          </c:dLbls>
          <c:cat>
            <c:strRef>
              <c:f>Fig6CCEL!$B$22:$H$22</c:f>
              <c:strCache>
                <c:ptCount val="7"/>
                <c:pt idx="0">
                  <c:v>$35 000</c:v>
                </c:pt>
                <c:pt idx="1">
                  <c:v>$55,000</c:v>
                </c:pt>
                <c:pt idx="2">
                  <c:v>$75,000</c:v>
                </c:pt>
                <c:pt idx="3">
                  <c:v>$95,000</c:v>
                </c:pt>
                <c:pt idx="4">
                  <c:v>$115,000</c:v>
                </c:pt>
                <c:pt idx="5">
                  <c:v>$135,000</c:v>
                </c:pt>
                <c:pt idx="6">
                  <c:v>$150,000</c:v>
                </c:pt>
              </c:strCache>
            </c:strRef>
          </c:cat>
          <c:val>
            <c:numRef>
              <c:f>Fig6CCEL!$B$29:$H$29</c:f>
              <c:numCache>
                <c:formatCode>0.0%</c:formatCode>
                <c:ptCount val="7"/>
                <c:pt idx="0">
                  <c:v>0.42559676067529467</c:v>
                </c:pt>
                <c:pt idx="1">
                  <c:v>0.35898236304042452</c:v>
                </c:pt>
                <c:pt idx="2">
                  <c:v>0.29713955679849224</c:v>
                </c:pt>
                <c:pt idx="3">
                  <c:v>0.24743546743787218</c:v>
                </c:pt>
                <c:pt idx="4">
                  <c:v>0.21835158514315711</c:v>
                </c:pt>
                <c:pt idx="5">
                  <c:v>0.19153803573090622</c:v>
                </c:pt>
                <c:pt idx="6">
                  <c:v>0.17594938417715539</c:v>
                </c:pt>
              </c:numCache>
            </c:numRef>
          </c:val>
        </c:ser>
        <c:ser>
          <c:idx val="0"/>
          <c:order val="1"/>
          <c:tx>
            <c:strRef>
              <c:f>Fig6CCEL!$A$30</c:f>
              <c:strCache>
                <c:ptCount val="1"/>
                <c:pt idx="0">
                  <c:v>After Government Subsidies</c:v>
                </c:pt>
              </c:strCache>
            </c:strRef>
          </c:tx>
          <c:spPr>
            <a:solidFill>
              <a:srgbClr val="92D050"/>
            </a:solidFill>
            <a:ln w="6350">
              <a:solidFill>
                <a:prstClr val="black"/>
              </a:solidFill>
            </a:ln>
          </c:spPr>
          <c:invertIfNegative val="0"/>
          <c:dLbls>
            <c:dLbl>
              <c:idx val="0"/>
              <c:layout>
                <c:manualLayout>
                  <c:x val="1.2646162518275819E-2"/>
                  <c:y val="0"/>
                </c:manualLayout>
              </c:layout>
              <c:dLblPos val="outEnd"/>
              <c:showLegendKey val="0"/>
              <c:showVal val="1"/>
              <c:showCatName val="0"/>
              <c:showSerName val="0"/>
              <c:showPercent val="0"/>
              <c:showBubbleSize val="0"/>
            </c:dLbl>
            <c:dLbl>
              <c:idx val="1"/>
              <c:layout>
                <c:manualLayout>
                  <c:x val="5.9347181008902079E-3"/>
                  <c:y val="0"/>
                </c:manualLayout>
              </c:layout>
              <c:dLblPos val="outEnd"/>
              <c:showLegendKey val="0"/>
              <c:showVal val="1"/>
              <c:showCatName val="0"/>
              <c:showSerName val="0"/>
              <c:showPercent val="0"/>
              <c:showBubbleSize val="0"/>
            </c:dLbl>
            <c:dLbl>
              <c:idx val="2"/>
              <c:layout>
                <c:manualLayout>
                  <c:x val="1.0409026052951435E-2"/>
                  <c:y val="0"/>
                </c:manualLayout>
              </c:layout>
              <c:dLblPos val="outEnd"/>
              <c:showLegendKey val="0"/>
              <c:showVal val="1"/>
              <c:showCatName val="0"/>
              <c:showSerName val="0"/>
              <c:showPercent val="0"/>
              <c:showBubbleSize val="0"/>
            </c:dLbl>
            <c:dLbl>
              <c:idx val="3"/>
              <c:layout>
                <c:manualLayout>
                  <c:x val="1.2646162518275819E-2"/>
                  <c:y val="-3.0168642712764353E-7"/>
                </c:manualLayout>
              </c:layout>
              <c:dLblPos val="outEnd"/>
              <c:showLegendKey val="0"/>
              <c:showVal val="1"/>
              <c:showCatName val="0"/>
              <c:showSerName val="0"/>
              <c:showPercent val="0"/>
              <c:showBubbleSize val="0"/>
            </c:dLbl>
            <c:dLbl>
              <c:idx val="4"/>
              <c:layout>
                <c:manualLayout>
                  <c:x val="1.2646162518275819E-2"/>
                  <c:y val="7.0241845009765478E-17"/>
                </c:manualLayout>
              </c:layout>
              <c:dLblPos val="outEnd"/>
              <c:showLegendKey val="0"/>
              <c:showVal val="1"/>
              <c:showCatName val="0"/>
              <c:showSerName val="0"/>
              <c:showPercent val="0"/>
              <c:showBubbleSize val="0"/>
            </c:dLbl>
            <c:dLbl>
              <c:idx val="5"/>
              <c:layout>
                <c:manualLayout>
                  <c:x val="1.2646162518275819E-2"/>
                  <c:y val="-3.8314176245210726E-3"/>
                </c:manualLayout>
              </c:layout>
              <c:dLblPos val="outEnd"/>
              <c:showLegendKey val="0"/>
              <c:showVal val="1"/>
              <c:showCatName val="0"/>
              <c:showSerName val="0"/>
              <c:showPercent val="0"/>
              <c:showBubbleSize val="0"/>
            </c:dLbl>
            <c:dLbl>
              <c:idx val="6"/>
              <c:layout>
                <c:manualLayout>
                  <c:x val="1.2646162518275819E-2"/>
                  <c:y val="0"/>
                </c:manualLayout>
              </c:layout>
              <c:dLblPos val="outEnd"/>
              <c:showLegendKey val="0"/>
              <c:showVal val="1"/>
              <c:showCatName val="0"/>
              <c:showSerName val="0"/>
              <c:showPercent val="0"/>
              <c:showBubbleSize val="0"/>
            </c:dLbl>
            <c:numFmt formatCode="0.0%" sourceLinked="0"/>
            <c:txPr>
              <a:bodyPr/>
              <a:lstStyle/>
              <a:p>
                <a:pPr>
                  <a:defRPr sz="900"/>
                </a:pPr>
                <a:endParaRPr lang="en-US"/>
              </a:p>
            </c:txPr>
            <c:dLblPos val="outEnd"/>
            <c:showLegendKey val="0"/>
            <c:showVal val="1"/>
            <c:showCatName val="0"/>
            <c:showSerName val="0"/>
            <c:showPercent val="0"/>
            <c:showBubbleSize val="0"/>
            <c:showLeaderLines val="0"/>
          </c:dLbls>
          <c:cat>
            <c:strRef>
              <c:f>Fig6CCEL!$B$22:$H$22</c:f>
              <c:strCache>
                <c:ptCount val="7"/>
                <c:pt idx="0">
                  <c:v>$35 000</c:v>
                </c:pt>
                <c:pt idx="1">
                  <c:v>$55,000</c:v>
                </c:pt>
                <c:pt idx="2">
                  <c:v>$75,000</c:v>
                </c:pt>
                <c:pt idx="3">
                  <c:v>$95,000</c:v>
                </c:pt>
                <c:pt idx="4">
                  <c:v>$115,000</c:v>
                </c:pt>
                <c:pt idx="5">
                  <c:v>$135,000</c:v>
                </c:pt>
                <c:pt idx="6">
                  <c:v>$150,000</c:v>
                </c:pt>
              </c:strCache>
            </c:strRef>
          </c:cat>
          <c:val>
            <c:numRef>
              <c:f>Fig6CCEL!$B$30:$H$30</c:f>
              <c:numCache>
                <c:formatCode>0.0%</c:formatCode>
                <c:ptCount val="7"/>
                <c:pt idx="0">
                  <c:v>0.10422222464107281</c:v>
                </c:pt>
                <c:pt idx="1">
                  <c:v>9.9473002873695149E-2</c:v>
                </c:pt>
                <c:pt idx="2">
                  <c:v>9.6950329817308556E-2</c:v>
                </c:pt>
                <c:pt idx="3">
                  <c:v>9.453125266213401E-2</c:v>
                </c:pt>
                <c:pt idx="4">
                  <c:v>0.10489768232872845</c:v>
                </c:pt>
                <c:pt idx="5">
                  <c:v>0.11085654769553328</c:v>
                </c:pt>
                <c:pt idx="6">
                  <c:v>0.1110457651859757</c:v>
                </c:pt>
              </c:numCache>
            </c:numRef>
          </c:val>
        </c:ser>
        <c:dLbls>
          <c:showLegendKey val="0"/>
          <c:showVal val="0"/>
          <c:showCatName val="0"/>
          <c:showSerName val="0"/>
          <c:showPercent val="0"/>
          <c:showBubbleSize val="0"/>
        </c:dLbls>
        <c:gapWidth val="150"/>
        <c:axId val="209135872"/>
        <c:axId val="209158528"/>
      </c:barChart>
      <c:catAx>
        <c:axId val="209135872"/>
        <c:scaling>
          <c:orientation val="minMax"/>
        </c:scaling>
        <c:delete val="0"/>
        <c:axPos val="b"/>
        <c:title>
          <c:tx>
            <c:rich>
              <a:bodyPr/>
              <a:lstStyle/>
              <a:p>
                <a:pPr>
                  <a:defRPr/>
                </a:pPr>
                <a:r>
                  <a:rPr lang="en-AU"/>
                  <a:t>Gross Family Income</a:t>
                </a:r>
              </a:p>
            </c:rich>
          </c:tx>
          <c:layout>
            <c:manualLayout>
              <c:xMode val="edge"/>
              <c:yMode val="edge"/>
              <c:x val="0.43095255781706737"/>
              <c:y val="0.85046845410146521"/>
            </c:manualLayout>
          </c:layout>
          <c:overlay val="0"/>
        </c:title>
        <c:numFmt formatCode="&quot;$&quot;#,##0" sourceLinked="0"/>
        <c:majorTickMark val="out"/>
        <c:minorTickMark val="none"/>
        <c:tickLblPos val="nextTo"/>
        <c:crossAx val="209158528"/>
        <c:crosses val="autoZero"/>
        <c:auto val="1"/>
        <c:lblAlgn val="ctr"/>
        <c:lblOffset val="100"/>
        <c:noMultiLvlLbl val="0"/>
      </c:catAx>
      <c:valAx>
        <c:axId val="209158528"/>
        <c:scaling>
          <c:orientation val="minMax"/>
        </c:scaling>
        <c:delete val="0"/>
        <c:axPos val="l"/>
        <c:majorGridlines>
          <c:spPr>
            <a:ln w="0">
              <a:solidFill>
                <a:schemeClr val="bg1"/>
              </a:solidFill>
            </a:ln>
          </c:spPr>
        </c:majorGridlines>
        <c:numFmt formatCode="0%" sourceLinked="0"/>
        <c:majorTickMark val="out"/>
        <c:minorTickMark val="none"/>
        <c:tickLblPos val="nextTo"/>
        <c:crossAx val="209135872"/>
        <c:crosses val="autoZero"/>
        <c:crossBetween val="between"/>
      </c:valAx>
    </c:plotArea>
    <c:legend>
      <c:legendPos val="b"/>
      <c:layout>
        <c:manualLayout>
          <c:xMode val="edge"/>
          <c:yMode val="edge"/>
          <c:x val="7.9308939688324184E-2"/>
          <c:y val="0.91490259550889474"/>
          <c:w val="0.87479617733733694"/>
          <c:h val="6.4000465131732034E-2"/>
        </c:manualLayout>
      </c:layout>
      <c:overlay val="0"/>
    </c:legend>
    <c:plotVisOnly val="1"/>
    <c:dispBlanksAs val="gap"/>
    <c:showDLblsOverMax val="0"/>
  </c:chart>
  <c:spPr>
    <a:ln w="6350">
      <a:solidFill>
        <a:srgbClr val="3366FF"/>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E0D03-167F-496E-BF84-AF379FB6A409}"/>
</file>

<file path=customXml/itemProps2.xml><?xml version="1.0" encoding="utf-8"?>
<ds:datastoreItem xmlns:ds="http://schemas.openxmlformats.org/officeDocument/2006/customXml" ds:itemID="{B0C33976-BBE1-413D-8E3C-E72C16B9C447}"/>
</file>

<file path=customXml/itemProps3.xml><?xml version="1.0" encoding="utf-8"?>
<ds:datastoreItem xmlns:ds="http://schemas.openxmlformats.org/officeDocument/2006/customXml" ds:itemID="{9B7DB485-9C52-4A58-8C10-C02554486783}"/>
</file>

<file path=customXml/itemProps4.xml><?xml version="1.0" encoding="utf-8"?>
<ds:datastoreItem xmlns:ds="http://schemas.openxmlformats.org/officeDocument/2006/customXml" ds:itemID="{068AF8B6-5A00-40E2-9546-3FBF78195936}"/>
</file>

<file path=docProps/app.xml><?xml version="1.0" encoding="utf-8"?>
<Properties xmlns="http://schemas.openxmlformats.org/officeDocument/2006/extended-properties" xmlns:vt="http://schemas.openxmlformats.org/officeDocument/2006/docPropsVTypes">
  <Template>Normal.dotm</Template>
  <TotalTime>0</TotalTime>
  <Pages>17</Pages>
  <Words>4486</Words>
  <Characters>25574</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2015-05-29T06:53:00Z</dcterms:created>
  <dcterms:modified xsi:type="dcterms:W3CDTF">2015-05-29T06:53:00Z</dcterms:modified>
</cp:coreProperties>
</file>