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59" w:rsidRDefault="000E36D1" w:rsidP="007944A5">
      <w:pPr>
        <w:pStyle w:val="Title"/>
        <w:ind w:left="-709"/>
        <w:rPr>
          <w:rStyle w:val="BookTitle"/>
          <w:i w:val="0"/>
          <w:iCs w:val="0"/>
          <w:smallCaps w:val="0"/>
          <w:spacing w:val="0"/>
        </w:rPr>
      </w:pPr>
      <w:r>
        <w:rPr>
          <w:rStyle w:val="BookTitle"/>
          <w:i w:val="0"/>
          <w:iCs w:val="0"/>
          <w:smallCaps w:val="0"/>
          <w:spacing w:val="0"/>
        </w:rPr>
        <w:t>Early Childhoo</w:t>
      </w:r>
      <w:bookmarkStart w:id="0" w:name="_GoBack"/>
      <w:bookmarkEnd w:id="0"/>
      <w:r>
        <w:rPr>
          <w:rStyle w:val="BookTitle"/>
          <w:i w:val="0"/>
          <w:iCs w:val="0"/>
          <w:smallCaps w:val="0"/>
          <w:spacing w:val="0"/>
        </w:rPr>
        <w:t xml:space="preserve">d and </w:t>
      </w:r>
    </w:p>
    <w:p w:rsidR="00C57001" w:rsidRPr="00DA721D" w:rsidRDefault="00097774" w:rsidP="007944A5">
      <w:pPr>
        <w:pStyle w:val="Title"/>
        <w:ind w:left="-709"/>
        <w:rPr>
          <w:rStyle w:val="BookTitle"/>
          <w:i w:val="0"/>
          <w:iCs w:val="0"/>
          <w:smallCaps w:val="0"/>
          <w:spacing w:val="0"/>
        </w:rPr>
      </w:pPr>
      <w:r w:rsidRPr="00DA721D">
        <w:rPr>
          <w:rStyle w:val="BookTitle"/>
          <w:i w:val="0"/>
          <w:iCs w:val="0"/>
          <w:smallCaps w:val="0"/>
          <w:spacing w:val="0"/>
        </w:rPr>
        <w:t>Child Care in Summary</w:t>
      </w:r>
    </w:p>
    <w:p w:rsidR="00613B5B" w:rsidRDefault="001B352B" w:rsidP="00F30908">
      <w:pPr>
        <w:pStyle w:val="Subtitle"/>
        <w:ind w:left="-709"/>
        <w:rPr>
          <w:rStyle w:val="BookTitle"/>
          <w:i w:val="0"/>
          <w:iCs/>
          <w:smallCaps w:val="0"/>
          <w:spacing w:val="0"/>
        </w:rPr>
      </w:pPr>
      <w:r>
        <w:rPr>
          <w:rStyle w:val="BookTitle"/>
          <w:i w:val="0"/>
          <w:iCs/>
          <w:smallCaps w:val="0"/>
          <w:spacing w:val="0"/>
        </w:rPr>
        <w:t>September</w:t>
      </w:r>
      <w:r w:rsidR="005C752E">
        <w:rPr>
          <w:rStyle w:val="BookTitle"/>
          <w:i w:val="0"/>
          <w:iCs/>
          <w:smallCaps w:val="0"/>
          <w:spacing w:val="0"/>
        </w:rPr>
        <w:t xml:space="preserve"> quarter 2014</w:t>
      </w:r>
    </w:p>
    <w:p w:rsidR="0082019A" w:rsidRPr="00EA7E51" w:rsidRDefault="0082019A" w:rsidP="00EA7E51">
      <w:pPr>
        <w:spacing w:before="3402"/>
        <w:ind w:right="-45"/>
        <w:rPr>
          <w:rFonts w:ascii="Georgia" w:hAnsi="Georgia"/>
          <w:color w:val="FFFFFF" w:themeColor="background1"/>
          <w:sz w:val="22"/>
          <w:szCs w:val="22"/>
        </w:rPr>
      </w:pPr>
      <w:r w:rsidRPr="00EA7E51">
        <w:rPr>
          <w:noProof/>
          <w:color w:val="FFFFFF" w:themeColor="background1"/>
        </w:rPr>
        <w:drawing>
          <wp:anchor distT="0" distB="0" distL="114300" distR="114300" simplePos="0" relativeHeight="251658240" behindDoc="1" locked="0" layoutInCell="1" allowOverlap="1" wp14:anchorId="240FA3A6" wp14:editId="0705E5D5">
            <wp:simplePos x="0" y="0"/>
            <wp:positionH relativeFrom="column">
              <wp:posOffset>-885561</wp:posOffset>
            </wp:positionH>
            <wp:positionV relativeFrom="paragraph">
              <wp:posOffset>637540</wp:posOffset>
            </wp:positionV>
            <wp:extent cx="7493635" cy="6245225"/>
            <wp:effectExtent l="0" t="0" r="0" b="3175"/>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purple.jpg"/>
                    <pic:cNvPicPr/>
                  </pic:nvPicPr>
                  <pic:blipFill>
                    <a:blip r:embed="rId9">
                      <a:extLst>
                        <a:ext uri="{28A0092B-C50C-407E-A947-70E740481C1C}">
                          <a14:useLocalDpi xmlns:a14="http://schemas.microsoft.com/office/drawing/2010/main" val="0"/>
                        </a:ext>
                      </a:extLst>
                    </a:blip>
                    <a:stretch>
                      <a:fillRect/>
                    </a:stretch>
                  </pic:blipFill>
                  <pic:spPr>
                    <a:xfrm>
                      <a:off x="0" y="0"/>
                      <a:ext cx="7493635" cy="6245225"/>
                    </a:xfrm>
                    <a:prstGeom prst="rect">
                      <a:avLst/>
                    </a:prstGeom>
                  </pic:spPr>
                </pic:pic>
              </a:graphicData>
            </a:graphic>
            <wp14:sizeRelH relativeFrom="page">
              <wp14:pctWidth>0</wp14:pctWidth>
            </wp14:sizeRelH>
            <wp14:sizeRelV relativeFrom="page">
              <wp14:pctHeight>0</wp14:pctHeight>
            </wp14:sizeRelV>
          </wp:anchor>
        </w:drawing>
      </w:r>
      <w:r w:rsidRPr="00EA7E51">
        <w:rPr>
          <w:rFonts w:ascii="Georgia" w:hAnsi="Georgia"/>
          <w:color w:val="FFFFFF" w:themeColor="background1"/>
          <w:sz w:val="22"/>
          <w:szCs w:val="22"/>
        </w:rPr>
        <w:t xml:space="preserve">This publication provides information on children in approved child care services across Australia for the </w:t>
      </w:r>
      <w:r w:rsidR="0036608A">
        <w:rPr>
          <w:rFonts w:ascii="Georgia" w:hAnsi="Georgia"/>
          <w:color w:val="FFFFFF" w:themeColor="background1"/>
          <w:sz w:val="22"/>
          <w:szCs w:val="22"/>
        </w:rPr>
        <w:t>September</w:t>
      </w:r>
      <w:r w:rsidRPr="00EA7E51">
        <w:rPr>
          <w:rFonts w:ascii="Georgia" w:hAnsi="Georgia"/>
          <w:color w:val="FFFFFF" w:themeColor="background1"/>
          <w:sz w:val="22"/>
          <w:szCs w:val="22"/>
        </w:rPr>
        <w:t xml:space="preserve"> quarter 2014. </w:t>
      </w:r>
    </w:p>
    <w:p w:rsidR="0082019A" w:rsidRPr="00EA7E51" w:rsidRDefault="0082019A" w:rsidP="0082019A">
      <w:pPr>
        <w:ind w:right="-46"/>
        <w:rPr>
          <w:rFonts w:ascii="Georgia" w:hAnsi="Georgia"/>
          <w:color w:val="FFFFFF" w:themeColor="background1"/>
          <w:sz w:val="22"/>
          <w:szCs w:val="22"/>
        </w:rPr>
      </w:pPr>
      <w:r w:rsidRPr="00EA7E51">
        <w:rPr>
          <w:rFonts w:ascii="Georgia" w:hAnsi="Georgia"/>
          <w:color w:val="FFFFFF" w:themeColor="background1"/>
          <w:sz w:val="22"/>
          <w:szCs w:val="22"/>
        </w:rPr>
        <w:t xml:space="preserve">Key findings for the </w:t>
      </w:r>
      <w:r w:rsidR="001B352B">
        <w:rPr>
          <w:rFonts w:ascii="Georgia" w:hAnsi="Georgia"/>
          <w:color w:val="FFFFFF" w:themeColor="background1"/>
          <w:sz w:val="22"/>
          <w:szCs w:val="22"/>
        </w:rPr>
        <w:t>September</w:t>
      </w:r>
      <w:r w:rsidRPr="00EA7E51">
        <w:rPr>
          <w:rFonts w:ascii="Georgia" w:hAnsi="Georgia"/>
          <w:color w:val="FFFFFF" w:themeColor="background1"/>
          <w:sz w:val="22"/>
          <w:szCs w:val="22"/>
        </w:rPr>
        <w:t xml:space="preserve"> quarter 2014 include:</w:t>
      </w:r>
    </w:p>
    <w:p w:rsidR="00EA7E51" w:rsidRPr="00793621" w:rsidRDefault="00FA2321" w:rsidP="00EA7E51">
      <w:pPr>
        <w:pStyle w:val="Subtitle"/>
        <w:numPr>
          <w:ilvl w:val="0"/>
          <w:numId w:val="2"/>
        </w:numPr>
        <w:rPr>
          <w:color w:val="FFFFFF" w:themeColor="background1"/>
          <w:sz w:val="22"/>
          <w:szCs w:val="22"/>
        </w:rPr>
      </w:pPr>
      <w:r w:rsidRPr="00793621">
        <w:rPr>
          <w:color w:val="FFFFFF" w:themeColor="background1"/>
          <w:sz w:val="22"/>
          <w:szCs w:val="22"/>
        </w:rPr>
        <w:t>1,201,110</w:t>
      </w:r>
      <w:r w:rsidR="00EA7E51" w:rsidRPr="00793621">
        <w:rPr>
          <w:color w:val="FFFFFF" w:themeColor="background1"/>
          <w:sz w:val="22"/>
          <w:szCs w:val="22"/>
        </w:rPr>
        <w:t xml:space="preserve"> children attended approved child care, up </w:t>
      </w:r>
      <w:r w:rsidRPr="00793621">
        <w:rPr>
          <w:color w:val="FFFFFF" w:themeColor="background1"/>
          <w:sz w:val="22"/>
          <w:szCs w:val="22"/>
        </w:rPr>
        <w:t>8.1</w:t>
      </w:r>
      <w:r w:rsidR="00EA7E51" w:rsidRPr="00793621">
        <w:rPr>
          <w:color w:val="FFFFFF" w:themeColor="background1"/>
          <w:sz w:val="22"/>
          <w:szCs w:val="22"/>
        </w:rPr>
        <w:t xml:space="preserve"> per cent compared with the </w:t>
      </w:r>
      <w:r w:rsidR="001B352B" w:rsidRPr="00793621">
        <w:rPr>
          <w:color w:val="FFFFFF" w:themeColor="background1"/>
          <w:sz w:val="22"/>
          <w:szCs w:val="22"/>
        </w:rPr>
        <w:t>September</w:t>
      </w:r>
      <w:r w:rsidR="00EA7E51" w:rsidRPr="00793621">
        <w:rPr>
          <w:color w:val="FFFFFF" w:themeColor="background1"/>
          <w:sz w:val="22"/>
          <w:szCs w:val="22"/>
        </w:rPr>
        <w:t xml:space="preserve"> quarter 2013.</w:t>
      </w:r>
    </w:p>
    <w:p w:rsidR="00EA7E51" w:rsidRPr="00EA7E51" w:rsidRDefault="006B7A66" w:rsidP="00EA7E51">
      <w:pPr>
        <w:pStyle w:val="Subtitle"/>
        <w:numPr>
          <w:ilvl w:val="0"/>
          <w:numId w:val="2"/>
        </w:numPr>
        <w:rPr>
          <w:color w:val="FFFFFF" w:themeColor="background1"/>
          <w:sz w:val="22"/>
          <w:szCs w:val="22"/>
        </w:rPr>
      </w:pPr>
      <w:r w:rsidRPr="00793621">
        <w:rPr>
          <w:color w:val="FFFFFF" w:themeColor="background1"/>
          <w:sz w:val="22"/>
          <w:szCs w:val="22"/>
        </w:rPr>
        <w:t>819</w:t>
      </w:r>
      <w:r w:rsidR="00EA7E51" w:rsidRPr="00793621">
        <w:rPr>
          <w:color w:val="FFFFFF" w:themeColor="background1"/>
          <w:sz w:val="22"/>
          <w:szCs w:val="22"/>
        </w:rPr>
        <w:t>,</w:t>
      </w:r>
      <w:r w:rsidRPr="00793621">
        <w:rPr>
          <w:color w:val="FFFFFF" w:themeColor="background1"/>
          <w:sz w:val="22"/>
          <w:szCs w:val="22"/>
        </w:rPr>
        <w:t>97</w:t>
      </w:r>
      <w:r w:rsidR="00EA7E51" w:rsidRPr="00793621">
        <w:rPr>
          <w:color w:val="FFFFFF" w:themeColor="background1"/>
          <w:sz w:val="22"/>
          <w:szCs w:val="22"/>
        </w:rPr>
        <w:t xml:space="preserve">0 families had at least one child in approved child care, an increase of </w:t>
      </w:r>
      <w:r w:rsidRPr="00793621">
        <w:rPr>
          <w:color w:val="FFFFFF" w:themeColor="background1"/>
          <w:sz w:val="22"/>
          <w:szCs w:val="22"/>
        </w:rPr>
        <w:t>6.1</w:t>
      </w:r>
      <w:r w:rsidR="00EA7E51" w:rsidRPr="00793621">
        <w:rPr>
          <w:color w:val="FFFFFF" w:themeColor="background1"/>
          <w:sz w:val="22"/>
          <w:szCs w:val="22"/>
        </w:rPr>
        <w:t xml:space="preserve"> per cent since the </w:t>
      </w:r>
      <w:r w:rsidR="001B352B" w:rsidRPr="00793621">
        <w:rPr>
          <w:color w:val="FFFFFF" w:themeColor="background1"/>
          <w:sz w:val="22"/>
          <w:szCs w:val="22"/>
        </w:rPr>
        <w:t>September</w:t>
      </w:r>
      <w:r w:rsidR="00EA7E51" w:rsidRPr="00793621">
        <w:rPr>
          <w:color w:val="FFFFFF" w:themeColor="background1"/>
          <w:sz w:val="22"/>
          <w:szCs w:val="22"/>
        </w:rPr>
        <w:t xml:space="preserve"> quarter 2013</w:t>
      </w:r>
      <w:r w:rsidR="00EA7E51" w:rsidRPr="00EA7E51">
        <w:rPr>
          <w:color w:val="FFFFFF" w:themeColor="background1"/>
          <w:sz w:val="22"/>
          <w:szCs w:val="22"/>
        </w:rPr>
        <w:t>.</w:t>
      </w:r>
    </w:p>
    <w:p w:rsidR="00EA7E51" w:rsidRPr="00793621" w:rsidRDefault="00EA7E51" w:rsidP="001B352B">
      <w:pPr>
        <w:pStyle w:val="Subtitle"/>
        <w:numPr>
          <w:ilvl w:val="0"/>
          <w:numId w:val="2"/>
        </w:numPr>
        <w:rPr>
          <w:color w:val="FFFFFF" w:themeColor="background1"/>
          <w:sz w:val="22"/>
          <w:szCs w:val="22"/>
        </w:rPr>
      </w:pPr>
      <w:r w:rsidRPr="00793621">
        <w:rPr>
          <w:color w:val="FFFFFF" w:themeColor="background1"/>
          <w:sz w:val="22"/>
          <w:szCs w:val="22"/>
        </w:rPr>
        <w:t>16,</w:t>
      </w:r>
      <w:r w:rsidR="00FA2321" w:rsidRPr="00793621">
        <w:rPr>
          <w:color w:val="FFFFFF" w:themeColor="background1"/>
          <w:sz w:val="22"/>
          <w:szCs w:val="22"/>
        </w:rPr>
        <w:t>717</w:t>
      </w:r>
      <w:r w:rsidRPr="00793621">
        <w:rPr>
          <w:color w:val="FFFFFF" w:themeColor="background1"/>
          <w:sz w:val="22"/>
          <w:szCs w:val="22"/>
        </w:rPr>
        <w:t xml:space="preserve"> approved child care services operated in Australia, an increase of </w:t>
      </w:r>
      <w:r w:rsidR="00FA2321" w:rsidRPr="00793621">
        <w:rPr>
          <w:color w:val="FFFFFF" w:themeColor="background1"/>
          <w:sz w:val="22"/>
          <w:szCs w:val="22"/>
        </w:rPr>
        <w:t>5</w:t>
      </w:r>
      <w:r w:rsidRPr="00793621">
        <w:rPr>
          <w:color w:val="FFFFFF" w:themeColor="background1"/>
          <w:sz w:val="22"/>
          <w:szCs w:val="22"/>
        </w:rPr>
        <w:t xml:space="preserve">.1 per cent since the </w:t>
      </w:r>
      <w:r w:rsidR="001B352B" w:rsidRPr="00793621">
        <w:rPr>
          <w:color w:val="FFFFFF" w:themeColor="background1"/>
          <w:sz w:val="22"/>
          <w:szCs w:val="22"/>
        </w:rPr>
        <w:t>September</w:t>
      </w:r>
      <w:r w:rsidRPr="00793621">
        <w:rPr>
          <w:color w:val="FFFFFF" w:themeColor="background1"/>
          <w:sz w:val="22"/>
          <w:szCs w:val="22"/>
        </w:rPr>
        <w:t xml:space="preserve"> quarter 2013.</w:t>
      </w:r>
    </w:p>
    <w:p w:rsidR="00EA7E51" w:rsidRPr="00EA7E51" w:rsidRDefault="00EA7E51" w:rsidP="00EA7E51">
      <w:pPr>
        <w:pStyle w:val="Subtitle"/>
        <w:numPr>
          <w:ilvl w:val="0"/>
          <w:numId w:val="2"/>
        </w:numPr>
        <w:rPr>
          <w:color w:val="FFFFFF" w:themeColor="background1"/>
          <w:sz w:val="22"/>
          <w:szCs w:val="22"/>
        </w:rPr>
      </w:pPr>
      <w:r w:rsidRPr="00793621">
        <w:rPr>
          <w:color w:val="FFFFFF" w:themeColor="background1"/>
          <w:sz w:val="22"/>
          <w:szCs w:val="22"/>
        </w:rPr>
        <w:t>The total estimated Child Care Benefit and Child Care Rebate entitlement was $1,</w:t>
      </w:r>
      <w:r w:rsidR="00FA2321" w:rsidRPr="00793621">
        <w:rPr>
          <w:color w:val="FFFFFF" w:themeColor="background1"/>
          <w:sz w:val="22"/>
          <w:szCs w:val="22"/>
        </w:rPr>
        <w:t>629</w:t>
      </w:r>
      <w:r w:rsidRPr="00793621">
        <w:rPr>
          <w:color w:val="FFFFFF" w:themeColor="background1"/>
          <w:sz w:val="22"/>
          <w:szCs w:val="22"/>
        </w:rPr>
        <w:t>.</w:t>
      </w:r>
      <w:r w:rsidR="00FA2321" w:rsidRPr="00793621">
        <w:rPr>
          <w:color w:val="FFFFFF" w:themeColor="background1"/>
          <w:sz w:val="22"/>
          <w:szCs w:val="22"/>
        </w:rPr>
        <w:t>6</w:t>
      </w:r>
      <w:r w:rsidRPr="00793621">
        <w:rPr>
          <w:color w:val="FFFFFF" w:themeColor="background1"/>
          <w:sz w:val="22"/>
          <w:szCs w:val="22"/>
        </w:rPr>
        <w:t xml:space="preserve"> million, up </w:t>
      </w:r>
      <w:r w:rsidR="00FA2321" w:rsidRPr="00793621">
        <w:rPr>
          <w:color w:val="FFFFFF" w:themeColor="background1"/>
          <w:sz w:val="22"/>
          <w:szCs w:val="22"/>
        </w:rPr>
        <w:t>19.0</w:t>
      </w:r>
      <w:r w:rsidRPr="00793621">
        <w:rPr>
          <w:color w:val="FFFFFF" w:themeColor="background1"/>
          <w:sz w:val="22"/>
          <w:szCs w:val="22"/>
        </w:rPr>
        <w:t> per cent since the</w:t>
      </w:r>
      <w:r w:rsidRPr="00EA7E51">
        <w:rPr>
          <w:color w:val="FFFFFF" w:themeColor="background1"/>
          <w:sz w:val="22"/>
          <w:szCs w:val="22"/>
        </w:rPr>
        <w:t xml:space="preserve"> </w:t>
      </w:r>
      <w:r w:rsidR="001B352B">
        <w:rPr>
          <w:color w:val="FFFFFF" w:themeColor="background1"/>
          <w:sz w:val="22"/>
          <w:szCs w:val="22"/>
        </w:rPr>
        <w:t>September</w:t>
      </w:r>
      <w:r w:rsidRPr="00EA7E51">
        <w:rPr>
          <w:color w:val="FFFFFF" w:themeColor="background1"/>
          <w:sz w:val="22"/>
          <w:szCs w:val="22"/>
        </w:rPr>
        <w:t xml:space="preserve"> quarter 2013.</w:t>
      </w:r>
    </w:p>
    <w:p w:rsidR="00B10EB1" w:rsidRPr="00C57001" w:rsidRDefault="00B10EB1" w:rsidP="00F30908">
      <w:pPr>
        <w:pStyle w:val="Subtitle"/>
        <w:ind w:left="-709"/>
        <w:rPr>
          <w:color w:val="FFFFFF" w:themeColor="background1"/>
          <w:sz w:val="52"/>
          <w:szCs w:val="52"/>
        </w:rPr>
      </w:pPr>
      <w:r>
        <w:br w:type="page"/>
      </w:r>
    </w:p>
    <w:p w:rsidR="00097774" w:rsidRPr="00DA721D" w:rsidRDefault="00097774" w:rsidP="00257ADE">
      <w:pPr>
        <w:pStyle w:val="Heading1"/>
        <w:spacing w:before="240"/>
      </w:pPr>
      <w:r w:rsidRPr="00DA721D">
        <w:lastRenderedPageBreak/>
        <w:t>Introduction</w:t>
      </w:r>
    </w:p>
    <w:p w:rsidR="00097774" w:rsidRDefault="00097774" w:rsidP="00097774">
      <w:r w:rsidRPr="00BC4B84">
        <w:t xml:space="preserve">This </w:t>
      </w:r>
      <w:r>
        <w:t>report</w:t>
      </w:r>
      <w:r w:rsidRPr="00BC4B84">
        <w:t xml:space="preserve"> presents information on the numbers of children and families using approved child care</w:t>
      </w:r>
      <w:r>
        <w:t xml:space="preserve">, </w:t>
      </w:r>
      <w:r w:rsidRPr="00BC4B84">
        <w:t>the costs of care</w:t>
      </w:r>
      <w:r>
        <w:t xml:space="preserve"> and</w:t>
      </w:r>
      <w:r w:rsidRPr="00BC4B84">
        <w:t xml:space="preserve"> the numbers and types of child care services in Australia. It includes data from the Child Care Management System (CCMS</w:t>
      </w:r>
      <w:r>
        <w:t xml:space="preserve">), </w:t>
      </w:r>
      <w:proofErr w:type="spellStart"/>
      <w:r>
        <w:t>MyChild</w:t>
      </w:r>
      <w:proofErr w:type="spellEnd"/>
      <w:r>
        <w:t xml:space="preserve"> website, Department of Human Services and </w:t>
      </w:r>
      <w:r w:rsidR="0033480A">
        <w:t xml:space="preserve">the </w:t>
      </w:r>
      <w:r>
        <w:t>Australian Bureau of Statistics</w:t>
      </w:r>
      <w:r w:rsidRPr="00BC4B84">
        <w:t>.</w:t>
      </w:r>
    </w:p>
    <w:p w:rsidR="00097774" w:rsidRPr="00793621" w:rsidRDefault="00097774" w:rsidP="00097774">
      <w:r w:rsidRPr="00793621">
        <w:t xml:space="preserve">During the </w:t>
      </w:r>
      <w:r w:rsidR="0036608A" w:rsidRPr="00793621">
        <w:t>September</w:t>
      </w:r>
      <w:r w:rsidR="005C752E" w:rsidRPr="00793621">
        <w:t xml:space="preserve"> quarter 2014</w:t>
      </w:r>
      <w:r w:rsidRPr="00793621">
        <w:t xml:space="preserve">, </w:t>
      </w:r>
      <w:r w:rsidR="005F49A2" w:rsidRPr="00793621">
        <w:t>819</w:t>
      </w:r>
      <w:r w:rsidR="00D52139" w:rsidRPr="00793621">
        <w:t>,</w:t>
      </w:r>
      <w:r w:rsidR="005F49A2" w:rsidRPr="00793621">
        <w:t>97</w:t>
      </w:r>
      <w:r w:rsidR="00D52139" w:rsidRPr="00793621">
        <w:t>0</w:t>
      </w:r>
      <w:r w:rsidRPr="00793621">
        <w:t xml:space="preserve"> families used approved child care services for their </w:t>
      </w:r>
      <w:r w:rsidR="00D52139" w:rsidRPr="00793621">
        <w:t>1,</w:t>
      </w:r>
      <w:r w:rsidR="005F49A2" w:rsidRPr="00793621">
        <w:t>201</w:t>
      </w:r>
      <w:r w:rsidR="00D52139" w:rsidRPr="00793621">
        <w:t>,1</w:t>
      </w:r>
      <w:r w:rsidR="005F49A2" w:rsidRPr="00793621">
        <w:t>1</w:t>
      </w:r>
      <w:r w:rsidRPr="00793621">
        <w:t xml:space="preserve">0 children. </w:t>
      </w:r>
    </w:p>
    <w:p w:rsidR="00097774" w:rsidRPr="00793621" w:rsidRDefault="00097774" w:rsidP="00097774">
      <w:pPr>
        <w:pStyle w:val="bullets"/>
        <w:numPr>
          <w:ilvl w:val="0"/>
          <w:numId w:val="3"/>
        </w:numPr>
        <w:ind w:left="643"/>
        <w:rPr>
          <w:rFonts w:ascii="Arial" w:hAnsi="Arial" w:cs="Arial"/>
          <w:sz w:val="20"/>
        </w:rPr>
      </w:pPr>
      <w:r w:rsidRPr="00793621">
        <w:rPr>
          <w:rFonts w:ascii="Arial" w:hAnsi="Arial" w:cs="Arial"/>
          <w:sz w:val="20"/>
        </w:rPr>
        <w:t>In terms of affordability</w:t>
      </w:r>
      <w:r w:rsidR="004B6B8C" w:rsidRPr="00793621">
        <w:rPr>
          <w:rFonts w:ascii="Arial" w:hAnsi="Arial" w:cs="Arial"/>
          <w:color w:val="auto"/>
          <w:sz w:val="20"/>
        </w:rPr>
        <w:t xml:space="preserve">, </w:t>
      </w:r>
      <w:r w:rsidR="00A76279" w:rsidRPr="00793621">
        <w:rPr>
          <w:rFonts w:ascii="Arial" w:hAnsi="Arial" w:cs="Arial"/>
          <w:color w:val="auto"/>
          <w:sz w:val="20"/>
        </w:rPr>
        <w:t>92.1</w:t>
      </w:r>
      <w:r w:rsidR="007033FF" w:rsidRPr="00793621">
        <w:rPr>
          <w:rFonts w:ascii="Arial" w:hAnsi="Arial" w:cs="Arial"/>
          <w:color w:val="auto"/>
          <w:sz w:val="20"/>
        </w:rPr>
        <w:t> per </w:t>
      </w:r>
      <w:r w:rsidRPr="00793621">
        <w:rPr>
          <w:rFonts w:ascii="Arial" w:hAnsi="Arial" w:cs="Arial"/>
          <w:color w:val="auto"/>
          <w:sz w:val="20"/>
        </w:rPr>
        <w:t xml:space="preserve">cent of these families are estimated to have received Child Care Rebate (CCR), with </w:t>
      </w:r>
      <w:r w:rsidR="00B41EF9" w:rsidRPr="00793621">
        <w:rPr>
          <w:rFonts w:ascii="Arial" w:hAnsi="Arial" w:cs="Arial"/>
          <w:color w:val="auto"/>
          <w:sz w:val="20"/>
        </w:rPr>
        <w:t xml:space="preserve">up to </w:t>
      </w:r>
      <w:r w:rsidRPr="00793621">
        <w:rPr>
          <w:rFonts w:ascii="Arial" w:hAnsi="Arial" w:cs="Arial"/>
          <w:color w:val="auto"/>
          <w:sz w:val="20"/>
        </w:rPr>
        <w:t>50</w:t>
      </w:r>
      <w:r w:rsidR="007033FF" w:rsidRPr="00793621">
        <w:rPr>
          <w:rFonts w:ascii="Arial" w:hAnsi="Arial" w:cs="Arial"/>
          <w:color w:val="auto"/>
          <w:sz w:val="20"/>
        </w:rPr>
        <w:t> per </w:t>
      </w:r>
      <w:r w:rsidRPr="00793621">
        <w:rPr>
          <w:rFonts w:ascii="Arial" w:hAnsi="Arial" w:cs="Arial"/>
          <w:color w:val="auto"/>
          <w:sz w:val="20"/>
        </w:rPr>
        <w:t xml:space="preserve">cent </w:t>
      </w:r>
      <w:r w:rsidRPr="00793621">
        <w:rPr>
          <w:rFonts w:ascii="Arial" w:hAnsi="Arial" w:cs="Arial"/>
          <w:sz w:val="20"/>
        </w:rPr>
        <w:t xml:space="preserve">of their out-of-pocket costs covered by the Australian Government. </w:t>
      </w:r>
    </w:p>
    <w:p w:rsidR="00540B95" w:rsidRPr="00B91665" w:rsidRDefault="00097774" w:rsidP="00B91665">
      <w:pPr>
        <w:pStyle w:val="bullets"/>
        <w:numPr>
          <w:ilvl w:val="0"/>
          <w:numId w:val="3"/>
        </w:numPr>
        <w:spacing w:after="240"/>
        <w:ind w:left="643"/>
        <w:rPr>
          <w:rFonts w:ascii="Arial" w:hAnsi="Arial" w:cs="Arial"/>
          <w:sz w:val="20"/>
        </w:rPr>
      </w:pPr>
      <w:r w:rsidRPr="00793621">
        <w:rPr>
          <w:rFonts w:ascii="Arial" w:hAnsi="Arial" w:cs="Arial"/>
          <w:sz w:val="20"/>
        </w:rPr>
        <w:t xml:space="preserve">In terms of availability, in the </w:t>
      </w:r>
      <w:r w:rsidR="0036608A" w:rsidRPr="00793621">
        <w:rPr>
          <w:rFonts w:ascii="Arial" w:hAnsi="Arial" w:cs="Arial"/>
          <w:sz w:val="20"/>
        </w:rPr>
        <w:t>September</w:t>
      </w:r>
      <w:r w:rsidR="005C752E" w:rsidRPr="00793621">
        <w:rPr>
          <w:rFonts w:ascii="Arial" w:hAnsi="Arial" w:cs="Arial"/>
          <w:sz w:val="20"/>
        </w:rPr>
        <w:t xml:space="preserve"> quarter 2014</w:t>
      </w:r>
      <w:r w:rsidRPr="00793621">
        <w:rPr>
          <w:rFonts w:ascii="Arial" w:hAnsi="Arial" w:cs="Arial"/>
          <w:sz w:val="20"/>
        </w:rPr>
        <w:t xml:space="preserve">, there </w:t>
      </w:r>
      <w:r w:rsidR="004B6B8C" w:rsidRPr="00793621">
        <w:rPr>
          <w:rFonts w:ascii="Arial" w:hAnsi="Arial" w:cs="Arial"/>
          <w:color w:val="auto"/>
          <w:sz w:val="20"/>
        </w:rPr>
        <w:t>were 16,</w:t>
      </w:r>
      <w:r w:rsidR="005F49A2" w:rsidRPr="00793621">
        <w:rPr>
          <w:rFonts w:ascii="Arial" w:hAnsi="Arial" w:cs="Arial"/>
          <w:color w:val="auto"/>
          <w:sz w:val="20"/>
        </w:rPr>
        <w:t>717</w:t>
      </w:r>
      <w:r w:rsidRPr="00793621">
        <w:rPr>
          <w:rFonts w:ascii="Arial" w:hAnsi="Arial" w:cs="Arial"/>
          <w:color w:val="auto"/>
          <w:sz w:val="20"/>
        </w:rPr>
        <w:t xml:space="preserve"> services providing</w:t>
      </w:r>
      <w:r w:rsidRPr="00097774">
        <w:rPr>
          <w:rFonts w:ascii="Arial" w:hAnsi="Arial" w:cs="Arial"/>
          <w:color w:val="auto"/>
          <w:sz w:val="20"/>
        </w:rPr>
        <w:t xml:space="preserve"> approved child care services across Australi</w:t>
      </w:r>
      <w:r w:rsidR="004B6B8C">
        <w:rPr>
          <w:rFonts w:ascii="Arial" w:hAnsi="Arial" w:cs="Arial"/>
          <w:color w:val="auto"/>
          <w:sz w:val="20"/>
        </w:rPr>
        <w:t>a</w:t>
      </w:r>
      <w:r w:rsidRPr="00097774">
        <w:rPr>
          <w:rFonts w:ascii="Arial" w:hAnsi="Arial" w:cs="Arial"/>
          <w:sz w:val="20"/>
        </w:rPr>
        <w:t>.</w:t>
      </w:r>
    </w:p>
    <w:p w:rsidR="00B772FB" w:rsidRPr="00B772FB" w:rsidRDefault="00B772FB" w:rsidP="001B352B">
      <w:pPr>
        <w:pStyle w:val="TableHeading"/>
        <w:rPr>
          <w:rFonts w:asciiTheme="minorHAnsi" w:hAnsiTheme="minorHAnsi" w:cstheme="minorHAnsi"/>
          <w:color w:val="auto"/>
          <w:szCs w:val="20"/>
        </w:rPr>
      </w:pPr>
      <w:r w:rsidRPr="00B772FB">
        <w:rPr>
          <w:rFonts w:asciiTheme="minorHAnsi" w:hAnsiTheme="minorHAnsi" w:cstheme="minorHAnsi"/>
          <w:color w:val="auto"/>
          <w:szCs w:val="20"/>
        </w:rPr>
        <w:t xml:space="preserve">Table 1: Child care children, families, services and estimated entitlements by state and territory, </w:t>
      </w:r>
      <w:r w:rsidRPr="00B772FB">
        <w:rPr>
          <w:rFonts w:asciiTheme="minorHAnsi" w:hAnsiTheme="minorHAnsi" w:cstheme="minorHAnsi"/>
          <w:color w:val="auto"/>
          <w:szCs w:val="20"/>
        </w:rPr>
        <w:br/>
        <w:t>September quarter 2014</w:t>
      </w:r>
    </w:p>
    <w:tbl>
      <w:tblPr>
        <w:tblStyle w:val="Style1"/>
        <w:tblW w:w="9824" w:type="dxa"/>
        <w:tblLayout w:type="fixed"/>
        <w:tblLook w:val="0060" w:firstRow="1" w:lastRow="1" w:firstColumn="0" w:lastColumn="0" w:noHBand="0" w:noVBand="0"/>
        <w:tblCaption w:val="Table 1: Selected child care data by state and territory, September quarter 2014"/>
        <w:tblDescription w:val="This table shows for each state and territory: the number of children and families using approved child care, the number of approved child care services, estimated value of entitlements to Child Care Benefit and Child Care Rebate and the estimated number of families receiving Child Care Rebate."/>
      </w:tblPr>
      <w:tblGrid>
        <w:gridCol w:w="1110"/>
        <w:gridCol w:w="1428"/>
        <w:gridCol w:w="1286"/>
        <w:gridCol w:w="1286"/>
        <w:gridCol w:w="1714"/>
        <w:gridCol w:w="1429"/>
        <w:gridCol w:w="1571"/>
      </w:tblGrid>
      <w:tr w:rsidR="00097774" w:rsidRPr="007331EF" w:rsidTr="00893EBA">
        <w:trPr>
          <w:cnfStyle w:val="100000000000" w:firstRow="1" w:lastRow="0" w:firstColumn="0" w:lastColumn="0" w:oddVBand="0" w:evenVBand="0" w:oddHBand="0" w:evenHBand="0" w:firstRowFirstColumn="0" w:firstRowLastColumn="0" w:lastRowFirstColumn="0" w:lastRowLastColumn="0"/>
          <w:trHeight w:val="255"/>
          <w:tblHeader/>
        </w:trPr>
        <w:tc>
          <w:tcPr>
            <w:tcW w:w="1101" w:type="dxa"/>
            <w:tcBorders>
              <w:bottom w:val="single" w:sz="4" w:space="0" w:color="auto"/>
              <w:right w:val="single" w:sz="8" w:space="0" w:color="000000" w:themeColor="text1"/>
            </w:tcBorders>
            <w:noWrap/>
            <w:vAlign w:val="center"/>
          </w:tcPr>
          <w:p w:rsidR="00097774" w:rsidRPr="007331EF" w:rsidRDefault="00097774" w:rsidP="00097774">
            <w:pPr>
              <w:pStyle w:val="TableText"/>
              <w:jc w:val="left"/>
              <w:rPr>
                <w:rFonts w:asciiTheme="minorHAnsi" w:hAnsiTheme="minorHAnsi" w:cstheme="minorHAnsi"/>
                <w:b/>
                <w:sz w:val="20"/>
              </w:rPr>
            </w:pPr>
            <w:r w:rsidRPr="007331EF">
              <w:rPr>
                <w:rFonts w:asciiTheme="minorHAnsi" w:hAnsiTheme="minorHAnsi" w:cstheme="minorHAnsi"/>
                <w:b/>
                <w:sz w:val="20"/>
              </w:rPr>
              <w:t>State and territory</w:t>
            </w:r>
          </w:p>
        </w:tc>
        <w:tc>
          <w:tcPr>
            <w:tcW w:w="1417" w:type="dxa"/>
            <w:tcBorders>
              <w:left w:val="single" w:sz="8" w:space="0" w:color="000000" w:themeColor="text1"/>
              <w:bottom w:val="single" w:sz="4" w:space="0" w:color="auto"/>
              <w:right w:val="single" w:sz="8" w:space="0" w:color="000000" w:themeColor="text1"/>
            </w:tcBorders>
            <w:noWrap/>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 xml:space="preserve">Number of </w:t>
            </w:r>
            <w:r w:rsidRPr="007331EF">
              <w:rPr>
                <w:rFonts w:asciiTheme="minorHAnsi" w:hAnsiTheme="minorHAnsi" w:cstheme="minorHAnsi"/>
                <w:b/>
                <w:sz w:val="20"/>
              </w:rPr>
              <w:br/>
              <w:t>children using approved child care</w:t>
            </w:r>
            <w:r w:rsidRPr="007331EF">
              <w:rPr>
                <w:rFonts w:asciiTheme="minorHAnsi" w:hAnsiTheme="minorHAnsi" w:cstheme="minorHAnsi"/>
                <w:b/>
                <w:sz w:val="20"/>
                <w:vertAlign w:val="superscript"/>
              </w:rPr>
              <w:t>1</w:t>
            </w:r>
          </w:p>
        </w:tc>
        <w:tc>
          <w:tcPr>
            <w:tcW w:w="1276" w:type="dxa"/>
            <w:tcBorders>
              <w:left w:val="single" w:sz="8" w:space="0" w:color="000000" w:themeColor="text1"/>
              <w:bottom w:val="single" w:sz="4" w:space="0" w:color="auto"/>
              <w:right w:val="single" w:sz="8" w:space="0" w:color="000000" w:themeColor="text1"/>
            </w:tcBorders>
            <w:noWrap/>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 xml:space="preserve">Number of </w:t>
            </w:r>
            <w:r w:rsidRPr="007331EF">
              <w:rPr>
                <w:rFonts w:asciiTheme="minorHAnsi" w:hAnsiTheme="minorHAnsi" w:cstheme="minorHAnsi"/>
                <w:b/>
                <w:sz w:val="20"/>
              </w:rPr>
              <w:br/>
              <w:t>families using approved child care</w:t>
            </w:r>
            <w:r w:rsidRPr="007331EF">
              <w:rPr>
                <w:rFonts w:asciiTheme="minorHAnsi" w:hAnsiTheme="minorHAnsi" w:cstheme="minorHAnsi"/>
                <w:b/>
                <w:sz w:val="20"/>
                <w:vertAlign w:val="superscript"/>
              </w:rPr>
              <w:t>1</w:t>
            </w:r>
          </w:p>
        </w:tc>
        <w:tc>
          <w:tcPr>
            <w:tcW w:w="1276" w:type="dxa"/>
            <w:tcBorders>
              <w:left w:val="single" w:sz="8" w:space="0" w:color="000000" w:themeColor="text1"/>
              <w:bottom w:val="single" w:sz="4" w:space="0" w:color="auto"/>
              <w:right w:val="single" w:sz="8" w:space="0" w:color="000000" w:themeColor="text1"/>
            </w:tcBorders>
            <w:noWrap/>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 xml:space="preserve">Number of </w:t>
            </w:r>
            <w:r w:rsidRPr="007331EF">
              <w:rPr>
                <w:rFonts w:asciiTheme="minorHAnsi" w:hAnsiTheme="minorHAnsi" w:cstheme="minorHAnsi"/>
                <w:b/>
                <w:sz w:val="20"/>
              </w:rPr>
              <w:br/>
              <w:t>approved child care</w:t>
            </w:r>
            <w:r w:rsidRPr="007331EF">
              <w:rPr>
                <w:rFonts w:asciiTheme="minorHAnsi" w:hAnsiTheme="minorHAnsi" w:cstheme="minorHAnsi"/>
                <w:b/>
                <w:sz w:val="20"/>
              </w:rPr>
              <w:br/>
              <w:t>services</w:t>
            </w:r>
          </w:p>
        </w:tc>
        <w:tc>
          <w:tcPr>
            <w:tcW w:w="1701" w:type="dxa"/>
            <w:tcBorders>
              <w:left w:val="single" w:sz="8" w:space="0" w:color="000000" w:themeColor="text1"/>
              <w:bottom w:val="single" w:sz="4" w:space="0" w:color="auto"/>
              <w:right w:val="single" w:sz="8" w:space="0" w:color="000000" w:themeColor="text1"/>
            </w:tcBorders>
            <w:noWrap/>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Estimated Child Care Benefit (CCB) entitlement</w:t>
            </w:r>
            <w:r w:rsidR="00B41EF9" w:rsidRPr="007331EF">
              <w:rPr>
                <w:rFonts w:asciiTheme="minorHAnsi" w:hAnsiTheme="minorHAnsi" w:cstheme="minorHAnsi"/>
                <w:b/>
                <w:sz w:val="20"/>
                <w:vertAlign w:val="superscript"/>
              </w:rPr>
              <w:t>1</w:t>
            </w:r>
            <w:r w:rsidRPr="007331EF">
              <w:rPr>
                <w:rFonts w:asciiTheme="minorHAnsi" w:hAnsiTheme="minorHAnsi" w:cstheme="minorHAnsi"/>
                <w:b/>
                <w:sz w:val="20"/>
              </w:rPr>
              <w:br/>
              <w:t>('000)</w:t>
            </w:r>
          </w:p>
        </w:tc>
        <w:tc>
          <w:tcPr>
            <w:tcW w:w="1418" w:type="dxa"/>
            <w:tcBorders>
              <w:left w:val="single" w:sz="8" w:space="0" w:color="000000" w:themeColor="text1"/>
              <w:bottom w:val="single" w:sz="4" w:space="0" w:color="auto"/>
              <w:right w:val="single" w:sz="8" w:space="0" w:color="000000" w:themeColor="text1"/>
            </w:tcBorders>
            <w:noWrap/>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 xml:space="preserve">Estimated Child Care Rebate (CCR) </w:t>
            </w:r>
            <w:r w:rsidRPr="007331EF">
              <w:rPr>
                <w:rFonts w:asciiTheme="minorHAnsi" w:hAnsiTheme="minorHAnsi" w:cstheme="minorHAnsi"/>
                <w:b/>
                <w:sz w:val="20"/>
              </w:rPr>
              <w:br/>
              <w:t>entitlement</w:t>
            </w:r>
            <w:r w:rsidR="00B41EF9" w:rsidRPr="007331EF">
              <w:rPr>
                <w:rFonts w:asciiTheme="minorHAnsi" w:hAnsiTheme="minorHAnsi" w:cstheme="minorHAnsi"/>
                <w:b/>
                <w:sz w:val="20"/>
                <w:vertAlign w:val="superscript"/>
              </w:rPr>
              <w:t>1</w:t>
            </w:r>
            <w:r w:rsidRPr="007331EF">
              <w:rPr>
                <w:rFonts w:asciiTheme="minorHAnsi" w:hAnsiTheme="minorHAnsi" w:cstheme="minorHAnsi"/>
                <w:b/>
                <w:sz w:val="20"/>
              </w:rPr>
              <w:t xml:space="preserve"> ('000)</w:t>
            </w:r>
          </w:p>
        </w:tc>
        <w:tc>
          <w:tcPr>
            <w:tcW w:w="1559" w:type="dxa"/>
            <w:tcBorders>
              <w:left w:val="single" w:sz="8" w:space="0" w:color="000000" w:themeColor="text1"/>
              <w:bottom w:val="single" w:sz="4" w:space="0" w:color="auto"/>
            </w:tcBorders>
            <w:noWrap/>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Estimated number of families receiving CCR</w:t>
            </w:r>
            <w:r w:rsidRPr="007331EF">
              <w:rPr>
                <w:rFonts w:asciiTheme="minorHAnsi" w:hAnsiTheme="minorHAnsi" w:cstheme="minorHAnsi"/>
                <w:b/>
                <w:sz w:val="20"/>
                <w:vertAlign w:val="superscript"/>
              </w:rPr>
              <w:t>1</w:t>
            </w:r>
          </w:p>
        </w:tc>
      </w:tr>
      <w:tr w:rsidR="00A76279" w:rsidRPr="007331EF" w:rsidTr="00A76279">
        <w:trPr>
          <w:trHeight w:val="255"/>
        </w:trPr>
        <w:tc>
          <w:tcPr>
            <w:tcW w:w="1101" w:type="dxa"/>
            <w:tcBorders>
              <w:top w:val="single" w:sz="4" w:space="0" w:color="auto"/>
              <w:right w:val="single" w:sz="8" w:space="0" w:color="000000" w:themeColor="text1"/>
            </w:tcBorders>
            <w:noWrap/>
            <w:vAlign w:val="center"/>
          </w:tcPr>
          <w:p w:rsidR="00A76279" w:rsidRPr="007331EF" w:rsidRDefault="00A76279" w:rsidP="00FE4281">
            <w:pPr>
              <w:pStyle w:val="TableText"/>
              <w:spacing w:before="120" w:after="0"/>
              <w:jc w:val="left"/>
              <w:rPr>
                <w:rFonts w:asciiTheme="minorHAnsi" w:hAnsiTheme="minorHAnsi" w:cstheme="minorHAnsi"/>
                <w:sz w:val="20"/>
              </w:rPr>
            </w:pPr>
            <w:r w:rsidRPr="007331EF">
              <w:rPr>
                <w:rFonts w:asciiTheme="minorHAnsi" w:hAnsiTheme="minorHAnsi" w:cstheme="minorHAnsi"/>
                <w:sz w:val="20"/>
              </w:rPr>
              <w:t>NSW</w:t>
            </w:r>
          </w:p>
        </w:tc>
        <w:tc>
          <w:tcPr>
            <w:tcW w:w="1417" w:type="dxa"/>
            <w:tcBorders>
              <w:top w:val="single" w:sz="4" w:space="0" w:color="auto"/>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394,950</w:t>
            </w:r>
          </w:p>
        </w:tc>
        <w:tc>
          <w:tcPr>
            <w:tcW w:w="1276" w:type="dxa"/>
            <w:tcBorders>
              <w:top w:val="single" w:sz="4" w:space="0" w:color="auto"/>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274,920</w:t>
            </w:r>
          </w:p>
        </w:tc>
        <w:tc>
          <w:tcPr>
            <w:tcW w:w="1276" w:type="dxa"/>
            <w:tcBorders>
              <w:top w:val="single" w:sz="4" w:space="0" w:color="auto"/>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5,694</w:t>
            </w:r>
          </w:p>
        </w:tc>
        <w:tc>
          <w:tcPr>
            <w:tcW w:w="1701" w:type="dxa"/>
            <w:tcBorders>
              <w:top w:val="single" w:sz="4" w:space="0" w:color="auto"/>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 xml:space="preserve">$268,375 </w:t>
            </w:r>
          </w:p>
        </w:tc>
        <w:tc>
          <w:tcPr>
            <w:tcW w:w="1418" w:type="dxa"/>
            <w:tcBorders>
              <w:top w:val="single" w:sz="4" w:space="0" w:color="auto"/>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 xml:space="preserve">$282,996 </w:t>
            </w:r>
          </w:p>
        </w:tc>
        <w:tc>
          <w:tcPr>
            <w:tcW w:w="1559" w:type="dxa"/>
            <w:tcBorders>
              <w:top w:val="single" w:sz="4" w:space="0" w:color="auto"/>
              <w:left w:val="single" w:sz="8" w:space="0" w:color="000000" w:themeColor="text1"/>
            </w:tcBorders>
            <w:noWrap/>
            <w:vAlign w:val="center"/>
          </w:tcPr>
          <w:p w:rsidR="00A76279" w:rsidRPr="00A76279" w:rsidRDefault="00A76279" w:rsidP="00A76279">
            <w:pPr>
              <w:spacing w:before="0" w:after="0"/>
              <w:jc w:val="right"/>
              <w:rPr>
                <w:rFonts w:ascii="Calibri" w:hAnsi="Calibri"/>
                <w:color w:val="000000"/>
                <w:szCs w:val="20"/>
              </w:rPr>
            </w:pPr>
            <w:r w:rsidRPr="00A76279">
              <w:rPr>
                <w:rFonts w:ascii="Calibri" w:hAnsi="Calibri"/>
                <w:color w:val="000000"/>
                <w:szCs w:val="20"/>
              </w:rPr>
              <w:t>250,010</w:t>
            </w:r>
          </w:p>
        </w:tc>
      </w:tr>
      <w:tr w:rsidR="00A76279" w:rsidRPr="007331EF" w:rsidTr="00A76279">
        <w:trPr>
          <w:trHeight w:val="255"/>
        </w:trPr>
        <w:tc>
          <w:tcPr>
            <w:tcW w:w="1101" w:type="dxa"/>
            <w:tcBorders>
              <w:right w:val="single" w:sz="8" w:space="0" w:color="000000" w:themeColor="text1"/>
            </w:tcBorders>
            <w:noWrap/>
            <w:vAlign w:val="center"/>
          </w:tcPr>
          <w:p w:rsidR="00A76279" w:rsidRPr="007331EF" w:rsidRDefault="00A76279" w:rsidP="00FE4281">
            <w:pPr>
              <w:pStyle w:val="TableText"/>
              <w:spacing w:before="120" w:after="0"/>
              <w:jc w:val="left"/>
              <w:rPr>
                <w:rFonts w:asciiTheme="minorHAnsi" w:hAnsiTheme="minorHAnsi" w:cstheme="minorHAnsi"/>
                <w:sz w:val="20"/>
              </w:rPr>
            </w:pPr>
            <w:r w:rsidRPr="007331EF">
              <w:rPr>
                <w:rFonts w:asciiTheme="minorHAnsi" w:hAnsiTheme="minorHAnsi" w:cstheme="minorHAnsi"/>
                <w:sz w:val="20"/>
              </w:rPr>
              <w:t>Vic.</w:t>
            </w:r>
          </w:p>
        </w:tc>
        <w:tc>
          <w:tcPr>
            <w:tcW w:w="1417"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301,000</w:t>
            </w:r>
          </w:p>
        </w:tc>
        <w:tc>
          <w:tcPr>
            <w:tcW w:w="1276"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198,520</w:t>
            </w:r>
          </w:p>
        </w:tc>
        <w:tc>
          <w:tcPr>
            <w:tcW w:w="1276"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3,865</w:t>
            </w:r>
          </w:p>
        </w:tc>
        <w:tc>
          <w:tcPr>
            <w:tcW w:w="1701"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 xml:space="preserve">$256,734 </w:t>
            </w:r>
          </w:p>
        </w:tc>
        <w:tc>
          <w:tcPr>
            <w:tcW w:w="1418"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 xml:space="preserve">$206,320 </w:t>
            </w:r>
          </w:p>
        </w:tc>
        <w:tc>
          <w:tcPr>
            <w:tcW w:w="1559" w:type="dxa"/>
            <w:tcBorders>
              <w:left w:val="single" w:sz="8" w:space="0" w:color="000000" w:themeColor="text1"/>
            </w:tcBorders>
            <w:noWrap/>
            <w:vAlign w:val="center"/>
          </w:tcPr>
          <w:p w:rsidR="00A76279" w:rsidRPr="00A76279" w:rsidRDefault="00A76279" w:rsidP="00A76279">
            <w:pPr>
              <w:spacing w:before="0" w:after="0"/>
              <w:jc w:val="right"/>
              <w:rPr>
                <w:rFonts w:ascii="Calibri" w:hAnsi="Calibri"/>
                <w:color w:val="000000"/>
                <w:szCs w:val="20"/>
              </w:rPr>
            </w:pPr>
            <w:r w:rsidRPr="00A76279">
              <w:rPr>
                <w:rFonts w:ascii="Calibri" w:hAnsi="Calibri"/>
                <w:color w:val="000000"/>
                <w:szCs w:val="20"/>
              </w:rPr>
              <w:t>184,040</w:t>
            </w:r>
          </w:p>
        </w:tc>
      </w:tr>
      <w:tr w:rsidR="00A76279" w:rsidRPr="007331EF" w:rsidTr="00A76279">
        <w:trPr>
          <w:trHeight w:val="255"/>
        </w:trPr>
        <w:tc>
          <w:tcPr>
            <w:tcW w:w="1101" w:type="dxa"/>
            <w:tcBorders>
              <w:right w:val="single" w:sz="8" w:space="0" w:color="000000" w:themeColor="text1"/>
            </w:tcBorders>
            <w:noWrap/>
            <w:vAlign w:val="center"/>
          </w:tcPr>
          <w:p w:rsidR="00A76279" w:rsidRPr="007331EF" w:rsidRDefault="00A76279" w:rsidP="00FE4281">
            <w:pPr>
              <w:pStyle w:val="TableText"/>
              <w:spacing w:before="120" w:after="0"/>
              <w:jc w:val="left"/>
              <w:rPr>
                <w:rFonts w:asciiTheme="minorHAnsi" w:hAnsiTheme="minorHAnsi" w:cstheme="minorHAnsi"/>
                <w:sz w:val="20"/>
              </w:rPr>
            </w:pPr>
            <w:r w:rsidRPr="007331EF">
              <w:rPr>
                <w:rFonts w:asciiTheme="minorHAnsi" w:hAnsiTheme="minorHAnsi" w:cstheme="minorHAnsi"/>
                <w:sz w:val="20"/>
              </w:rPr>
              <w:t>Qld</w:t>
            </w:r>
          </w:p>
        </w:tc>
        <w:tc>
          <w:tcPr>
            <w:tcW w:w="1417"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278,230</w:t>
            </w:r>
          </w:p>
        </w:tc>
        <w:tc>
          <w:tcPr>
            <w:tcW w:w="1276"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189,310</w:t>
            </w:r>
          </w:p>
        </w:tc>
        <w:tc>
          <w:tcPr>
            <w:tcW w:w="1276"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3,473</w:t>
            </w:r>
          </w:p>
        </w:tc>
        <w:tc>
          <w:tcPr>
            <w:tcW w:w="1701"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 xml:space="preserve">$190,560 </w:t>
            </w:r>
          </w:p>
        </w:tc>
        <w:tc>
          <w:tcPr>
            <w:tcW w:w="1418"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 xml:space="preserve">$159,564 </w:t>
            </w:r>
          </w:p>
        </w:tc>
        <w:tc>
          <w:tcPr>
            <w:tcW w:w="1559" w:type="dxa"/>
            <w:tcBorders>
              <w:left w:val="single" w:sz="8" w:space="0" w:color="000000" w:themeColor="text1"/>
            </w:tcBorders>
            <w:noWrap/>
            <w:vAlign w:val="center"/>
          </w:tcPr>
          <w:p w:rsidR="00A76279" w:rsidRPr="00A76279" w:rsidRDefault="00A76279" w:rsidP="00A76279">
            <w:pPr>
              <w:spacing w:before="0" w:after="0"/>
              <w:jc w:val="right"/>
              <w:rPr>
                <w:rFonts w:ascii="Calibri" w:hAnsi="Calibri"/>
                <w:color w:val="000000"/>
                <w:szCs w:val="20"/>
              </w:rPr>
            </w:pPr>
            <w:r w:rsidRPr="00A76279">
              <w:rPr>
                <w:rFonts w:ascii="Calibri" w:hAnsi="Calibri"/>
                <w:color w:val="000000"/>
                <w:szCs w:val="20"/>
              </w:rPr>
              <w:t>174,080</w:t>
            </w:r>
          </w:p>
        </w:tc>
      </w:tr>
      <w:tr w:rsidR="00A76279" w:rsidRPr="007331EF" w:rsidTr="00A76279">
        <w:trPr>
          <w:trHeight w:val="255"/>
        </w:trPr>
        <w:tc>
          <w:tcPr>
            <w:tcW w:w="1101" w:type="dxa"/>
            <w:tcBorders>
              <w:right w:val="single" w:sz="8" w:space="0" w:color="000000" w:themeColor="text1"/>
            </w:tcBorders>
            <w:noWrap/>
            <w:vAlign w:val="center"/>
          </w:tcPr>
          <w:p w:rsidR="00A76279" w:rsidRPr="007331EF" w:rsidRDefault="00A76279" w:rsidP="00FE4281">
            <w:pPr>
              <w:pStyle w:val="TableText"/>
              <w:spacing w:before="120" w:after="0"/>
              <w:jc w:val="left"/>
              <w:rPr>
                <w:rFonts w:asciiTheme="minorHAnsi" w:hAnsiTheme="minorHAnsi" w:cstheme="minorHAnsi"/>
                <w:sz w:val="20"/>
              </w:rPr>
            </w:pPr>
            <w:r w:rsidRPr="007331EF">
              <w:rPr>
                <w:rFonts w:asciiTheme="minorHAnsi" w:hAnsiTheme="minorHAnsi" w:cstheme="minorHAnsi"/>
                <w:sz w:val="20"/>
              </w:rPr>
              <w:t>SA</w:t>
            </w:r>
          </w:p>
        </w:tc>
        <w:tc>
          <w:tcPr>
            <w:tcW w:w="1417"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84,840</w:t>
            </w:r>
          </w:p>
        </w:tc>
        <w:tc>
          <w:tcPr>
            <w:tcW w:w="1276"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57,330</w:t>
            </w:r>
          </w:p>
        </w:tc>
        <w:tc>
          <w:tcPr>
            <w:tcW w:w="1276"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1,292</w:t>
            </w:r>
          </w:p>
        </w:tc>
        <w:tc>
          <w:tcPr>
            <w:tcW w:w="1701"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 xml:space="preserve">$46,056 </w:t>
            </w:r>
          </w:p>
        </w:tc>
        <w:tc>
          <w:tcPr>
            <w:tcW w:w="1418"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 xml:space="preserve">$40,470 </w:t>
            </w:r>
          </w:p>
        </w:tc>
        <w:tc>
          <w:tcPr>
            <w:tcW w:w="1559" w:type="dxa"/>
            <w:tcBorders>
              <w:left w:val="single" w:sz="8" w:space="0" w:color="000000" w:themeColor="text1"/>
            </w:tcBorders>
            <w:noWrap/>
            <w:vAlign w:val="center"/>
          </w:tcPr>
          <w:p w:rsidR="00A76279" w:rsidRPr="00A76279" w:rsidRDefault="00A76279" w:rsidP="00A76279">
            <w:pPr>
              <w:spacing w:before="0" w:after="0"/>
              <w:jc w:val="right"/>
              <w:rPr>
                <w:rFonts w:ascii="Calibri" w:hAnsi="Calibri"/>
                <w:color w:val="000000"/>
                <w:szCs w:val="20"/>
              </w:rPr>
            </w:pPr>
            <w:r w:rsidRPr="00A76279">
              <w:rPr>
                <w:rFonts w:ascii="Calibri" w:hAnsi="Calibri"/>
                <w:color w:val="000000"/>
                <w:szCs w:val="20"/>
              </w:rPr>
              <w:t>53,450</w:t>
            </w:r>
          </w:p>
        </w:tc>
      </w:tr>
      <w:tr w:rsidR="00A76279" w:rsidRPr="007331EF" w:rsidTr="00A76279">
        <w:trPr>
          <w:trHeight w:val="255"/>
        </w:trPr>
        <w:tc>
          <w:tcPr>
            <w:tcW w:w="1101" w:type="dxa"/>
            <w:tcBorders>
              <w:right w:val="single" w:sz="8" w:space="0" w:color="000000" w:themeColor="text1"/>
            </w:tcBorders>
            <w:noWrap/>
            <w:vAlign w:val="center"/>
          </w:tcPr>
          <w:p w:rsidR="00A76279" w:rsidRPr="007331EF" w:rsidRDefault="00A76279" w:rsidP="00FE4281">
            <w:pPr>
              <w:pStyle w:val="TableText"/>
              <w:spacing w:before="120" w:after="0"/>
              <w:jc w:val="left"/>
              <w:rPr>
                <w:rFonts w:asciiTheme="minorHAnsi" w:hAnsiTheme="minorHAnsi" w:cstheme="minorHAnsi"/>
                <w:sz w:val="20"/>
              </w:rPr>
            </w:pPr>
            <w:r w:rsidRPr="007331EF">
              <w:rPr>
                <w:rFonts w:asciiTheme="minorHAnsi" w:hAnsiTheme="minorHAnsi" w:cstheme="minorHAnsi"/>
                <w:sz w:val="20"/>
              </w:rPr>
              <w:t>WA</w:t>
            </w:r>
          </w:p>
        </w:tc>
        <w:tc>
          <w:tcPr>
            <w:tcW w:w="1417"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90,880</w:t>
            </w:r>
          </w:p>
        </w:tc>
        <w:tc>
          <w:tcPr>
            <w:tcW w:w="1276"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64,570</w:t>
            </w:r>
          </w:p>
        </w:tc>
        <w:tc>
          <w:tcPr>
            <w:tcW w:w="1276"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1,481</w:t>
            </w:r>
          </w:p>
        </w:tc>
        <w:tc>
          <w:tcPr>
            <w:tcW w:w="1701"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 xml:space="preserve">$47,385 </w:t>
            </w:r>
          </w:p>
        </w:tc>
        <w:tc>
          <w:tcPr>
            <w:tcW w:w="1418"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 xml:space="preserve">$61,761 </w:t>
            </w:r>
          </w:p>
        </w:tc>
        <w:tc>
          <w:tcPr>
            <w:tcW w:w="1559" w:type="dxa"/>
            <w:tcBorders>
              <w:left w:val="single" w:sz="8" w:space="0" w:color="000000" w:themeColor="text1"/>
            </w:tcBorders>
            <w:noWrap/>
            <w:vAlign w:val="center"/>
          </w:tcPr>
          <w:p w:rsidR="00A76279" w:rsidRPr="00A76279" w:rsidRDefault="00A76279" w:rsidP="00A76279">
            <w:pPr>
              <w:spacing w:before="0" w:after="0"/>
              <w:jc w:val="right"/>
              <w:rPr>
                <w:rFonts w:ascii="Calibri" w:hAnsi="Calibri"/>
                <w:color w:val="000000"/>
                <w:szCs w:val="20"/>
              </w:rPr>
            </w:pPr>
            <w:r w:rsidRPr="00A76279">
              <w:rPr>
                <w:rFonts w:ascii="Calibri" w:hAnsi="Calibri"/>
                <w:color w:val="000000"/>
                <w:szCs w:val="20"/>
              </w:rPr>
              <w:t>59,870</w:t>
            </w:r>
          </w:p>
        </w:tc>
      </w:tr>
      <w:tr w:rsidR="00A76279" w:rsidRPr="007331EF" w:rsidTr="00A76279">
        <w:trPr>
          <w:trHeight w:val="255"/>
        </w:trPr>
        <w:tc>
          <w:tcPr>
            <w:tcW w:w="1101" w:type="dxa"/>
            <w:tcBorders>
              <w:right w:val="single" w:sz="8" w:space="0" w:color="000000" w:themeColor="text1"/>
            </w:tcBorders>
            <w:noWrap/>
            <w:vAlign w:val="center"/>
          </w:tcPr>
          <w:p w:rsidR="00A76279" w:rsidRPr="007331EF" w:rsidRDefault="00A76279" w:rsidP="00FE4281">
            <w:pPr>
              <w:pStyle w:val="TableText"/>
              <w:spacing w:before="120" w:after="0"/>
              <w:jc w:val="left"/>
              <w:rPr>
                <w:rFonts w:asciiTheme="minorHAnsi" w:hAnsiTheme="minorHAnsi" w:cstheme="minorHAnsi"/>
                <w:sz w:val="20"/>
              </w:rPr>
            </w:pPr>
            <w:r w:rsidRPr="007331EF">
              <w:rPr>
                <w:rFonts w:asciiTheme="minorHAnsi" w:hAnsiTheme="minorHAnsi" w:cstheme="minorHAnsi"/>
                <w:sz w:val="20"/>
              </w:rPr>
              <w:t>Tas.</w:t>
            </w:r>
          </w:p>
        </w:tc>
        <w:tc>
          <w:tcPr>
            <w:tcW w:w="1417"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23,100</w:t>
            </w:r>
          </w:p>
        </w:tc>
        <w:tc>
          <w:tcPr>
            <w:tcW w:w="1276"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15,890</w:t>
            </w:r>
          </w:p>
        </w:tc>
        <w:tc>
          <w:tcPr>
            <w:tcW w:w="1276"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379</w:t>
            </w:r>
          </w:p>
        </w:tc>
        <w:tc>
          <w:tcPr>
            <w:tcW w:w="1701"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 xml:space="preserve">$12,181 </w:t>
            </w:r>
          </w:p>
        </w:tc>
        <w:tc>
          <w:tcPr>
            <w:tcW w:w="1418"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 xml:space="preserve">$10,638 </w:t>
            </w:r>
          </w:p>
        </w:tc>
        <w:tc>
          <w:tcPr>
            <w:tcW w:w="1559" w:type="dxa"/>
            <w:tcBorders>
              <w:left w:val="single" w:sz="8" w:space="0" w:color="000000" w:themeColor="text1"/>
            </w:tcBorders>
            <w:noWrap/>
            <w:vAlign w:val="center"/>
          </w:tcPr>
          <w:p w:rsidR="00A76279" w:rsidRPr="00A76279" w:rsidRDefault="00A76279" w:rsidP="00A76279">
            <w:pPr>
              <w:spacing w:before="0" w:after="0"/>
              <w:jc w:val="right"/>
              <w:rPr>
                <w:rFonts w:ascii="Calibri" w:hAnsi="Calibri"/>
                <w:color w:val="000000"/>
                <w:szCs w:val="20"/>
              </w:rPr>
            </w:pPr>
            <w:r w:rsidRPr="00A76279">
              <w:rPr>
                <w:rFonts w:ascii="Calibri" w:hAnsi="Calibri"/>
                <w:color w:val="000000"/>
                <w:szCs w:val="20"/>
              </w:rPr>
              <w:t>14,660</w:t>
            </w:r>
          </w:p>
        </w:tc>
      </w:tr>
      <w:tr w:rsidR="00A76279" w:rsidRPr="007331EF" w:rsidTr="00A76279">
        <w:trPr>
          <w:trHeight w:val="255"/>
        </w:trPr>
        <w:tc>
          <w:tcPr>
            <w:tcW w:w="1101" w:type="dxa"/>
            <w:tcBorders>
              <w:right w:val="single" w:sz="8" w:space="0" w:color="000000" w:themeColor="text1"/>
            </w:tcBorders>
            <w:noWrap/>
            <w:vAlign w:val="center"/>
          </w:tcPr>
          <w:p w:rsidR="00A76279" w:rsidRPr="007331EF" w:rsidRDefault="00A76279" w:rsidP="00FE4281">
            <w:pPr>
              <w:pStyle w:val="TableText"/>
              <w:spacing w:before="120" w:after="0"/>
              <w:jc w:val="left"/>
              <w:rPr>
                <w:rFonts w:asciiTheme="minorHAnsi" w:hAnsiTheme="minorHAnsi" w:cstheme="minorHAnsi"/>
                <w:sz w:val="20"/>
              </w:rPr>
            </w:pPr>
            <w:r w:rsidRPr="007331EF">
              <w:rPr>
                <w:rFonts w:asciiTheme="minorHAnsi" w:hAnsiTheme="minorHAnsi" w:cstheme="minorHAnsi"/>
                <w:sz w:val="20"/>
              </w:rPr>
              <w:t>NT</w:t>
            </w:r>
          </w:p>
        </w:tc>
        <w:tc>
          <w:tcPr>
            <w:tcW w:w="1417"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9,350</w:t>
            </w:r>
          </w:p>
        </w:tc>
        <w:tc>
          <w:tcPr>
            <w:tcW w:w="1276"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6,640</w:t>
            </w:r>
          </w:p>
        </w:tc>
        <w:tc>
          <w:tcPr>
            <w:tcW w:w="1276"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186</w:t>
            </w:r>
          </w:p>
        </w:tc>
        <w:tc>
          <w:tcPr>
            <w:tcW w:w="1701"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 xml:space="preserve">$3,948 </w:t>
            </w:r>
          </w:p>
        </w:tc>
        <w:tc>
          <w:tcPr>
            <w:tcW w:w="1418"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 xml:space="preserve">$8,367 </w:t>
            </w:r>
          </w:p>
        </w:tc>
        <w:tc>
          <w:tcPr>
            <w:tcW w:w="1559" w:type="dxa"/>
            <w:tcBorders>
              <w:left w:val="single" w:sz="8" w:space="0" w:color="000000" w:themeColor="text1"/>
            </w:tcBorders>
            <w:noWrap/>
            <w:vAlign w:val="center"/>
          </w:tcPr>
          <w:p w:rsidR="00A76279" w:rsidRPr="00A76279" w:rsidRDefault="00A76279" w:rsidP="00A76279">
            <w:pPr>
              <w:spacing w:before="0" w:after="0"/>
              <w:jc w:val="right"/>
              <w:rPr>
                <w:rFonts w:ascii="Calibri" w:hAnsi="Calibri"/>
                <w:color w:val="000000"/>
                <w:szCs w:val="20"/>
              </w:rPr>
            </w:pPr>
            <w:r w:rsidRPr="00A76279">
              <w:rPr>
                <w:rFonts w:ascii="Calibri" w:hAnsi="Calibri"/>
                <w:color w:val="000000"/>
                <w:szCs w:val="20"/>
              </w:rPr>
              <w:t>6,430</w:t>
            </w:r>
          </w:p>
        </w:tc>
      </w:tr>
      <w:tr w:rsidR="00A76279" w:rsidRPr="007331EF" w:rsidTr="00A76279">
        <w:trPr>
          <w:trHeight w:val="255"/>
        </w:trPr>
        <w:tc>
          <w:tcPr>
            <w:tcW w:w="1101" w:type="dxa"/>
            <w:tcBorders>
              <w:right w:val="single" w:sz="8" w:space="0" w:color="000000" w:themeColor="text1"/>
            </w:tcBorders>
            <w:noWrap/>
            <w:vAlign w:val="center"/>
          </w:tcPr>
          <w:p w:rsidR="00A76279" w:rsidRPr="007331EF" w:rsidRDefault="00A76279" w:rsidP="00FE4281">
            <w:pPr>
              <w:pStyle w:val="TableText"/>
              <w:spacing w:before="120" w:after="0"/>
              <w:jc w:val="left"/>
              <w:rPr>
                <w:rFonts w:asciiTheme="minorHAnsi" w:hAnsiTheme="minorHAnsi" w:cstheme="minorHAnsi"/>
                <w:sz w:val="20"/>
              </w:rPr>
            </w:pPr>
            <w:r w:rsidRPr="007331EF">
              <w:rPr>
                <w:rFonts w:asciiTheme="minorHAnsi" w:hAnsiTheme="minorHAnsi" w:cstheme="minorHAnsi"/>
                <w:sz w:val="20"/>
              </w:rPr>
              <w:t>ACT</w:t>
            </w:r>
          </w:p>
        </w:tc>
        <w:tc>
          <w:tcPr>
            <w:tcW w:w="1417"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25,630</w:t>
            </w:r>
          </w:p>
        </w:tc>
        <w:tc>
          <w:tcPr>
            <w:tcW w:w="1276"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17,750</w:t>
            </w:r>
          </w:p>
        </w:tc>
        <w:tc>
          <w:tcPr>
            <w:tcW w:w="1276"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347</w:t>
            </w:r>
          </w:p>
        </w:tc>
        <w:tc>
          <w:tcPr>
            <w:tcW w:w="1701"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 xml:space="preserve">$8,486 </w:t>
            </w:r>
          </w:p>
        </w:tc>
        <w:tc>
          <w:tcPr>
            <w:tcW w:w="1418" w:type="dxa"/>
            <w:tcBorders>
              <w:left w:val="single" w:sz="8" w:space="0" w:color="000000" w:themeColor="text1"/>
              <w:right w:val="single" w:sz="8" w:space="0" w:color="000000" w:themeColor="text1"/>
            </w:tcBorders>
            <w:noWrap/>
            <w:vAlign w:val="center"/>
          </w:tcPr>
          <w:p w:rsidR="00A76279" w:rsidRPr="005F49A2" w:rsidRDefault="00A76279" w:rsidP="00A76279">
            <w:pPr>
              <w:spacing w:before="0" w:after="0"/>
              <w:jc w:val="right"/>
              <w:rPr>
                <w:rFonts w:ascii="Calibri" w:hAnsi="Calibri"/>
                <w:color w:val="000000"/>
                <w:szCs w:val="20"/>
              </w:rPr>
            </w:pPr>
            <w:r w:rsidRPr="005F49A2">
              <w:rPr>
                <w:rFonts w:ascii="Calibri" w:hAnsi="Calibri"/>
                <w:color w:val="000000"/>
                <w:szCs w:val="20"/>
              </w:rPr>
              <w:t xml:space="preserve">$25,782 </w:t>
            </w:r>
          </w:p>
        </w:tc>
        <w:tc>
          <w:tcPr>
            <w:tcW w:w="1559" w:type="dxa"/>
            <w:tcBorders>
              <w:left w:val="single" w:sz="8" w:space="0" w:color="000000" w:themeColor="text1"/>
            </w:tcBorders>
            <w:noWrap/>
            <w:vAlign w:val="center"/>
          </w:tcPr>
          <w:p w:rsidR="00A76279" w:rsidRPr="00A76279" w:rsidRDefault="00A76279" w:rsidP="00A76279">
            <w:pPr>
              <w:spacing w:before="0" w:after="0"/>
              <w:jc w:val="right"/>
              <w:rPr>
                <w:rFonts w:ascii="Calibri" w:hAnsi="Calibri"/>
                <w:color w:val="000000"/>
                <w:szCs w:val="20"/>
              </w:rPr>
            </w:pPr>
            <w:r w:rsidRPr="00A76279">
              <w:rPr>
                <w:rFonts w:ascii="Calibri" w:hAnsi="Calibri"/>
                <w:color w:val="000000"/>
                <w:szCs w:val="20"/>
              </w:rPr>
              <w:t>17,250</w:t>
            </w:r>
          </w:p>
        </w:tc>
      </w:tr>
      <w:tr w:rsidR="00A76279" w:rsidRPr="007331EF" w:rsidTr="00A76279">
        <w:trPr>
          <w:cnfStyle w:val="010000000000" w:firstRow="0" w:lastRow="1" w:firstColumn="0" w:lastColumn="0" w:oddVBand="0" w:evenVBand="0" w:oddHBand="0" w:evenHBand="0" w:firstRowFirstColumn="0" w:firstRowLastColumn="0" w:lastRowFirstColumn="0" w:lastRowLastColumn="0"/>
          <w:trHeight w:val="255"/>
        </w:trPr>
        <w:tc>
          <w:tcPr>
            <w:tcW w:w="1101" w:type="dxa"/>
            <w:tcBorders>
              <w:right w:val="single" w:sz="8" w:space="0" w:color="000000" w:themeColor="text1"/>
            </w:tcBorders>
            <w:noWrap/>
          </w:tcPr>
          <w:p w:rsidR="00A76279" w:rsidRPr="007331EF" w:rsidRDefault="00A76279" w:rsidP="00FE4281">
            <w:pPr>
              <w:pStyle w:val="TableText"/>
              <w:spacing w:before="120" w:after="0"/>
              <w:jc w:val="left"/>
              <w:rPr>
                <w:rFonts w:asciiTheme="minorHAnsi" w:hAnsiTheme="minorHAnsi" w:cstheme="minorHAnsi"/>
                <w:b/>
                <w:color w:val="000000"/>
                <w:sz w:val="20"/>
              </w:rPr>
            </w:pPr>
            <w:r w:rsidRPr="007331EF">
              <w:rPr>
                <w:rFonts w:asciiTheme="minorHAnsi" w:hAnsiTheme="minorHAnsi" w:cstheme="minorHAnsi"/>
                <w:b/>
                <w:color w:val="000000"/>
                <w:sz w:val="20"/>
              </w:rPr>
              <w:t>Australia</w:t>
            </w:r>
          </w:p>
        </w:tc>
        <w:tc>
          <w:tcPr>
            <w:tcW w:w="1417" w:type="dxa"/>
            <w:tcBorders>
              <w:left w:val="single" w:sz="8" w:space="0" w:color="000000" w:themeColor="text1"/>
              <w:right w:val="single" w:sz="8" w:space="0" w:color="000000" w:themeColor="text1"/>
            </w:tcBorders>
            <w:noWrap/>
          </w:tcPr>
          <w:p w:rsidR="00A76279" w:rsidRPr="005F49A2" w:rsidRDefault="00A76279" w:rsidP="00A76279">
            <w:pPr>
              <w:spacing w:before="0" w:after="0"/>
              <w:jc w:val="right"/>
              <w:rPr>
                <w:rFonts w:ascii="Calibri" w:hAnsi="Calibri"/>
                <w:b/>
                <w:bCs/>
                <w:color w:val="000000"/>
                <w:szCs w:val="20"/>
              </w:rPr>
            </w:pPr>
            <w:r w:rsidRPr="005F49A2">
              <w:rPr>
                <w:rFonts w:ascii="Calibri" w:hAnsi="Calibri"/>
                <w:b/>
                <w:bCs/>
                <w:color w:val="000000"/>
                <w:szCs w:val="20"/>
              </w:rPr>
              <w:t>1,201,110</w:t>
            </w:r>
          </w:p>
        </w:tc>
        <w:tc>
          <w:tcPr>
            <w:tcW w:w="1276" w:type="dxa"/>
            <w:tcBorders>
              <w:left w:val="single" w:sz="8" w:space="0" w:color="000000" w:themeColor="text1"/>
              <w:right w:val="single" w:sz="8" w:space="0" w:color="000000" w:themeColor="text1"/>
            </w:tcBorders>
            <w:noWrap/>
          </w:tcPr>
          <w:p w:rsidR="00A76279" w:rsidRPr="005F49A2" w:rsidRDefault="00A76279" w:rsidP="00A76279">
            <w:pPr>
              <w:spacing w:before="0" w:after="0"/>
              <w:jc w:val="right"/>
              <w:rPr>
                <w:rFonts w:ascii="Calibri" w:hAnsi="Calibri"/>
                <w:b/>
                <w:bCs/>
                <w:color w:val="000000"/>
                <w:szCs w:val="20"/>
              </w:rPr>
            </w:pPr>
            <w:r w:rsidRPr="005F49A2">
              <w:rPr>
                <w:rFonts w:ascii="Calibri" w:hAnsi="Calibri"/>
                <w:b/>
                <w:bCs/>
                <w:color w:val="000000"/>
                <w:szCs w:val="20"/>
              </w:rPr>
              <w:t>819,970</w:t>
            </w:r>
          </w:p>
        </w:tc>
        <w:tc>
          <w:tcPr>
            <w:tcW w:w="1276" w:type="dxa"/>
            <w:tcBorders>
              <w:left w:val="single" w:sz="8" w:space="0" w:color="000000" w:themeColor="text1"/>
              <w:right w:val="single" w:sz="8" w:space="0" w:color="000000" w:themeColor="text1"/>
            </w:tcBorders>
            <w:noWrap/>
          </w:tcPr>
          <w:p w:rsidR="00A76279" w:rsidRPr="005F49A2" w:rsidRDefault="00A76279" w:rsidP="00A76279">
            <w:pPr>
              <w:spacing w:before="0" w:after="0"/>
              <w:jc w:val="right"/>
              <w:rPr>
                <w:rFonts w:ascii="Calibri" w:hAnsi="Calibri"/>
                <w:b/>
                <w:bCs/>
                <w:color w:val="000000"/>
                <w:szCs w:val="20"/>
              </w:rPr>
            </w:pPr>
            <w:r w:rsidRPr="005F49A2">
              <w:rPr>
                <w:rFonts w:ascii="Calibri" w:hAnsi="Calibri"/>
                <w:b/>
                <w:bCs/>
                <w:color w:val="000000"/>
                <w:szCs w:val="20"/>
              </w:rPr>
              <w:t>16,717</w:t>
            </w:r>
          </w:p>
        </w:tc>
        <w:tc>
          <w:tcPr>
            <w:tcW w:w="1701" w:type="dxa"/>
            <w:tcBorders>
              <w:left w:val="single" w:sz="8" w:space="0" w:color="000000" w:themeColor="text1"/>
              <w:right w:val="single" w:sz="8" w:space="0" w:color="000000" w:themeColor="text1"/>
            </w:tcBorders>
            <w:noWrap/>
          </w:tcPr>
          <w:p w:rsidR="00A76279" w:rsidRPr="005F49A2" w:rsidRDefault="00A76279" w:rsidP="00A76279">
            <w:pPr>
              <w:spacing w:before="0" w:after="0"/>
              <w:jc w:val="right"/>
              <w:rPr>
                <w:rFonts w:ascii="Calibri" w:hAnsi="Calibri"/>
                <w:b/>
                <w:bCs/>
                <w:color w:val="000000"/>
                <w:szCs w:val="20"/>
              </w:rPr>
            </w:pPr>
            <w:r w:rsidRPr="005F49A2">
              <w:rPr>
                <w:rFonts w:ascii="Calibri" w:hAnsi="Calibri"/>
                <w:b/>
                <w:bCs/>
                <w:color w:val="000000"/>
                <w:szCs w:val="20"/>
              </w:rPr>
              <w:t xml:space="preserve">$833,725 </w:t>
            </w:r>
          </w:p>
        </w:tc>
        <w:tc>
          <w:tcPr>
            <w:tcW w:w="1418" w:type="dxa"/>
            <w:tcBorders>
              <w:left w:val="single" w:sz="8" w:space="0" w:color="000000" w:themeColor="text1"/>
              <w:right w:val="single" w:sz="8" w:space="0" w:color="000000" w:themeColor="text1"/>
            </w:tcBorders>
            <w:noWrap/>
          </w:tcPr>
          <w:p w:rsidR="00A76279" w:rsidRPr="005F49A2" w:rsidRDefault="00A76279" w:rsidP="00A76279">
            <w:pPr>
              <w:spacing w:before="0" w:after="0"/>
              <w:jc w:val="right"/>
              <w:rPr>
                <w:rFonts w:ascii="Calibri" w:hAnsi="Calibri"/>
                <w:b/>
                <w:bCs/>
                <w:color w:val="000000"/>
                <w:szCs w:val="20"/>
              </w:rPr>
            </w:pPr>
            <w:r w:rsidRPr="005F49A2">
              <w:rPr>
                <w:rFonts w:ascii="Calibri" w:hAnsi="Calibri"/>
                <w:b/>
                <w:bCs/>
                <w:color w:val="000000"/>
                <w:szCs w:val="20"/>
              </w:rPr>
              <w:t xml:space="preserve">$795,899 </w:t>
            </w:r>
          </w:p>
        </w:tc>
        <w:tc>
          <w:tcPr>
            <w:tcW w:w="1559" w:type="dxa"/>
            <w:tcBorders>
              <w:left w:val="single" w:sz="8" w:space="0" w:color="000000" w:themeColor="text1"/>
            </w:tcBorders>
            <w:noWrap/>
          </w:tcPr>
          <w:p w:rsidR="00A76279" w:rsidRPr="00A76279" w:rsidRDefault="00A76279" w:rsidP="00A76279">
            <w:pPr>
              <w:spacing w:before="0" w:after="0"/>
              <w:jc w:val="right"/>
              <w:rPr>
                <w:rFonts w:ascii="Calibri" w:hAnsi="Calibri"/>
                <w:b/>
                <w:bCs/>
                <w:color w:val="000000"/>
                <w:szCs w:val="20"/>
              </w:rPr>
            </w:pPr>
            <w:r w:rsidRPr="00A76279">
              <w:rPr>
                <w:rFonts w:ascii="Calibri" w:hAnsi="Calibri"/>
                <w:b/>
                <w:bCs/>
                <w:color w:val="000000"/>
                <w:szCs w:val="20"/>
              </w:rPr>
              <w:t>755,270</w:t>
            </w:r>
          </w:p>
        </w:tc>
      </w:tr>
    </w:tbl>
    <w:p w:rsidR="00097774" w:rsidRPr="00C81107" w:rsidRDefault="00097774" w:rsidP="00744979">
      <w:pPr>
        <w:spacing w:before="40" w:after="0" w:line="240" w:lineRule="auto"/>
        <w:ind w:right="-612"/>
        <w:rPr>
          <w:rFonts w:cs="Arial"/>
          <w:snapToGrid w:val="0"/>
          <w:sz w:val="18"/>
          <w:szCs w:val="16"/>
          <w:vertAlign w:val="superscript"/>
        </w:rPr>
      </w:pPr>
      <w:r w:rsidRPr="00C81107">
        <w:rPr>
          <w:rFonts w:cs="Arial"/>
          <w:snapToGrid w:val="0"/>
          <w:sz w:val="18"/>
          <w:szCs w:val="16"/>
          <w:vertAlign w:val="superscript"/>
        </w:rPr>
        <w:t>1</w:t>
      </w:r>
      <w:r w:rsidR="007331EF" w:rsidRPr="00C81107">
        <w:rPr>
          <w:rFonts w:cs="Arial"/>
          <w:snapToGrid w:val="0"/>
          <w:sz w:val="18"/>
          <w:szCs w:val="16"/>
          <w:vertAlign w:val="superscript"/>
        </w:rPr>
        <w:t xml:space="preserve"> </w:t>
      </w:r>
      <w:r w:rsidRPr="00C81107">
        <w:rPr>
          <w:rFonts w:cs="Arial"/>
          <w:snapToGrid w:val="0"/>
          <w:sz w:val="18"/>
          <w:szCs w:val="16"/>
          <w:vertAlign w:val="superscript"/>
        </w:rPr>
        <w:t>As families and children may use services in more than one state or territory and due to rounding, the sum of the component parts may not equal the Total.</w:t>
      </w:r>
    </w:p>
    <w:p w:rsidR="00097774" w:rsidRPr="00C81107" w:rsidRDefault="00097774" w:rsidP="007331EF">
      <w:pPr>
        <w:spacing w:before="0" w:after="0" w:line="240" w:lineRule="auto"/>
        <w:ind w:right="-613"/>
        <w:rPr>
          <w:rFonts w:cs="Arial"/>
          <w:snapToGrid w:val="0"/>
          <w:sz w:val="18"/>
          <w:szCs w:val="16"/>
          <w:vertAlign w:val="superscript"/>
        </w:rPr>
      </w:pPr>
      <w:r w:rsidRPr="00C81107">
        <w:rPr>
          <w:rFonts w:cs="Arial"/>
          <w:snapToGrid w:val="0"/>
          <w:sz w:val="18"/>
          <w:szCs w:val="16"/>
          <w:vertAlign w:val="superscript"/>
        </w:rPr>
        <w:t>Source: Department of Social Services administrative data.</w:t>
      </w:r>
    </w:p>
    <w:p w:rsidR="00097774" w:rsidRDefault="00097774" w:rsidP="00097774">
      <w:pPr>
        <w:rPr>
          <w:rFonts w:eastAsiaTheme="minorHAnsi" w:cs="Arial"/>
          <w:snapToGrid w:val="0"/>
          <w:sz w:val="18"/>
          <w:szCs w:val="18"/>
          <w:lang w:eastAsia="en-US"/>
        </w:rPr>
      </w:pPr>
      <w:r>
        <w:br w:type="page"/>
      </w:r>
    </w:p>
    <w:p w:rsidR="00097774" w:rsidRPr="00DA721D" w:rsidRDefault="00097774" w:rsidP="00257ADE">
      <w:pPr>
        <w:pStyle w:val="Heading1"/>
        <w:spacing w:before="120"/>
        <w:contextualSpacing w:val="0"/>
      </w:pPr>
      <w:r w:rsidRPr="00DA721D">
        <w:lastRenderedPageBreak/>
        <w:t>Child Care Usage</w:t>
      </w:r>
    </w:p>
    <w:p w:rsidR="00097774" w:rsidRPr="002B57E1" w:rsidRDefault="00097774" w:rsidP="00097774">
      <w:pPr>
        <w:pStyle w:val="Heading2"/>
        <w:spacing w:after="120"/>
      </w:pPr>
      <w:r w:rsidRPr="002B57E1">
        <w:t>Children</w:t>
      </w:r>
    </w:p>
    <w:p w:rsidR="00097774" w:rsidRPr="0086294A" w:rsidRDefault="00097774" w:rsidP="00097774">
      <w:pPr>
        <w:ind w:right="28"/>
        <w:rPr>
          <w:rFonts w:cs="Arial"/>
        </w:rPr>
      </w:pPr>
      <w:r w:rsidRPr="0086294A">
        <w:rPr>
          <w:rFonts w:cs="Arial"/>
        </w:rPr>
        <w:t xml:space="preserve">During the </w:t>
      </w:r>
      <w:r w:rsidR="001B352B">
        <w:rPr>
          <w:rFonts w:cs="Arial"/>
        </w:rPr>
        <w:t>September</w:t>
      </w:r>
      <w:r w:rsidR="005C752E">
        <w:rPr>
          <w:rFonts w:cs="Arial"/>
        </w:rPr>
        <w:t xml:space="preserve"> </w:t>
      </w:r>
      <w:r w:rsidR="005C752E" w:rsidRPr="00793621">
        <w:rPr>
          <w:rFonts w:cs="Arial"/>
        </w:rPr>
        <w:t>quarter 2014</w:t>
      </w:r>
      <w:r w:rsidR="00E14E82" w:rsidRPr="00793621">
        <w:rPr>
          <w:rFonts w:cs="Arial"/>
        </w:rPr>
        <w:t>, 1,</w:t>
      </w:r>
      <w:r w:rsidR="00F97520" w:rsidRPr="00793621">
        <w:rPr>
          <w:rFonts w:cs="Arial"/>
        </w:rPr>
        <w:t>201</w:t>
      </w:r>
      <w:r w:rsidR="00E14E82" w:rsidRPr="00793621">
        <w:rPr>
          <w:rFonts w:cs="Arial"/>
        </w:rPr>
        <w:t>,1</w:t>
      </w:r>
      <w:r w:rsidR="00F97520" w:rsidRPr="00793621">
        <w:rPr>
          <w:rFonts w:cs="Arial"/>
        </w:rPr>
        <w:t>1</w:t>
      </w:r>
      <w:r w:rsidR="00E14E82" w:rsidRPr="00793621">
        <w:rPr>
          <w:rFonts w:cs="Arial"/>
        </w:rPr>
        <w:t>0</w:t>
      </w:r>
      <w:r w:rsidRPr="00793621">
        <w:rPr>
          <w:rFonts w:cs="Arial"/>
        </w:rPr>
        <w:t xml:space="preserve"> children used</w:t>
      </w:r>
      <w:r w:rsidRPr="00DF572E">
        <w:rPr>
          <w:rFonts w:cs="Arial"/>
        </w:rPr>
        <w:t xml:space="preserve"> ap</w:t>
      </w:r>
      <w:r w:rsidR="00F97520">
        <w:rPr>
          <w:rFonts w:cs="Arial"/>
        </w:rPr>
        <w:t xml:space="preserve">proved child care in Australia, </w:t>
      </w:r>
      <w:r>
        <w:rPr>
          <w:rFonts w:cs="Arial"/>
        </w:rPr>
        <w:t>up</w:t>
      </w:r>
      <w:r w:rsidRPr="00DF572E">
        <w:rPr>
          <w:rFonts w:cs="Arial"/>
        </w:rPr>
        <w:t xml:space="preserve"> by </w:t>
      </w:r>
      <w:r w:rsidR="000F25FE" w:rsidRPr="00793621">
        <w:rPr>
          <w:rFonts w:cs="Arial"/>
        </w:rPr>
        <w:t>8.1</w:t>
      </w:r>
      <w:r w:rsidR="007033FF" w:rsidRPr="00793621">
        <w:rPr>
          <w:rFonts w:cs="Arial"/>
        </w:rPr>
        <w:t> per </w:t>
      </w:r>
      <w:r w:rsidRPr="00793621">
        <w:rPr>
          <w:rFonts w:cs="Arial"/>
        </w:rPr>
        <w:t>cent since</w:t>
      </w:r>
      <w:r w:rsidRPr="00DF572E">
        <w:rPr>
          <w:rFonts w:cs="Arial"/>
        </w:rPr>
        <w:t xml:space="preserve"> the </w:t>
      </w:r>
      <w:r w:rsidR="001B352B">
        <w:rPr>
          <w:rFonts w:cs="Arial"/>
        </w:rPr>
        <w:t>September</w:t>
      </w:r>
      <w:r w:rsidR="005C752E">
        <w:rPr>
          <w:rFonts w:cs="Arial"/>
        </w:rPr>
        <w:t xml:space="preserve"> quarter 2013</w:t>
      </w:r>
      <w:r w:rsidRPr="00DF572E">
        <w:rPr>
          <w:rFonts w:cs="Arial"/>
        </w:rPr>
        <w:t xml:space="preserve">. For children aged 0–12 years using approved child care, this represents </w:t>
      </w:r>
      <w:r w:rsidR="000F2BAB" w:rsidRPr="000F2BAB">
        <w:rPr>
          <w:rFonts w:cs="Arial"/>
        </w:rPr>
        <w:t>30.6</w:t>
      </w:r>
      <w:r w:rsidR="007033FF" w:rsidRPr="000F2BAB">
        <w:rPr>
          <w:rFonts w:cs="Arial"/>
        </w:rPr>
        <w:t> per </w:t>
      </w:r>
      <w:r w:rsidRPr="000F2BAB">
        <w:rPr>
          <w:rFonts w:cs="Arial"/>
        </w:rPr>
        <w:t xml:space="preserve">cent of the </w:t>
      </w:r>
      <w:r w:rsidRPr="00295FCA">
        <w:rPr>
          <w:rFonts w:cs="Arial"/>
        </w:rPr>
        <w:t>3</w:t>
      </w:r>
      <w:r w:rsidR="00E14E82" w:rsidRPr="00295FCA">
        <w:rPr>
          <w:rFonts w:cs="Arial"/>
        </w:rPr>
        <w:t>,856,</w:t>
      </w:r>
      <w:r w:rsidR="00295FCA" w:rsidRPr="00295FCA">
        <w:rPr>
          <w:rFonts w:cs="Arial"/>
        </w:rPr>
        <w:t>35</w:t>
      </w:r>
      <w:r w:rsidR="00E14E82" w:rsidRPr="00295FCA">
        <w:rPr>
          <w:rFonts w:cs="Arial"/>
        </w:rPr>
        <w:t>0</w:t>
      </w:r>
      <w:r w:rsidRPr="00295FCA">
        <w:rPr>
          <w:rFonts w:cs="Arial"/>
        </w:rPr>
        <w:t xml:space="preserve"> childre</w:t>
      </w:r>
      <w:r w:rsidR="00E14E82" w:rsidRPr="00295FCA">
        <w:rPr>
          <w:rFonts w:cs="Arial"/>
        </w:rPr>
        <w:t>n</w:t>
      </w:r>
      <w:r w:rsidR="00E14E82">
        <w:rPr>
          <w:rFonts w:cs="Arial"/>
        </w:rPr>
        <w:t xml:space="preserve"> aged 0–12 years in Australia.</w:t>
      </w:r>
    </w:p>
    <w:p w:rsidR="00B91665" w:rsidRPr="000D0222" w:rsidRDefault="00097774" w:rsidP="00B91665">
      <w:pPr>
        <w:spacing w:after="240" w:line="240" w:lineRule="auto"/>
        <w:ind w:right="28"/>
        <w:rPr>
          <w:rFonts w:cs="Arial"/>
        </w:rPr>
      </w:pPr>
      <w:r w:rsidRPr="000D0222">
        <w:rPr>
          <w:rFonts w:cs="Arial"/>
        </w:rPr>
        <w:t>During</w:t>
      </w:r>
      <w:r>
        <w:rPr>
          <w:rFonts w:cs="Arial"/>
        </w:rPr>
        <w:t xml:space="preserve"> the </w:t>
      </w:r>
      <w:r w:rsidR="001B352B">
        <w:rPr>
          <w:rFonts w:cs="Arial"/>
        </w:rPr>
        <w:t>September</w:t>
      </w:r>
      <w:r w:rsidR="005C752E">
        <w:rPr>
          <w:rFonts w:cs="Arial"/>
        </w:rPr>
        <w:t xml:space="preserve"> quarter 2014</w:t>
      </w:r>
      <w:r w:rsidRPr="000D0222">
        <w:rPr>
          <w:rFonts w:cs="Arial"/>
        </w:rPr>
        <w:t xml:space="preserve">, </w:t>
      </w:r>
      <w:r w:rsidRPr="0086294A">
        <w:rPr>
          <w:rFonts w:cs="Arial"/>
        </w:rPr>
        <w:t xml:space="preserve">children attended various services providing approved child care, </w:t>
      </w:r>
      <w:r w:rsidRPr="00793621">
        <w:rPr>
          <w:rFonts w:cs="Arial"/>
        </w:rPr>
        <w:t>including Long Day Care (</w:t>
      </w:r>
      <w:r w:rsidR="00E14E82" w:rsidRPr="00793621">
        <w:rPr>
          <w:rFonts w:cs="Arial"/>
        </w:rPr>
        <w:t>6</w:t>
      </w:r>
      <w:r w:rsidR="00F97520" w:rsidRPr="00793621">
        <w:rPr>
          <w:rFonts w:cs="Arial"/>
        </w:rPr>
        <w:t>58</w:t>
      </w:r>
      <w:r w:rsidR="00E14E82" w:rsidRPr="00793621">
        <w:rPr>
          <w:rFonts w:cs="Arial"/>
        </w:rPr>
        <w:t>,40</w:t>
      </w:r>
      <w:r w:rsidRPr="00793621">
        <w:rPr>
          <w:rFonts w:cs="Arial"/>
        </w:rPr>
        <w:t xml:space="preserve">0 or </w:t>
      </w:r>
      <w:r w:rsidR="00E14E82" w:rsidRPr="00793621">
        <w:rPr>
          <w:rFonts w:cs="Arial"/>
        </w:rPr>
        <w:t>54.</w:t>
      </w:r>
      <w:r w:rsidR="006B7A66" w:rsidRPr="00793621">
        <w:rPr>
          <w:rFonts w:cs="Arial"/>
        </w:rPr>
        <w:t>8</w:t>
      </w:r>
      <w:r w:rsidR="007033FF" w:rsidRPr="00793621">
        <w:rPr>
          <w:rFonts w:cs="Arial"/>
        </w:rPr>
        <w:t> per </w:t>
      </w:r>
      <w:r w:rsidRPr="00793621">
        <w:rPr>
          <w:rFonts w:cs="Arial"/>
        </w:rPr>
        <w:t>cent), Outside School Hours Care (</w:t>
      </w:r>
      <w:r w:rsidR="00E14E82" w:rsidRPr="00793621">
        <w:rPr>
          <w:rFonts w:cs="Arial"/>
        </w:rPr>
        <w:t>36</w:t>
      </w:r>
      <w:r w:rsidR="00F97520" w:rsidRPr="00793621">
        <w:rPr>
          <w:rFonts w:cs="Arial"/>
        </w:rPr>
        <w:t>9</w:t>
      </w:r>
      <w:r w:rsidR="00E14E82" w:rsidRPr="00793621">
        <w:rPr>
          <w:rFonts w:cs="Arial"/>
        </w:rPr>
        <w:t>,</w:t>
      </w:r>
      <w:r w:rsidR="00F97520" w:rsidRPr="00793621">
        <w:rPr>
          <w:rFonts w:cs="Arial"/>
        </w:rPr>
        <w:t>63</w:t>
      </w:r>
      <w:r w:rsidRPr="00793621">
        <w:rPr>
          <w:rFonts w:cs="Arial"/>
        </w:rPr>
        <w:t xml:space="preserve">0 or </w:t>
      </w:r>
      <w:r w:rsidR="006B7A66" w:rsidRPr="00793621">
        <w:rPr>
          <w:rFonts w:cs="Arial"/>
        </w:rPr>
        <w:t>30.8</w:t>
      </w:r>
      <w:r w:rsidR="00294976" w:rsidRPr="00793621">
        <w:rPr>
          <w:rFonts w:cs="Arial"/>
        </w:rPr>
        <w:t> </w:t>
      </w:r>
      <w:r w:rsidRPr="00793621">
        <w:rPr>
          <w:rFonts w:cs="Arial"/>
        </w:rPr>
        <w:t>per</w:t>
      </w:r>
      <w:r w:rsidR="00294976" w:rsidRPr="00793621">
        <w:rPr>
          <w:rFonts w:cs="Arial"/>
        </w:rPr>
        <w:t> </w:t>
      </w:r>
      <w:r w:rsidRPr="00793621">
        <w:rPr>
          <w:rFonts w:cs="Arial"/>
        </w:rPr>
        <w:t>cent), Family Day Care</w:t>
      </w:r>
      <w:r w:rsidR="00B41EF9" w:rsidRPr="00793621">
        <w:rPr>
          <w:rFonts w:cs="Arial"/>
        </w:rPr>
        <w:t xml:space="preserve"> and In-Home C</w:t>
      </w:r>
      <w:r w:rsidRPr="00793621">
        <w:rPr>
          <w:rFonts w:cs="Arial"/>
        </w:rPr>
        <w:t>are (</w:t>
      </w:r>
      <w:r w:rsidR="00F97520" w:rsidRPr="00793621">
        <w:rPr>
          <w:rFonts w:cs="Arial"/>
        </w:rPr>
        <w:t>203,790</w:t>
      </w:r>
      <w:r w:rsidRPr="00793621">
        <w:rPr>
          <w:rFonts w:cs="Arial"/>
        </w:rPr>
        <w:t xml:space="preserve"> or </w:t>
      </w:r>
      <w:r w:rsidR="006B7A66" w:rsidRPr="00793621">
        <w:rPr>
          <w:rFonts w:cs="Arial"/>
        </w:rPr>
        <w:t>17.0</w:t>
      </w:r>
      <w:r w:rsidR="007033FF" w:rsidRPr="00793621">
        <w:rPr>
          <w:rFonts w:cs="Arial"/>
        </w:rPr>
        <w:t> per </w:t>
      </w:r>
      <w:r w:rsidRPr="00793621">
        <w:rPr>
          <w:rFonts w:cs="Arial"/>
        </w:rPr>
        <w:t>cent), and Occasional Care (</w:t>
      </w:r>
      <w:r w:rsidR="00E14E82" w:rsidRPr="00793621">
        <w:rPr>
          <w:rFonts w:cs="Arial"/>
        </w:rPr>
        <w:t>7,</w:t>
      </w:r>
      <w:r w:rsidR="00F97520" w:rsidRPr="00793621">
        <w:rPr>
          <w:rFonts w:cs="Arial"/>
        </w:rPr>
        <w:t>75</w:t>
      </w:r>
      <w:r w:rsidRPr="00793621">
        <w:rPr>
          <w:rFonts w:cs="Arial"/>
        </w:rPr>
        <w:t>0 or 0.6</w:t>
      </w:r>
      <w:r w:rsidR="007033FF" w:rsidRPr="00793621">
        <w:rPr>
          <w:rFonts w:cs="Arial"/>
        </w:rPr>
        <w:t xml:space="preserve"> per </w:t>
      </w:r>
      <w:r w:rsidR="00540B95" w:rsidRPr="00793621">
        <w:rPr>
          <w:rFonts w:cs="Arial"/>
        </w:rPr>
        <w:t>cent).</w:t>
      </w:r>
    </w:p>
    <w:p w:rsidR="00B772FB" w:rsidRPr="00B772FB" w:rsidRDefault="00B772FB" w:rsidP="001B352B">
      <w:pPr>
        <w:pStyle w:val="TableHeading"/>
        <w:rPr>
          <w:rFonts w:asciiTheme="minorHAnsi" w:hAnsiTheme="minorHAnsi" w:cstheme="minorHAnsi"/>
          <w:color w:val="auto"/>
          <w:szCs w:val="20"/>
        </w:rPr>
      </w:pPr>
      <w:r w:rsidRPr="00B772FB">
        <w:rPr>
          <w:rFonts w:asciiTheme="minorHAnsi" w:hAnsiTheme="minorHAnsi" w:cstheme="minorHAnsi"/>
          <w:color w:val="auto"/>
          <w:szCs w:val="20"/>
        </w:rPr>
        <w:t>Table 2: Number of children using child care by service type, September quarter 2013 to September quarter 2014</w:t>
      </w:r>
    </w:p>
    <w:tbl>
      <w:tblPr>
        <w:tblW w:w="5272" w:type="pct"/>
        <w:tblLook w:val="0000" w:firstRow="0" w:lastRow="0" w:firstColumn="0" w:lastColumn="0" w:noHBand="0" w:noVBand="0"/>
        <w:tblCaption w:val="Table 2: Number of children using child care by servie type, September quarter 2013 to September quarter 2014"/>
        <w:tblDescription w:val="This table shows the number of children using child care by service type over quarters September quarter 2013 to September quarter 2014 and as a per cent of the Australian population."/>
      </w:tblPr>
      <w:tblGrid>
        <w:gridCol w:w="3369"/>
        <w:gridCol w:w="1274"/>
        <w:gridCol w:w="1277"/>
        <w:gridCol w:w="1277"/>
        <w:gridCol w:w="1275"/>
        <w:gridCol w:w="1273"/>
      </w:tblGrid>
      <w:tr w:rsidR="001B352B" w:rsidRPr="0022571A" w:rsidTr="00480011">
        <w:trPr>
          <w:trHeight w:val="255"/>
          <w:tblHeader/>
        </w:trPr>
        <w:tc>
          <w:tcPr>
            <w:tcW w:w="1729" w:type="pct"/>
            <w:tcBorders>
              <w:top w:val="single" w:sz="4" w:space="0" w:color="auto"/>
              <w:bottom w:val="single" w:sz="4" w:space="0" w:color="000000" w:themeColor="text1"/>
              <w:right w:val="single" w:sz="8" w:space="0" w:color="auto"/>
            </w:tcBorders>
            <w:shd w:val="clear" w:color="auto" w:fill="522761"/>
            <w:vAlign w:val="center"/>
          </w:tcPr>
          <w:p w:rsidR="001B352B" w:rsidRPr="007331EF" w:rsidRDefault="001B352B" w:rsidP="00097774">
            <w:pPr>
              <w:pStyle w:val="TableText"/>
              <w:jc w:val="left"/>
              <w:rPr>
                <w:rFonts w:asciiTheme="minorHAnsi" w:hAnsiTheme="minorHAnsi" w:cstheme="minorHAnsi"/>
                <w:b/>
                <w:sz w:val="20"/>
              </w:rPr>
            </w:pPr>
            <w:r w:rsidRPr="007331EF">
              <w:rPr>
                <w:rFonts w:asciiTheme="minorHAnsi" w:hAnsiTheme="minorHAnsi" w:cstheme="minorHAnsi"/>
                <w:b/>
                <w:sz w:val="20"/>
              </w:rPr>
              <w:t>Service type</w:t>
            </w:r>
          </w:p>
        </w:tc>
        <w:tc>
          <w:tcPr>
            <w:tcW w:w="654" w:type="pct"/>
            <w:tcBorders>
              <w:top w:val="single" w:sz="4" w:space="0" w:color="auto"/>
              <w:left w:val="single" w:sz="8" w:space="0" w:color="auto"/>
              <w:bottom w:val="single" w:sz="4" w:space="0" w:color="000000" w:themeColor="text1"/>
            </w:tcBorders>
            <w:shd w:val="clear" w:color="auto" w:fill="522761"/>
            <w:vAlign w:val="center"/>
          </w:tcPr>
          <w:p w:rsidR="001B352B" w:rsidRPr="007331EF" w:rsidRDefault="001B352B" w:rsidP="00154822">
            <w:pPr>
              <w:pStyle w:val="TableText"/>
              <w:rPr>
                <w:rFonts w:asciiTheme="minorHAnsi" w:hAnsiTheme="minorHAnsi" w:cstheme="minorHAnsi"/>
                <w:b/>
                <w:sz w:val="20"/>
              </w:rPr>
            </w:pPr>
            <w:r>
              <w:rPr>
                <w:rFonts w:asciiTheme="minorHAnsi" w:hAnsiTheme="minorHAnsi" w:cstheme="minorHAnsi"/>
                <w:b/>
                <w:sz w:val="20"/>
              </w:rPr>
              <w:t>Sep</w:t>
            </w:r>
            <w:r w:rsidRPr="007331EF">
              <w:rPr>
                <w:rFonts w:asciiTheme="minorHAnsi" w:hAnsiTheme="minorHAnsi" w:cstheme="minorHAnsi"/>
                <w:b/>
                <w:sz w:val="20"/>
              </w:rPr>
              <w:t>. 13</w:t>
            </w:r>
          </w:p>
        </w:tc>
        <w:tc>
          <w:tcPr>
            <w:tcW w:w="655" w:type="pct"/>
            <w:tcBorders>
              <w:top w:val="single" w:sz="4" w:space="0" w:color="auto"/>
              <w:bottom w:val="single" w:sz="4" w:space="0" w:color="000000" w:themeColor="text1"/>
            </w:tcBorders>
            <w:shd w:val="clear" w:color="auto" w:fill="522761"/>
            <w:vAlign w:val="center"/>
          </w:tcPr>
          <w:p w:rsidR="001B352B" w:rsidRPr="007331EF" w:rsidRDefault="001B352B" w:rsidP="001B352B">
            <w:pPr>
              <w:pStyle w:val="TableText"/>
              <w:rPr>
                <w:rFonts w:asciiTheme="minorHAnsi" w:hAnsiTheme="minorHAnsi" w:cstheme="minorHAnsi"/>
                <w:b/>
                <w:sz w:val="20"/>
              </w:rPr>
            </w:pPr>
            <w:r w:rsidRPr="007331EF">
              <w:rPr>
                <w:rFonts w:asciiTheme="minorHAnsi" w:hAnsiTheme="minorHAnsi" w:cstheme="minorHAnsi"/>
                <w:b/>
                <w:sz w:val="20"/>
              </w:rPr>
              <w:t>Dec. 13</w:t>
            </w:r>
          </w:p>
        </w:tc>
        <w:tc>
          <w:tcPr>
            <w:tcW w:w="655" w:type="pct"/>
            <w:tcBorders>
              <w:top w:val="single" w:sz="4" w:space="0" w:color="auto"/>
              <w:bottom w:val="single" w:sz="4" w:space="0" w:color="000000" w:themeColor="text1"/>
            </w:tcBorders>
            <w:shd w:val="clear" w:color="auto" w:fill="522761"/>
            <w:vAlign w:val="center"/>
          </w:tcPr>
          <w:p w:rsidR="001B352B" w:rsidRPr="007331EF" w:rsidRDefault="001B352B" w:rsidP="001B352B">
            <w:pPr>
              <w:pStyle w:val="TableText"/>
              <w:rPr>
                <w:rFonts w:asciiTheme="minorHAnsi" w:hAnsiTheme="minorHAnsi" w:cstheme="minorHAnsi"/>
                <w:b/>
                <w:sz w:val="20"/>
              </w:rPr>
            </w:pPr>
            <w:r w:rsidRPr="007331EF">
              <w:rPr>
                <w:rFonts w:asciiTheme="minorHAnsi" w:hAnsiTheme="minorHAnsi" w:cstheme="minorHAnsi"/>
                <w:b/>
                <w:sz w:val="20"/>
              </w:rPr>
              <w:t>Mar. 14</w:t>
            </w:r>
          </w:p>
        </w:tc>
        <w:tc>
          <w:tcPr>
            <w:tcW w:w="654" w:type="pct"/>
            <w:tcBorders>
              <w:top w:val="single" w:sz="4" w:space="0" w:color="auto"/>
              <w:bottom w:val="single" w:sz="4" w:space="0" w:color="000000" w:themeColor="text1"/>
            </w:tcBorders>
            <w:shd w:val="clear" w:color="auto" w:fill="522761"/>
            <w:vAlign w:val="center"/>
          </w:tcPr>
          <w:p w:rsidR="001B352B" w:rsidRPr="007331EF" w:rsidRDefault="001B352B" w:rsidP="001B352B">
            <w:pPr>
              <w:pStyle w:val="TableText"/>
              <w:rPr>
                <w:rFonts w:asciiTheme="minorHAnsi" w:hAnsiTheme="minorHAnsi" w:cstheme="minorHAnsi"/>
                <w:b/>
                <w:sz w:val="20"/>
              </w:rPr>
            </w:pPr>
            <w:r>
              <w:rPr>
                <w:rFonts w:asciiTheme="minorHAnsi" w:hAnsiTheme="minorHAnsi" w:cstheme="minorHAnsi"/>
                <w:b/>
                <w:sz w:val="20"/>
              </w:rPr>
              <w:t>Jun</w:t>
            </w:r>
            <w:r w:rsidRPr="007331EF">
              <w:rPr>
                <w:rFonts w:asciiTheme="minorHAnsi" w:hAnsiTheme="minorHAnsi" w:cstheme="minorHAnsi"/>
                <w:b/>
                <w:sz w:val="20"/>
              </w:rPr>
              <w:t>. 14</w:t>
            </w:r>
          </w:p>
        </w:tc>
        <w:tc>
          <w:tcPr>
            <w:tcW w:w="653" w:type="pct"/>
            <w:tcBorders>
              <w:top w:val="single" w:sz="4" w:space="0" w:color="auto"/>
              <w:bottom w:val="single" w:sz="4" w:space="0" w:color="000000" w:themeColor="text1"/>
            </w:tcBorders>
            <w:shd w:val="clear" w:color="auto" w:fill="522761"/>
            <w:vAlign w:val="center"/>
          </w:tcPr>
          <w:p w:rsidR="001B352B" w:rsidRPr="007331EF" w:rsidRDefault="001B352B" w:rsidP="0033480A">
            <w:pPr>
              <w:pStyle w:val="TableText"/>
              <w:rPr>
                <w:rFonts w:asciiTheme="minorHAnsi" w:hAnsiTheme="minorHAnsi" w:cstheme="minorHAnsi"/>
                <w:b/>
                <w:sz w:val="20"/>
              </w:rPr>
            </w:pPr>
            <w:r>
              <w:rPr>
                <w:rFonts w:asciiTheme="minorHAnsi" w:hAnsiTheme="minorHAnsi" w:cstheme="minorHAnsi"/>
                <w:b/>
                <w:sz w:val="20"/>
              </w:rPr>
              <w:t>Sep.</w:t>
            </w:r>
            <w:r w:rsidR="004C79EA">
              <w:rPr>
                <w:rFonts w:asciiTheme="minorHAnsi" w:hAnsiTheme="minorHAnsi" w:cstheme="minorHAnsi"/>
                <w:b/>
                <w:sz w:val="20"/>
              </w:rPr>
              <w:t xml:space="preserve"> </w:t>
            </w:r>
            <w:r>
              <w:rPr>
                <w:rFonts w:asciiTheme="minorHAnsi" w:hAnsiTheme="minorHAnsi" w:cstheme="minorHAnsi"/>
                <w:b/>
                <w:sz w:val="20"/>
              </w:rPr>
              <w:t>14</w:t>
            </w:r>
          </w:p>
        </w:tc>
      </w:tr>
      <w:tr w:rsidR="001B352B" w:rsidRPr="000064F7" w:rsidTr="003B6FA7">
        <w:trPr>
          <w:trHeight w:val="255"/>
        </w:trPr>
        <w:tc>
          <w:tcPr>
            <w:tcW w:w="1729" w:type="pct"/>
            <w:tcBorders>
              <w:right w:val="single" w:sz="8" w:space="0" w:color="auto"/>
            </w:tcBorders>
            <w:shd w:val="clear" w:color="auto" w:fill="auto"/>
            <w:vAlign w:val="center"/>
          </w:tcPr>
          <w:p w:rsidR="001B352B" w:rsidRPr="007331EF" w:rsidRDefault="001B352B" w:rsidP="00D06D27">
            <w:pPr>
              <w:pStyle w:val="TableText"/>
              <w:spacing w:before="120" w:after="0"/>
              <w:jc w:val="left"/>
              <w:rPr>
                <w:rFonts w:asciiTheme="minorHAnsi" w:hAnsiTheme="minorHAnsi" w:cstheme="minorHAnsi"/>
                <w:sz w:val="20"/>
              </w:rPr>
            </w:pPr>
            <w:r w:rsidRPr="007331EF">
              <w:rPr>
                <w:rFonts w:asciiTheme="minorHAnsi" w:hAnsiTheme="minorHAnsi" w:cstheme="minorHAnsi"/>
                <w:sz w:val="20"/>
              </w:rPr>
              <w:t>Long Day Care</w:t>
            </w:r>
          </w:p>
        </w:tc>
        <w:tc>
          <w:tcPr>
            <w:tcW w:w="654" w:type="pct"/>
            <w:tcBorders>
              <w:left w:val="single" w:sz="8" w:space="0" w:color="auto"/>
            </w:tcBorders>
            <w:shd w:val="clear" w:color="auto" w:fill="auto"/>
            <w:vAlign w:val="center"/>
          </w:tcPr>
          <w:p w:rsidR="001B352B" w:rsidRDefault="001B352B" w:rsidP="003B6FA7">
            <w:pPr>
              <w:spacing w:before="0" w:after="0"/>
              <w:jc w:val="right"/>
              <w:rPr>
                <w:rFonts w:ascii="Calibri" w:hAnsi="Calibri" w:cs="Calibri"/>
                <w:color w:val="000000"/>
                <w:szCs w:val="20"/>
              </w:rPr>
            </w:pPr>
            <w:r>
              <w:rPr>
                <w:rFonts w:ascii="Calibri" w:hAnsi="Calibri" w:cs="Calibri"/>
                <w:color w:val="000000"/>
                <w:szCs w:val="20"/>
              </w:rPr>
              <w:t>637,590</w:t>
            </w:r>
          </w:p>
        </w:tc>
        <w:tc>
          <w:tcPr>
            <w:tcW w:w="655" w:type="pct"/>
            <w:vAlign w:val="center"/>
          </w:tcPr>
          <w:p w:rsidR="001B352B" w:rsidRDefault="001B352B" w:rsidP="003B6FA7">
            <w:pPr>
              <w:spacing w:before="0" w:after="0"/>
              <w:jc w:val="right"/>
              <w:rPr>
                <w:rFonts w:ascii="Calibri" w:hAnsi="Calibri" w:cs="Calibri"/>
                <w:color w:val="000000"/>
                <w:szCs w:val="20"/>
              </w:rPr>
            </w:pPr>
            <w:r>
              <w:rPr>
                <w:rFonts w:ascii="Calibri" w:hAnsi="Calibri" w:cs="Calibri"/>
                <w:color w:val="000000"/>
                <w:szCs w:val="20"/>
              </w:rPr>
              <w:t>646,750</w:t>
            </w:r>
          </w:p>
        </w:tc>
        <w:tc>
          <w:tcPr>
            <w:tcW w:w="655" w:type="pct"/>
            <w:vAlign w:val="center"/>
          </w:tcPr>
          <w:p w:rsidR="001B352B" w:rsidRDefault="001B352B" w:rsidP="003B6FA7">
            <w:pPr>
              <w:spacing w:before="0" w:after="0"/>
              <w:jc w:val="right"/>
              <w:rPr>
                <w:rFonts w:ascii="Calibri" w:hAnsi="Calibri" w:cs="Calibri"/>
                <w:color w:val="000000"/>
                <w:szCs w:val="20"/>
              </w:rPr>
            </w:pPr>
            <w:r>
              <w:rPr>
                <w:rFonts w:ascii="Calibri" w:hAnsi="Calibri" w:cs="Calibri"/>
                <w:color w:val="000000"/>
                <w:szCs w:val="20"/>
              </w:rPr>
              <w:t>641,740</w:t>
            </w:r>
          </w:p>
        </w:tc>
        <w:tc>
          <w:tcPr>
            <w:tcW w:w="654" w:type="pct"/>
            <w:vAlign w:val="center"/>
          </w:tcPr>
          <w:p w:rsidR="001B352B" w:rsidRDefault="001B352B" w:rsidP="003B6FA7">
            <w:pPr>
              <w:spacing w:before="0" w:after="0"/>
              <w:jc w:val="right"/>
              <w:rPr>
                <w:rFonts w:ascii="Calibri" w:hAnsi="Calibri" w:cs="Calibri"/>
                <w:color w:val="000000"/>
                <w:szCs w:val="20"/>
              </w:rPr>
            </w:pPr>
            <w:r>
              <w:rPr>
                <w:rFonts w:ascii="Calibri" w:hAnsi="Calibri" w:cs="Calibri"/>
                <w:color w:val="000000"/>
                <w:szCs w:val="20"/>
              </w:rPr>
              <w:t>631,400</w:t>
            </w:r>
          </w:p>
        </w:tc>
        <w:tc>
          <w:tcPr>
            <w:tcW w:w="653" w:type="pct"/>
            <w:vAlign w:val="center"/>
          </w:tcPr>
          <w:p w:rsidR="001B352B" w:rsidRDefault="000064F7" w:rsidP="003B6FA7">
            <w:pPr>
              <w:spacing w:before="0" w:after="0"/>
              <w:jc w:val="right"/>
              <w:rPr>
                <w:rFonts w:ascii="Calibri" w:hAnsi="Calibri" w:cs="Calibri"/>
                <w:color w:val="000000"/>
                <w:szCs w:val="20"/>
              </w:rPr>
            </w:pPr>
            <w:r w:rsidRPr="000064F7">
              <w:rPr>
                <w:rFonts w:ascii="Calibri" w:hAnsi="Calibri" w:cs="Calibri"/>
                <w:color w:val="000000"/>
                <w:szCs w:val="20"/>
              </w:rPr>
              <w:t>658,400</w:t>
            </w:r>
          </w:p>
        </w:tc>
      </w:tr>
      <w:tr w:rsidR="008105DA" w:rsidRPr="007331EF" w:rsidTr="003B6FA7">
        <w:trPr>
          <w:trHeight w:val="255"/>
        </w:trPr>
        <w:tc>
          <w:tcPr>
            <w:tcW w:w="1729" w:type="pct"/>
            <w:tcBorders>
              <w:right w:val="single" w:sz="8" w:space="0" w:color="auto"/>
            </w:tcBorders>
            <w:shd w:val="clear" w:color="auto" w:fill="auto"/>
            <w:vAlign w:val="center"/>
          </w:tcPr>
          <w:p w:rsidR="008105DA" w:rsidRPr="007331EF" w:rsidRDefault="008105DA" w:rsidP="00D06D27">
            <w:pPr>
              <w:pStyle w:val="TableText"/>
              <w:spacing w:before="120" w:after="0"/>
              <w:jc w:val="left"/>
              <w:rPr>
                <w:rFonts w:asciiTheme="minorHAnsi" w:hAnsiTheme="minorHAnsi" w:cstheme="minorHAnsi"/>
                <w:sz w:val="20"/>
              </w:rPr>
            </w:pPr>
            <w:r>
              <w:rPr>
                <w:rFonts w:asciiTheme="minorHAnsi" w:hAnsiTheme="minorHAnsi" w:cstheme="minorHAnsi"/>
                <w:sz w:val="20"/>
              </w:rPr>
              <w:t>Family Day Care and In-Home C</w:t>
            </w:r>
            <w:r w:rsidRPr="007331EF">
              <w:rPr>
                <w:rFonts w:asciiTheme="minorHAnsi" w:hAnsiTheme="minorHAnsi" w:cstheme="minorHAnsi"/>
                <w:sz w:val="20"/>
              </w:rPr>
              <w:t>are</w:t>
            </w:r>
          </w:p>
        </w:tc>
        <w:tc>
          <w:tcPr>
            <w:tcW w:w="654" w:type="pct"/>
            <w:tcBorders>
              <w:left w:val="single" w:sz="8" w:space="0" w:color="auto"/>
            </w:tcBorders>
            <w:shd w:val="clear" w:color="auto" w:fill="auto"/>
            <w:vAlign w:val="center"/>
          </w:tcPr>
          <w:p w:rsidR="008105DA" w:rsidRDefault="008105DA" w:rsidP="003B6FA7">
            <w:pPr>
              <w:spacing w:before="0" w:after="0"/>
              <w:jc w:val="right"/>
              <w:rPr>
                <w:rFonts w:ascii="Calibri" w:hAnsi="Calibri" w:cs="Calibri"/>
                <w:color w:val="000000"/>
                <w:szCs w:val="20"/>
              </w:rPr>
            </w:pPr>
            <w:r>
              <w:rPr>
                <w:rFonts w:ascii="Calibri" w:hAnsi="Calibri" w:cs="Calibri"/>
                <w:color w:val="000000"/>
                <w:szCs w:val="20"/>
              </w:rPr>
              <w:t>155,430</w:t>
            </w:r>
          </w:p>
        </w:tc>
        <w:tc>
          <w:tcPr>
            <w:tcW w:w="655" w:type="pct"/>
            <w:vAlign w:val="center"/>
          </w:tcPr>
          <w:p w:rsidR="008105DA" w:rsidRDefault="008105DA" w:rsidP="003B6FA7">
            <w:pPr>
              <w:spacing w:before="0" w:after="0"/>
              <w:jc w:val="right"/>
              <w:rPr>
                <w:rFonts w:ascii="Calibri" w:hAnsi="Calibri" w:cs="Calibri"/>
                <w:color w:val="000000"/>
                <w:szCs w:val="20"/>
              </w:rPr>
            </w:pPr>
            <w:r>
              <w:rPr>
                <w:rFonts w:ascii="Calibri" w:hAnsi="Calibri" w:cs="Calibri"/>
                <w:color w:val="000000"/>
                <w:szCs w:val="20"/>
              </w:rPr>
              <w:t>165,440</w:t>
            </w:r>
          </w:p>
        </w:tc>
        <w:tc>
          <w:tcPr>
            <w:tcW w:w="655" w:type="pct"/>
            <w:vAlign w:val="center"/>
          </w:tcPr>
          <w:p w:rsidR="008105DA" w:rsidRDefault="008105DA" w:rsidP="003B6FA7">
            <w:pPr>
              <w:spacing w:before="0" w:after="0"/>
              <w:jc w:val="right"/>
              <w:rPr>
                <w:rFonts w:ascii="Calibri" w:hAnsi="Calibri" w:cs="Calibri"/>
                <w:color w:val="000000"/>
                <w:szCs w:val="20"/>
              </w:rPr>
            </w:pPr>
            <w:r>
              <w:rPr>
                <w:rFonts w:ascii="Calibri" w:hAnsi="Calibri" w:cs="Calibri"/>
                <w:color w:val="000000"/>
                <w:szCs w:val="20"/>
              </w:rPr>
              <w:t>179,200</w:t>
            </w:r>
          </w:p>
        </w:tc>
        <w:tc>
          <w:tcPr>
            <w:tcW w:w="654" w:type="pct"/>
            <w:vAlign w:val="center"/>
          </w:tcPr>
          <w:p w:rsidR="008105DA" w:rsidRDefault="008105DA" w:rsidP="003B6FA7">
            <w:pPr>
              <w:spacing w:before="0" w:after="0"/>
              <w:jc w:val="right"/>
              <w:rPr>
                <w:rFonts w:ascii="Calibri" w:hAnsi="Calibri" w:cs="Calibri"/>
                <w:color w:val="000000"/>
                <w:szCs w:val="20"/>
              </w:rPr>
            </w:pPr>
            <w:r>
              <w:rPr>
                <w:rFonts w:ascii="Calibri" w:hAnsi="Calibri" w:cs="Calibri"/>
                <w:color w:val="000000"/>
                <w:szCs w:val="20"/>
              </w:rPr>
              <w:t>192,510</w:t>
            </w:r>
          </w:p>
        </w:tc>
        <w:tc>
          <w:tcPr>
            <w:tcW w:w="653" w:type="pct"/>
            <w:vAlign w:val="center"/>
          </w:tcPr>
          <w:p w:rsidR="008105DA" w:rsidRPr="008105DA" w:rsidRDefault="008105DA" w:rsidP="003B6FA7">
            <w:pPr>
              <w:spacing w:before="0" w:after="0"/>
              <w:jc w:val="right"/>
              <w:rPr>
                <w:rFonts w:ascii="Calibri" w:hAnsi="Calibri"/>
                <w:color w:val="000000"/>
                <w:szCs w:val="20"/>
              </w:rPr>
            </w:pPr>
            <w:r w:rsidRPr="008105DA">
              <w:rPr>
                <w:rFonts w:ascii="Calibri" w:hAnsi="Calibri"/>
                <w:color w:val="000000"/>
                <w:szCs w:val="20"/>
              </w:rPr>
              <w:t>203,790</w:t>
            </w:r>
          </w:p>
        </w:tc>
      </w:tr>
      <w:tr w:rsidR="008105DA" w:rsidRPr="007331EF" w:rsidTr="003B6FA7">
        <w:trPr>
          <w:trHeight w:val="255"/>
        </w:trPr>
        <w:tc>
          <w:tcPr>
            <w:tcW w:w="1729" w:type="pct"/>
            <w:tcBorders>
              <w:right w:val="single" w:sz="8" w:space="0" w:color="auto"/>
            </w:tcBorders>
            <w:shd w:val="clear" w:color="auto" w:fill="auto"/>
            <w:vAlign w:val="center"/>
          </w:tcPr>
          <w:p w:rsidR="008105DA" w:rsidRPr="007331EF" w:rsidRDefault="008105DA" w:rsidP="00D06D27">
            <w:pPr>
              <w:pStyle w:val="TableText"/>
              <w:spacing w:before="120" w:after="0"/>
              <w:jc w:val="left"/>
              <w:rPr>
                <w:rFonts w:asciiTheme="minorHAnsi" w:hAnsiTheme="minorHAnsi" w:cstheme="minorHAnsi"/>
                <w:sz w:val="20"/>
              </w:rPr>
            </w:pPr>
            <w:r w:rsidRPr="007331EF">
              <w:rPr>
                <w:rFonts w:asciiTheme="minorHAnsi" w:hAnsiTheme="minorHAnsi" w:cstheme="minorHAnsi"/>
                <w:sz w:val="20"/>
              </w:rPr>
              <w:t>Occasional Care</w:t>
            </w:r>
          </w:p>
        </w:tc>
        <w:tc>
          <w:tcPr>
            <w:tcW w:w="654" w:type="pct"/>
            <w:tcBorders>
              <w:left w:val="single" w:sz="8" w:space="0" w:color="auto"/>
            </w:tcBorders>
            <w:shd w:val="clear" w:color="auto" w:fill="auto"/>
            <w:vAlign w:val="center"/>
          </w:tcPr>
          <w:p w:rsidR="008105DA" w:rsidRDefault="008105DA" w:rsidP="003B6FA7">
            <w:pPr>
              <w:spacing w:before="0" w:after="0"/>
              <w:jc w:val="right"/>
              <w:rPr>
                <w:rFonts w:ascii="Calibri" w:hAnsi="Calibri" w:cs="Calibri"/>
                <w:color w:val="000000"/>
                <w:szCs w:val="20"/>
              </w:rPr>
            </w:pPr>
            <w:r>
              <w:rPr>
                <w:rFonts w:ascii="Calibri" w:hAnsi="Calibri" w:cs="Calibri"/>
                <w:color w:val="000000"/>
                <w:szCs w:val="20"/>
              </w:rPr>
              <w:t>8,260</w:t>
            </w:r>
          </w:p>
        </w:tc>
        <w:tc>
          <w:tcPr>
            <w:tcW w:w="655" w:type="pct"/>
            <w:vAlign w:val="center"/>
          </w:tcPr>
          <w:p w:rsidR="008105DA" w:rsidRDefault="008105DA" w:rsidP="003B6FA7">
            <w:pPr>
              <w:spacing w:before="0" w:after="0"/>
              <w:jc w:val="right"/>
              <w:rPr>
                <w:rFonts w:ascii="Calibri" w:hAnsi="Calibri" w:cs="Calibri"/>
                <w:color w:val="000000"/>
                <w:szCs w:val="20"/>
              </w:rPr>
            </w:pPr>
            <w:r>
              <w:rPr>
                <w:rFonts w:ascii="Calibri" w:hAnsi="Calibri" w:cs="Calibri"/>
                <w:color w:val="000000"/>
                <w:szCs w:val="20"/>
              </w:rPr>
              <w:t>8,130</w:t>
            </w:r>
          </w:p>
        </w:tc>
        <w:tc>
          <w:tcPr>
            <w:tcW w:w="655" w:type="pct"/>
            <w:vAlign w:val="center"/>
          </w:tcPr>
          <w:p w:rsidR="008105DA" w:rsidRDefault="008105DA" w:rsidP="003B6FA7">
            <w:pPr>
              <w:spacing w:before="0" w:after="0"/>
              <w:jc w:val="right"/>
              <w:rPr>
                <w:rFonts w:ascii="Calibri" w:hAnsi="Calibri" w:cs="Calibri"/>
                <w:color w:val="000000"/>
                <w:szCs w:val="20"/>
              </w:rPr>
            </w:pPr>
            <w:r>
              <w:rPr>
                <w:rFonts w:ascii="Calibri" w:hAnsi="Calibri" w:cs="Calibri"/>
                <w:color w:val="000000"/>
                <w:szCs w:val="20"/>
              </w:rPr>
              <w:t>6,920</w:t>
            </w:r>
          </w:p>
        </w:tc>
        <w:tc>
          <w:tcPr>
            <w:tcW w:w="654" w:type="pct"/>
            <w:vAlign w:val="center"/>
          </w:tcPr>
          <w:p w:rsidR="008105DA" w:rsidRDefault="008105DA" w:rsidP="003B6FA7">
            <w:pPr>
              <w:spacing w:before="0" w:after="0"/>
              <w:jc w:val="right"/>
              <w:rPr>
                <w:rFonts w:ascii="Calibri" w:hAnsi="Calibri" w:cs="Calibri"/>
                <w:color w:val="000000"/>
                <w:szCs w:val="20"/>
              </w:rPr>
            </w:pPr>
            <w:r>
              <w:rPr>
                <w:rFonts w:ascii="Calibri" w:hAnsi="Calibri" w:cs="Calibri"/>
                <w:color w:val="000000"/>
                <w:szCs w:val="20"/>
              </w:rPr>
              <w:t>7,430</w:t>
            </w:r>
          </w:p>
        </w:tc>
        <w:tc>
          <w:tcPr>
            <w:tcW w:w="653" w:type="pct"/>
            <w:vAlign w:val="center"/>
          </w:tcPr>
          <w:p w:rsidR="008105DA" w:rsidRPr="008105DA" w:rsidRDefault="008105DA" w:rsidP="003B6FA7">
            <w:pPr>
              <w:spacing w:before="0" w:after="0"/>
              <w:jc w:val="right"/>
              <w:rPr>
                <w:rFonts w:ascii="Calibri" w:hAnsi="Calibri"/>
                <w:color w:val="000000"/>
                <w:szCs w:val="20"/>
              </w:rPr>
            </w:pPr>
            <w:r w:rsidRPr="008105DA">
              <w:rPr>
                <w:rFonts w:ascii="Calibri" w:hAnsi="Calibri"/>
                <w:color w:val="000000"/>
                <w:szCs w:val="20"/>
              </w:rPr>
              <w:t>7,750</w:t>
            </w:r>
          </w:p>
        </w:tc>
      </w:tr>
      <w:tr w:rsidR="008105DA" w:rsidRPr="007331EF" w:rsidTr="003B6FA7">
        <w:trPr>
          <w:trHeight w:val="255"/>
        </w:trPr>
        <w:tc>
          <w:tcPr>
            <w:tcW w:w="1729" w:type="pct"/>
            <w:tcBorders>
              <w:bottom w:val="single" w:sz="8" w:space="0" w:color="auto"/>
              <w:right w:val="single" w:sz="8" w:space="0" w:color="auto"/>
            </w:tcBorders>
            <w:shd w:val="clear" w:color="auto" w:fill="auto"/>
            <w:vAlign w:val="center"/>
          </w:tcPr>
          <w:p w:rsidR="008105DA" w:rsidRPr="007331EF" w:rsidRDefault="008105DA" w:rsidP="00D06D27">
            <w:pPr>
              <w:pStyle w:val="TableText"/>
              <w:spacing w:before="120" w:after="0"/>
              <w:jc w:val="left"/>
              <w:rPr>
                <w:rFonts w:asciiTheme="minorHAnsi" w:hAnsiTheme="minorHAnsi" w:cstheme="minorHAnsi"/>
                <w:sz w:val="20"/>
              </w:rPr>
            </w:pPr>
            <w:r w:rsidRPr="007331EF">
              <w:rPr>
                <w:rFonts w:asciiTheme="minorHAnsi" w:hAnsiTheme="minorHAnsi" w:cstheme="minorHAnsi"/>
                <w:sz w:val="20"/>
              </w:rPr>
              <w:t>Outside School Hours Care</w:t>
            </w:r>
          </w:p>
        </w:tc>
        <w:tc>
          <w:tcPr>
            <w:tcW w:w="654" w:type="pct"/>
            <w:tcBorders>
              <w:left w:val="single" w:sz="8" w:space="0" w:color="auto"/>
              <w:bottom w:val="single" w:sz="8" w:space="0" w:color="auto"/>
            </w:tcBorders>
            <w:shd w:val="clear" w:color="auto" w:fill="auto"/>
            <w:vAlign w:val="center"/>
          </w:tcPr>
          <w:p w:rsidR="008105DA" w:rsidRDefault="008105DA" w:rsidP="003B6FA7">
            <w:pPr>
              <w:spacing w:before="0" w:after="0"/>
              <w:jc w:val="right"/>
              <w:rPr>
                <w:rFonts w:ascii="Calibri" w:hAnsi="Calibri" w:cs="Calibri"/>
                <w:color w:val="000000"/>
                <w:szCs w:val="20"/>
              </w:rPr>
            </w:pPr>
            <w:r>
              <w:rPr>
                <w:rFonts w:ascii="Calibri" w:hAnsi="Calibri" w:cs="Calibri"/>
                <w:color w:val="000000"/>
                <w:szCs w:val="20"/>
              </w:rPr>
              <w:t>345,160</w:t>
            </w:r>
          </w:p>
        </w:tc>
        <w:tc>
          <w:tcPr>
            <w:tcW w:w="655" w:type="pct"/>
            <w:tcBorders>
              <w:bottom w:val="single" w:sz="8" w:space="0" w:color="auto"/>
            </w:tcBorders>
            <w:vAlign w:val="center"/>
          </w:tcPr>
          <w:p w:rsidR="008105DA" w:rsidRDefault="008105DA" w:rsidP="003B6FA7">
            <w:pPr>
              <w:spacing w:before="0" w:after="0"/>
              <w:jc w:val="right"/>
              <w:rPr>
                <w:rFonts w:ascii="Calibri" w:hAnsi="Calibri" w:cs="Calibri"/>
                <w:color w:val="000000"/>
                <w:szCs w:val="20"/>
              </w:rPr>
            </w:pPr>
            <w:r>
              <w:rPr>
                <w:rFonts w:ascii="Calibri" w:hAnsi="Calibri" w:cs="Calibri"/>
                <w:color w:val="000000"/>
                <w:szCs w:val="20"/>
              </w:rPr>
              <w:t>335,110</w:t>
            </w:r>
          </w:p>
        </w:tc>
        <w:tc>
          <w:tcPr>
            <w:tcW w:w="655" w:type="pct"/>
            <w:tcBorders>
              <w:bottom w:val="single" w:sz="8" w:space="0" w:color="auto"/>
            </w:tcBorders>
            <w:vAlign w:val="center"/>
          </w:tcPr>
          <w:p w:rsidR="008105DA" w:rsidRDefault="008105DA" w:rsidP="003B6FA7">
            <w:pPr>
              <w:spacing w:before="0" w:after="0"/>
              <w:jc w:val="right"/>
              <w:rPr>
                <w:rFonts w:ascii="Calibri" w:hAnsi="Calibri" w:cs="Calibri"/>
                <w:color w:val="000000"/>
                <w:szCs w:val="20"/>
              </w:rPr>
            </w:pPr>
            <w:r>
              <w:rPr>
                <w:rFonts w:ascii="Calibri" w:hAnsi="Calibri" w:cs="Calibri"/>
                <w:color w:val="000000"/>
                <w:szCs w:val="20"/>
              </w:rPr>
              <w:t>354,020</w:t>
            </w:r>
          </w:p>
        </w:tc>
        <w:tc>
          <w:tcPr>
            <w:tcW w:w="654" w:type="pct"/>
            <w:tcBorders>
              <w:bottom w:val="single" w:sz="8" w:space="0" w:color="auto"/>
            </w:tcBorders>
            <w:vAlign w:val="center"/>
          </w:tcPr>
          <w:p w:rsidR="008105DA" w:rsidRDefault="008105DA" w:rsidP="003B6FA7">
            <w:pPr>
              <w:spacing w:before="0" w:after="0"/>
              <w:jc w:val="right"/>
              <w:rPr>
                <w:rFonts w:ascii="Calibri" w:hAnsi="Calibri" w:cs="Calibri"/>
                <w:color w:val="000000"/>
                <w:szCs w:val="20"/>
              </w:rPr>
            </w:pPr>
            <w:r>
              <w:rPr>
                <w:rFonts w:ascii="Calibri" w:hAnsi="Calibri" w:cs="Calibri"/>
                <w:color w:val="000000"/>
                <w:szCs w:val="20"/>
              </w:rPr>
              <w:t>367,940</w:t>
            </w:r>
          </w:p>
        </w:tc>
        <w:tc>
          <w:tcPr>
            <w:tcW w:w="653" w:type="pct"/>
            <w:tcBorders>
              <w:bottom w:val="single" w:sz="8" w:space="0" w:color="auto"/>
            </w:tcBorders>
            <w:vAlign w:val="center"/>
          </w:tcPr>
          <w:p w:rsidR="008105DA" w:rsidRPr="008105DA" w:rsidRDefault="008105DA" w:rsidP="003B6FA7">
            <w:pPr>
              <w:spacing w:before="0" w:after="0"/>
              <w:jc w:val="right"/>
              <w:rPr>
                <w:rFonts w:ascii="Calibri" w:hAnsi="Calibri"/>
                <w:color w:val="000000"/>
                <w:szCs w:val="20"/>
              </w:rPr>
            </w:pPr>
            <w:r w:rsidRPr="008105DA">
              <w:rPr>
                <w:rFonts w:ascii="Calibri" w:hAnsi="Calibri"/>
                <w:color w:val="000000"/>
                <w:szCs w:val="20"/>
              </w:rPr>
              <w:t>369,630</w:t>
            </w:r>
          </w:p>
        </w:tc>
      </w:tr>
      <w:tr w:rsidR="008105DA" w:rsidRPr="007331EF" w:rsidTr="003B6FA7">
        <w:trPr>
          <w:trHeight w:val="315"/>
        </w:trPr>
        <w:tc>
          <w:tcPr>
            <w:tcW w:w="1729" w:type="pct"/>
            <w:tcBorders>
              <w:top w:val="single" w:sz="8" w:space="0" w:color="auto"/>
              <w:bottom w:val="single" w:sz="8" w:space="0" w:color="auto"/>
              <w:right w:val="single" w:sz="8" w:space="0" w:color="auto"/>
            </w:tcBorders>
            <w:shd w:val="clear" w:color="auto" w:fill="auto"/>
            <w:vAlign w:val="center"/>
          </w:tcPr>
          <w:p w:rsidR="008105DA" w:rsidRPr="007331EF" w:rsidRDefault="008105DA" w:rsidP="00097774">
            <w:pPr>
              <w:pStyle w:val="TableText"/>
              <w:jc w:val="left"/>
              <w:rPr>
                <w:rFonts w:asciiTheme="minorHAnsi" w:hAnsiTheme="minorHAnsi" w:cstheme="minorHAnsi"/>
                <w:b/>
                <w:sz w:val="20"/>
              </w:rPr>
            </w:pPr>
            <w:r w:rsidRPr="007331EF">
              <w:rPr>
                <w:rFonts w:asciiTheme="minorHAnsi" w:hAnsiTheme="minorHAnsi" w:cstheme="minorHAnsi"/>
                <w:b/>
                <w:sz w:val="20"/>
              </w:rPr>
              <w:t>Total</w:t>
            </w:r>
            <w:r w:rsidRPr="007331EF">
              <w:rPr>
                <w:rFonts w:asciiTheme="minorHAnsi" w:hAnsiTheme="minorHAnsi" w:cstheme="minorHAnsi"/>
                <w:b/>
                <w:sz w:val="20"/>
                <w:vertAlign w:val="superscript"/>
              </w:rPr>
              <w:t>1</w:t>
            </w:r>
          </w:p>
        </w:tc>
        <w:tc>
          <w:tcPr>
            <w:tcW w:w="654" w:type="pct"/>
            <w:tcBorders>
              <w:top w:val="single" w:sz="8" w:space="0" w:color="auto"/>
              <w:left w:val="single" w:sz="8" w:space="0" w:color="auto"/>
              <w:bottom w:val="single" w:sz="8" w:space="0" w:color="auto"/>
            </w:tcBorders>
            <w:shd w:val="clear" w:color="auto" w:fill="auto"/>
            <w:vAlign w:val="center"/>
          </w:tcPr>
          <w:p w:rsidR="008105DA" w:rsidRDefault="008105DA" w:rsidP="003B6FA7">
            <w:pPr>
              <w:spacing w:before="0" w:after="0"/>
              <w:jc w:val="right"/>
              <w:rPr>
                <w:rFonts w:ascii="Calibri" w:hAnsi="Calibri" w:cs="Calibri"/>
                <w:b/>
                <w:bCs/>
                <w:color w:val="000000"/>
                <w:szCs w:val="20"/>
              </w:rPr>
            </w:pPr>
            <w:r>
              <w:rPr>
                <w:rFonts w:ascii="Calibri" w:hAnsi="Calibri" w:cs="Calibri"/>
                <w:b/>
                <w:bCs/>
                <w:color w:val="000000"/>
                <w:szCs w:val="20"/>
              </w:rPr>
              <w:t>1,111,100</w:t>
            </w:r>
          </w:p>
        </w:tc>
        <w:tc>
          <w:tcPr>
            <w:tcW w:w="655" w:type="pct"/>
            <w:tcBorders>
              <w:top w:val="single" w:sz="8" w:space="0" w:color="auto"/>
              <w:bottom w:val="single" w:sz="8" w:space="0" w:color="auto"/>
            </w:tcBorders>
            <w:vAlign w:val="center"/>
          </w:tcPr>
          <w:p w:rsidR="008105DA" w:rsidRDefault="008105DA" w:rsidP="003B6FA7">
            <w:pPr>
              <w:spacing w:before="0" w:after="0"/>
              <w:jc w:val="right"/>
              <w:rPr>
                <w:rFonts w:ascii="Calibri" w:hAnsi="Calibri" w:cs="Calibri"/>
                <w:b/>
                <w:bCs/>
                <w:color w:val="000000"/>
                <w:szCs w:val="20"/>
              </w:rPr>
            </w:pPr>
            <w:r>
              <w:rPr>
                <w:rFonts w:ascii="Calibri" w:hAnsi="Calibri" w:cs="Calibri"/>
                <w:b/>
                <w:bCs/>
                <w:color w:val="000000"/>
                <w:szCs w:val="20"/>
              </w:rPr>
              <w:t>1,120,880</w:t>
            </w:r>
          </w:p>
        </w:tc>
        <w:tc>
          <w:tcPr>
            <w:tcW w:w="655" w:type="pct"/>
            <w:tcBorders>
              <w:top w:val="single" w:sz="8" w:space="0" w:color="auto"/>
              <w:bottom w:val="single" w:sz="8" w:space="0" w:color="auto"/>
            </w:tcBorders>
            <w:vAlign w:val="center"/>
          </w:tcPr>
          <w:p w:rsidR="008105DA" w:rsidRDefault="008105DA" w:rsidP="003B6FA7">
            <w:pPr>
              <w:spacing w:before="0" w:after="0"/>
              <w:jc w:val="right"/>
              <w:rPr>
                <w:rFonts w:ascii="Calibri" w:hAnsi="Calibri" w:cs="Calibri"/>
                <w:b/>
                <w:bCs/>
                <w:color w:val="000000"/>
                <w:szCs w:val="20"/>
              </w:rPr>
            </w:pPr>
            <w:r>
              <w:rPr>
                <w:rFonts w:ascii="Calibri" w:hAnsi="Calibri" w:cs="Calibri"/>
                <w:b/>
                <w:bCs/>
                <w:color w:val="000000"/>
                <w:szCs w:val="20"/>
              </w:rPr>
              <w:t>1,127,730</w:t>
            </w:r>
          </w:p>
        </w:tc>
        <w:tc>
          <w:tcPr>
            <w:tcW w:w="654" w:type="pct"/>
            <w:tcBorders>
              <w:top w:val="single" w:sz="8" w:space="0" w:color="auto"/>
              <w:bottom w:val="single" w:sz="8" w:space="0" w:color="auto"/>
            </w:tcBorders>
            <w:vAlign w:val="center"/>
          </w:tcPr>
          <w:p w:rsidR="008105DA" w:rsidRDefault="008105DA" w:rsidP="003B6FA7">
            <w:pPr>
              <w:spacing w:before="0" w:after="0"/>
              <w:jc w:val="right"/>
              <w:rPr>
                <w:rFonts w:ascii="Calibri" w:hAnsi="Calibri" w:cs="Calibri"/>
                <w:b/>
                <w:bCs/>
                <w:color w:val="000000"/>
                <w:szCs w:val="20"/>
              </w:rPr>
            </w:pPr>
            <w:r>
              <w:rPr>
                <w:rFonts w:ascii="Calibri" w:hAnsi="Calibri" w:cs="Calibri"/>
                <w:b/>
                <w:bCs/>
                <w:color w:val="000000"/>
                <w:szCs w:val="20"/>
              </w:rPr>
              <w:t>1,161,150</w:t>
            </w:r>
          </w:p>
        </w:tc>
        <w:tc>
          <w:tcPr>
            <w:tcW w:w="653" w:type="pct"/>
            <w:tcBorders>
              <w:top w:val="single" w:sz="8" w:space="0" w:color="auto"/>
              <w:bottom w:val="single" w:sz="8" w:space="0" w:color="auto"/>
            </w:tcBorders>
            <w:vAlign w:val="center"/>
          </w:tcPr>
          <w:p w:rsidR="008105DA" w:rsidRPr="008105DA" w:rsidRDefault="008105DA" w:rsidP="003B6FA7">
            <w:pPr>
              <w:spacing w:before="0" w:after="0"/>
              <w:jc w:val="right"/>
              <w:rPr>
                <w:rFonts w:ascii="Calibri" w:hAnsi="Calibri"/>
                <w:b/>
                <w:bCs/>
                <w:color w:val="000000"/>
                <w:szCs w:val="20"/>
              </w:rPr>
            </w:pPr>
            <w:r w:rsidRPr="008105DA">
              <w:rPr>
                <w:rFonts w:ascii="Calibri" w:hAnsi="Calibri"/>
                <w:b/>
                <w:bCs/>
                <w:color w:val="000000"/>
                <w:szCs w:val="20"/>
              </w:rPr>
              <w:t>1,201,110</w:t>
            </w:r>
          </w:p>
        </w:tc>
      </w:tr>
      <w:tr w:rsidR="008105DA" w:rsidRPr="007331EF" w:rsidTr="003B6FA7">
        <w:trPr>
          <w:trHeight w:val="315"/>
        </w:trPr>
        <w:tc>
          <w:tcPr>
            <w:tcW w:w="1729" w:type="pct"/>
            <w:tcBorders>
              <w:top w:val="single" w:sz="8" w:space="0" w:color="auto"/>
              <w:bottom w:val="single" w:sz="8" w:space="0" w:color="auto"/>
              <w:right w:val="single" w:sz="8" w:space="0" w:color="auto"/>
            </w:tcBorders>
            <w:shd w:val="clear" w:color="auto" w:fill="auto"/>
            <w:vAlign w:val="center"/>
          </w:tcPr>
          <w:p w:rsidR="008105DA" w:rsidRPr="007331EF" w:rsidRDefault="008105DA" w:rsidP="00097774">
            <w:pPr>
              <w:pStyle w:val="TableText"/>
              <w:jc w:val="left"/>
              <w:rPr>
                <w:rFonts w:asciiTheme="minorHAnsi" w:hAnsiTheme="minorHAnsi" w:cstheme="minorHAnsi"/>
                <w:i/>
                <w:sz w:val="20"/>
              </w:rPr>
            </w:pPr>
            <w:r w:rsidRPr="007331EF">
              <w:rPr>
                <w:rFonts w:asciiTheme="minorHAnsi" w:hAnsiTheme="minorHAnsi" w:cstheme="minorHAnsi"/>
                <w:i/>
                <w:sz w:val="20"/>
              </w:rPr>
              <w:t>Per cent of Australian population</w:t>
            </w:r>
            <w:r w:rsidRPr="007331EF">
              <w:rPr>
                <w:rFonts w:asciiTheme="minorHAnsi" w:hAnsiTheme="minorHAnsi" w:cstheme="minorHAnsi"/>
                <w:i/>
                <w:sz w:val="20"/>
                <w:vertAlign w:val="superscript"/>
              </w:rPr>
              <w:t>2</w:t>
            </w:r>
          </w:p>
        </w:tc>
        <w:tc>
          <w:tcPr>
            <w:tcW w:w="654" w:type="pct"/>
            <w:tcBorders>
              <w:top w:val="single" w:sz="8" w:space="0" w:color="auto"/>
              <w:left w:val="single" w:sz="8" w:space="0" w:color="auto"/>
              <w:bottom w:val="single" w:sz="8" w:space="0" w:color="auto"/>
            </w:tcBorders>
            <w:shd w:val="clear" w:color="auto" w:fill="auto"/>
            <w:vAlign w:val="center"/>
          </w:tcPr>
          <w:p w:rsidR="008105DA" w:rsidRPr="007331EF" w:rsidRDefault="008105DA" w:rsidP="003B6FA7">
            <w:pPr>
              <w:pStyle w:val="TableText"/>
              <w:spacing w:before="0" w:after="0"/>
              <w:rPr>
                <w:rFonts w:asciiTheme="minorHAnsi" w:hAnsiTheme="minorHAnsi" w:cstheme="minorHAnsi"/>
                <w:i/>
                <w:sz w:val="20"/>
              </w:rPr>
            </w:pPr>
            <w:r>
              <w:rPr>
                <w:rFonts w:asciiTheme="minorHAnsi" w:hAnsiTheme="minorHAnsi" w:cstheme="minorHAnsi"/>
                <w:i/>
                <w:sz w:val="20"/>
              </w:rPr>
              <w:t>28.9%</w:t>
            </w:r>
          </w:p>
        </w:tc>
        <w:tc>
          <w:tcPr>
            <w:tcW w:w="655" w:type="pct"/>
            <w:tcBorders>
              <w:top w:val="single" w:sz="8" w:space="0" w:color="auto"/>
              <w:bottom w:val="single" w:sz="8" w:space="0" w:color="auto"/>
            </w:tcBorders>
            <w:vAlign w:val="center"/>
          </w:tcPr>
          <w:p w:rsidR="008105DA" w:rsidRPr="007331EF" w:rsidRDefault="008105DA" w:rsidP="003B6FA7">
            <w:pPr>
              <w:pStyle w:val="TableText"/>
              <w:spacing w:before="0" w:after="0"/>
              <w:rPr>
                <w:rFonts w:asciiTheme="minorHAnsi" w:hAnsiTheme="minorHAnsi" w:cstheme="minorHAnsi"/>
                <w:i/>
                <w:sz w:val="20"/>
              </w:rPr>
            </w:pPr>
            <w:r>
              <w:rPr>
                <w:rFonts w:asciiTheme="minorHAnsi" w:hAnsiTheme="minorHAnsi" w:cstheme="minorHAnsi"/>
                <w:i/>
                <w:sz w:val="20"/>
              </w:rPr>
              <w:t>29.0%</w:t>
            </w:r>
          </w:p>
        </w:tc>
        <w:tc>
          <w:tcPr>
            <w:tcW w:w="655" w:type="pct"/>
            <w:tcBorders>
              <w:top w:val="single" w:sz="8" w:space="0" w:color="auto"/>
              <w:bottom w:val="single" w:sz="8" w:space="0" w:color="auto"/>
            </w:tcBorders>
            <w:vAlign w:val="center"/>
          </w:tcPr>
          <w:p w:rsidR="008105DA" w:rsidRPr="007331EF" w:rsidRDefault="008105DA" w:rsidP="003B6FA7">
            <w:pPr>
              <w:pStyle w:val="TableText"/>
              <w:spacing w:before="0" w:after="0"/>
              <w:rPr>
                <w:rFonts w:asciiTheme="minorHAnsi" w:hAnsiTheme="minorHAnsi" w:cstheme="minorHAnsi"/>
                <w:i/>
                <w:sz w:val="20"/>
              </w:rPr>
            </w:pPr>
            <w:r>
              <w:rPr>
                <w:rFonts w:asciiTheme="minorHAnsi" w:hAnsiTheme="minorHAnsi" w:cstheme="minorHAnsi"/>
                <w:i/>
                <w:sz w:val="20"/>
              </w:rPr>
              <w:t>29.2%</w:t>
            </w:r>
          </w:p>
        </w:tc>
        <w:tc>
          <w:tcPr>
            <w:tcW w:w="654" w:type="pct"/>
            <w:tcBorders>
              <w:top w:val="single" w:sz="8" w:space="0" w:color="auto"/>
              <w:bottom w:val="single" w:sz="8" w:space="0" w:color="auto"/>
            </w:tcBorders>
            <w:vAlign w:val="center"/>
          </w:tcPr>
          <w:p w:rsidR="008105DA" w:rsidRPr="007331EF" w:rsidRDefault="008105DA" w:rsidP="003B6FA7">
            <w:pPr>
              <w:pStyle w:val="TableText"/>
              <w:spacing w:before="0" w:after="0"/>
              <w:rPr>
                <w:rFonts w:asciiTheme="minorHAnsi" w:hAnsiTheme="minorHAnsi" w:cstheme="minorHAnsi"/>
                <w:i/>
                <w:sz w:val="20"/>
              </w:rPr>
            </w:pPr>
            <w:r>
              <w:rPr>
                <w:rFonts w:asciiTheme="minorHAnsi" w:hAnsiTheme="minorHAnsi" w:cstheme="minorHAnsi"/>
                <w:i/>
                <w:sz w:val="20"/>
              </w:rPr>
              <w:t>29.6</w:t>
            </w:r>
            <w:r w:rsidRPr="007331EF">
              <w:rPr>
                <w:rFonts w:asciiTheme="minorHAnsi" w:hAnsiTheme="minorHAnsi" w:cstheme="minorHAnsi"/>
                <w:i/>
                <w:sz w:val="20"/>
              </w:rPr>
              <w:t>%</w:t>
            </w:r>
          </w:p>
        </w:tc>
        <w:tc>
          <w:tcPr>
            <w:tcW w:w="653" w:type="pct"/>
            <w:tcBorders>
              <w:top w:val="single" w:sz="8" w:space="0" w:color="auto"/>
              <w:bottom w:val="single" w:sz="8" w:space="0" w:color="auto"/>
            </w:tcBorders>
            <w:vAlign w:val="center"/>
          </w:tcPr>
          <w:p w:rsidR="008105DA" w:rsidRPr="008105DA" w:rsidRDefault="008105DA" w:rsidP="003B6FA7">
            <w:pPr>
              <w:spacing w:before="0" w:after="0"/>
              <w:jc w:val="right"/>
              <w:rPr>
                <w:rFonts w:ascii="Calibri" w:hAnsi="Calibri"/>
                <w:i/>
                <w:iCs/>
                <w:color w:val="000000"/>
                <w:szCs w:val="20"/>
              </w:rPr>
            </w:pPr>
            <w:r w:rsidRPr="008105DA">
              <w:rPr>
                <w:rFonts w:ascii="Calibri" w:hAnsi="Calibri"/>
                <w:i/>
                <w:iCs/>
                <w:color w:val="000000"/>
                <w:szCs w:val="20"/>
              </w:rPr>
              <w:t>30.6%</w:t>
            </w:r>
          </w:p>
        </w:tc>
      </w:tr>
    </w:tbl>
    <w:p w:rsidR="00097774" w:rsidRPr="00C81107" w:rsidRDefault="00097774" w:rsidP="00744979">
      <w:pPr>
        <w:spacing w:before="40" w:after="0" w:line="240" w:lineRule="auto"/>
        <w:ind w:right="-612"/>
        <w:rPr>
          <w:rFonts w:cs="Arial"/>
          <w:snapToGrid w:val="0"/>
          <w:sz w:val="18"/>
          <w:szCs w:val="16"/>
          <w:vertAlign w:val="superscript"/>
        </w:rPr>
      </w:pPr>
      <w:r w:rsidRPr="00C81107">
        <w:rPr>
          <w:rFonts w:cs="Arial"/>
          <w:snapToGrid w:val="0"/>
          <w:sz w:val="18"/>
          <w:szCs w:val="16"/>
          <w:vertAlign w:val="superscript"/>
        </w:rPr>
        <w:t xml:space="preserve">1 As children may use more than one service type in any particular quarter and due to rounding, the sum of the component parts may not equal the Total. </w:t>
      </w:r>
    </w:p>
    <w:p w:rsidR="00097774" w:rsidRPr="00C81107" w:rsidRDefault="00097774" w:rsidP="007331EF">
      <w:pPr>
        <w:spacing w:before="0" w:after="0" w:line="240" w:lineRule="auto"/>
        <w:ind w:right="-613"/>
        <w:rPr>
          <w:rFonts w:cs="Arial"/>
          <w:snapToGrid w:val="0"/>
          <w:sz w:val="18"/>
          <w:szCs w:val="16"/>
          <w:vertAlign w:val="superscript"/>
        </w:rPr>
      </w:pPr>
      <w:r w:rsidRPr="00C81107">
        <w:rPr>
          <w:rFonts w:cs="Arial"/>
          <w:snapToGrid w:val="0"/>
          <w:sz w:val="18"/>
          <w:szCs w:val="16"/>
          <w:vertAlign w:val="superscript"/>
        </w:rPr>
        <w:t>2 Number of children aged 0–12 years using approved child care as a proportion of all Australian children aged 0–12 years.</w:t>
      </w:r>
    </w:p>
    <w:p w:rsidR="00097774" w:rsidRPr="00C81107" w:rsidRDefault="00097774" w:rsidP="007331EF">
      <w:pPr>
        <w:spacing w:before="0" w:after="0" w:line="240" w:lineRule="auto"/>
        <w:ind w:right="-613"/>
        <w:rPr>
          <w:rFonts w:cs="Arial"/>
          <w:snapToGrid w:val="0"/>
          <w:sz w:val="18"/>
          <w:szCs w:val="16"/>
          <w:vertAlign w:val="superscript"/>
        </w:rPr>
      </w:pPr>
      <w:r w:rsidRPr="00C81107">
        <w:rPr>
          <w:rFonts w:cs="Arial"/>
          <w:snapToGrid w:val="0"/>
          <w:sz w:val="18"/>
          <w:szCs w:val="16"/>
          <w:vertAlign w:val="superscript"/>
        </w:rPr>
        <w:t>Source: Department of Social Services administrative data, ABS Cat. No. 3101.0 Australian D</w:t>
      </w:r>
      <w:r w:rsidR="00E14E82">
        <w:rPr>
          <w:rFonts w:cs="Arial"/>
          <w:snapToGrid w:val="0"/>
          <w:sz w:val="18"/>
          <w:szCs w:val="16"/>
          <w:vertAlign w:val="superscript"/>
        </w:rPr>
        <w:t>emographic Statistics, Jun. 2014</w:t>
      </w:r>
      <w:r w:rsidRPr="00C81107">
        <w:rPr>
          <w:rFonts w:cs="Arial"/>
          <w:snapToGrid w:val="0"/>
          <w:sz w:val="18"/>
          <w:szCs w:val="16"/>
          <w:vertAlign w:val="superscript"/>
        </w:rPr>
        <w:t>.</w:t>
      </w:r>
    </w:p>
    <w:p w:rsidR="00097774" w:rsidRPr="00793621" w:rsidRDefault="00097774" w:rsidP="00480011">
      <w:pPr>
        <w:ind w:right="170"/>
        <w:rPr>
          <w:rFonts w:cs="Arial"/>
        </w:rPr>
      </w:pPr>
      <w:r w:rsidRPr="00793621">
        <w:rPr>
          <w:rFonts w:cs="Arial"/>
        </w:rPr>
        <w:t xml:space="preserve">In the </w:t>
      </w:r>
      <w:r w:rsidR="001B352B" w:rsidRPr="00793621">
        <w:rPr>
          <w:rFonts w:cs="Arial"/>
        </w:rPr>
        <w:t>September</w:t>
      </w:r>
      <w:r w:rsidR="005C752E" w:rsidRPr="00793621">
        <w:rPr>
          <w:rFonts w:cs="Arial"/>
        </w:rPr>
        <w:t xml:space="preserve"> quarter 2014</w:t>
      </w:r>
      <w:r w:rsidRPr="00793621">
        <w:rPr>
          <w:rFonts w:cs="Arial"/>
        </w:rPr>
        <w:t>, the largest proportion of children attending Long Day Care was in New</w:t>
      </w:r>
      <w:r w:rsidR="00294976" w:rsidRPr="00793621">
        <w:rPr>
          <w:rFonts w:cs="Arial"/>
        </w:rPr>
        <w:t> </w:t>
      </w:r>
      <w:r w:rsidRPr="00793621">
        <w:rPr>
          <w:rFonts w:cs="Arial"/>
        </w:rPr>
        <w:t>South Wales (</w:t>
      </w:r>
      <w:r w:rsidR="00644614" w:rsidRPr="00793621">
        <w:rPr>
          <w:rFonts w:cs="Arial"/>
        </w:rPr>
        <w:t>34.</w:t>
      </w:r>
      <w:r w:rsidR="00F97520" w:rsidRPr="00793621">
        <w:rPr>
          <w:rFonts w:cs="Arial"/>
        </w:rPr>
        <w:t>0</w:t>
      </w:r>
      <w:r w:rsidR="007033FF" w:rsidRPr="00793621">
        <w:rPr>
          <w:rFonts w:cs="Arial"/>
        </w:rPr>
        <w:t> per </w:t>
      </w:r>
      <w:r w:rsidRPr="00793621">
        <w:rPr>
          <w:rFonts w:cs="Arial"/>
        </w:rPr>
        <w:t>cent), followed by Queensland (</w:t>
      </w:r>
      <w:r w:rsidR="00644614" w:rsidRPr="00793621">
        <w:rPr>
          <w:rFonts w:cs="Arial"/>
        </w:rPr>
        <w:t>24.</w:t>
      </w:r>
      <w:r w:rsidR="00F97520" w:rsidRPr="00793621">
        <w:rPr>
          <w:rFonts w:cs="Arial"/>
        </w:rPr>
        <w:t>8</w:t>
      </w:r>
      <w:r w:rsidRPr="00793621">
        <w:rPr>
          <w:rFonts w:cs="Arial"/>
        </w:rPr>
        <w:t xml:space="preserve"> </w:t>
      </w:r>
      <w:r w:rsidR="007033FF" w:rsidRPr="00793621">
        <w:rPr>
          <w:rFonts w:cs="Arial"/>
        </w:rPr>
        <w:t>per </w:t>
      </w:r>
      <w:r w:rsidRPr="00793621">
        <w:rPr>
          <w:rFonts w:cs="Arial"/>
        </w:rPr>
        <w:t>cent) and Victoria (</w:t>
      </w:r>
      <w:r w:rsidR="00644614" w:rsidRPr="00793621">
        <w:rPr>
          <w:rFonts w:cs="Arial"/>
        </w:rPr>
        <w:t>22.3</w:t>
      </w:r>
      <w:r w:rsidR="00294976" w:rsidRPr="00793621">
        <w:rPr>
          <w:rFonts w:cs="Arial"/>
        </w:rPr>
        <w:t> </w:t>
      </w:r>
      <w:r w:rsidRPr="00793621">
        <w:rPr>
          <w:rFonts w:cs="Arial"/>
        </w:rPr>
        <w:t>per</w:t>
      </w:r>
      <w:r w:rsidR="00294976" w:rsidRPr="00793621">
        <w:rPr>
          <w:rFonts w:cs="Arial"/>
        </w:rPr>
        <w:t> </w:t>
      </w:r>
      <w:r w:rsidR="00540B95" w:rsidRPr="00793621">
        <w:rPr>
          <w:rFonts w:cs="Arial"/>
        </w:rPr>
        <w:t>cent).</w:t>
      </w:r>
    </w:p>
    <w:p w:rsidR="00540B95" w:rsidRDefault="00097774" w:rsidP="00540B95">
      <w:pPr>
        <w:pStyle w:val="TableHeading"/>
        <w:rPr>
          <w:color w:val="auto"/>
          <w:sz w:val="20"/>
          <w:szCs w:val="20"/>
        </w:rPr>
      </w:pPr>
      <w:r w:rsidRPr="00793621">
        <w:rPr>
          <w:color w:val="auto"/>
          <w:sz w:val="20"/>
          <w:szCs w:val="20"/>
        </w:rPr>
        <w:t xml:space="preserve">Figure 1: Children using Long Day Care by state and territory, </w:t>
      </w:r>
      <w:r w:rsidR="001B352B" w:rsidRPr="00793621">
        <w:rPr>
          <w:color w:val="auto"/>
          <w:sz w:val="20"/>
          <w:szCs w:val="20"/>
        </w:rPr>
        <w:t>September</w:t>
      </w:r>
      <w:r w:rsidR="005C752E" w:rsidRPr="00793621">
        <w:rPr>
          <w:color w:val="auto"/>
          <w:sz w:val="20"/>
          <w:szCs w:val="20"/>
        </w:rPr>
        <w:t xml:space="preserve"> quarter 2014</w:t>
      </w:r>
    </w:p>
    <w:p w:rsidR="00097774" w:rsidRPr="007331EF" w:rsidRDefault="009B5BC6" w:rsidP="00540B95">
      <w:pPr>
        <w:pStyle w:val="TableHeading"/>
        <w:rPr>
          <w:color w:val="auto"/>
          <w:sz w:val="20"/>
          <w:szCs w:val="20"/>
        </w:rPr>
      </w:pPr>
      <w:r>
        <w:rPr>
          <w:noProof/>
          <w:color w:val="auto"/>
          <w:sz w:val="20"/>
          <w:szCs w:val="20"/>
        </w:rPr>
        <w:drawing>
          <wp:inline distT="0" distB="0" distL="0" distR="0" wp14:anchorId="3AE97F3D">
            <wp:extent cx="4667416" cy="2761662"/>
            <wp:effectExtent l="0" t="0" r="0" b="635"/>
            <wp:docPr id="12" name="Picture 12" descr="This pie chart shows the proportion of children using Long Day Care by state and territory for the September quarter 2014.&#10;&#10;See table below for long description of data shown in pie chart.&#10;" title="Fig. 1: Children using Long Day Care by state and territory, September quart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2256" cy="2764526"/>
                    </a:xfrm>
                    <a:prstGeom prst="rect">
                      <a:avLst/>
                    </a:prstGeom>
                    <a:noFill/>
                  </pic:spPr>
                </pic:pic>
              </a:graphicData>
            </a:graphic>
          </wp:inline>
        </w:drawing>
      </w:r>
    </w:p>
    <w:p w:rsidR="009B5BC6" w:rsidRDefault="00097774" w:rsidP="00744979">
      <w:pPr>
        <w:spacing w:before="40" w:after="0" w:line="240" w:lineRule="auto"/>
        <w:ind w:right="-612"/>
        <w:rPr>
          <w:rFonts w:cs="Arial"/>
          <w:snapToGrid w:val="0"/>
          <w:sz w:val="18"/>
          <w:szCs w:val="16"/>
          <w:vertAlign w:val="superscript"/>
        </w:rPr>
      </w:pPr>
      <w:r w:rsidRPr="00C81107">
        <w:rPr>
          <w:rFonts w:cs="Arial"/>
          <w:snapToGrid w:val="0"/>
          <w:sz w:val="18"/>
          <w:szCs w:val="16"/>
          <w:vertAlign w:val="superscript"/>
        </w:rPr>
        <w:t>Source: Department of Social Services administrative data.</w:t>
      </w:r>
    </w:p>
    <w:p w:rsidR="0022571A" w:rsidRPr="0022571A" w:rsidRDefault="0022571A" w:rsidP="009B5BC6">
      <w:pPr>
        <w:pStyle w:val="TableHeading"/>
        <w:rPr>
          <w:rFonts w:asciiTheme="minorHAnsi" w:hAnsiTheme="minorHAnsi" w:cstheme="minorHAnsi"/>
          <w:color w:val="auto"/>
          <w:szCs w:val="20"/>
        </w:rPr>
      </w:pPr>
      <w:r w:rsidRPr="0022571A">
        <w:rPr>
          <w:rFonts w:asciiTheme="minorHAnsi" w:hAnsiTheme="minorHAnsi" w:cstheme="minorHAnsi"/>
          <w:color w:val="auto"/>
          <w:szCs w:val="20"/>
        </w:rPr>
        <w:lastRenderedPageBreak/>
        <w:t xml:space="preserve">Long description of Figure 1 </w:t>
      </w:r>
      <w:r w:rsidRPr="0022571A">
        <w:rPr>
          <w:rStyle w:val="BookTitle"/>
          <w:i w:val="0"/>
          <w:iCs w:val="0"/>
          <w:smallCaps w:val="0"/>
          <w:color w:val="auto"/>
          <w:spacing w:val="0"/>
        </w:rPr>
        <w:t>Children using Long Day Care by</w:t>
      </w:r>
      <w:r>
        <w:rPr>
          <w:rStyle w:val="BookTitle"/>
          <w:i w:val="0"/>
          <w:iCs w:val="0"/>
          <w:smallCaps w:val="0"/>
          <w:color w:val="auto"/>
          <w:spacing w:val="0"/>
        </w:rPr>
        <w:t xml:space="preserve"> state and territory, September </w:t>
      </w:r>
      <w:r w:rsidRPr="0022571A">
        <w:rPr>
          <w:rStyle w:val="BookTitle"/>
          <w:i w:val="0"/>
          <w:iCs w:val="0"/>
          <w:smallCaps w:val="0"/>
          <w:color w:val="auto"/>
          <w:spacing w:val="0"/>
        </w:rPr>
        <w:t>quarter 2014</w:t>
      </w:r>
    </w:p>
    <w:tbl>
      <w:tblPr>
        <w:tblW w:w="5446" w:type="pct"/>
        <w:tblInd w:w="-34" w:type="dxa"/>
        <w:tblLayout w:type="fixed"/>
        <w:tblLook w:val="0000" w:firstRow="0" w:lastRow="0" w:firstColumn="0" w:lastColumn="0" w:noHBand="0" w:noVBand="0"/>
        <w:tblCaption w:val="Long description of Figure 4 Number of approved service by service type and state and territory, September quarter 2014"/>
        <w:tblDescription w:val="This table provides the Long description of Figure 4 Number of approved service by service type and state and territory, September quarter 2014"/>
      </w:tblPr>
      <w:tblGrid>
        <w:gridCol w:w="2137"/>
        <w:gridCol w:w="941"/>
        <w:gridCol w:w="940"/>
        <w:gridCol w:w="940"/>
        <w:gridCol w:w="829"/>
        <w:gridCol w:w="829"/>
        <w:gridCol w:w="829"/>
        <w:gridCol w:w="719"/>
        <w:gridCol w:w="829"/>
        <w:gridCol w:w="1073"/>
      </w:tblGrid>
      <w:tr w:rsidR="009B5BC6" w:rsidRPr="007331EF" w:rsidTr="00480011">
        <w:trPr>
          <w:trHeight w:val="255"/>
          <w:tblHeader/>
        </w:trPr>
        <w:tc>
          <w:tcPr>
            <w:tcW w:w="1061" w:type="pct"/>
            <w:tcBorders>
              <w:top w:val="single" w:sz="4" w:space="0" w:color="auto"/>
              <w:bottom w:val="single" w:sz="4" w:space="0" w:color="auto"/>
              <w:right w:val="single" w:sz="4" w:space="0" w:color="auto"/>
            </w:tcBorders>
            <w:shd w:val="clear" w:color="auto" w:fill="522761"/>
            <w:vAlign w:val="center"/>
          </w:tcPr>
          <w:p w:rsidR="009B5BC6" w:rsidRPr="007331EF" w:rsidRDefault="009B5BC6" w:rsidP="009B5BC6">
            <w:pPr>
              <w:pStyle w:val="TableText"/>
              <w:jc w:val="left"/>
              <w:rPr>
                <w:rFonts w:asciiTheme="minorHAnsi" w:hAnsiTheme="minorHAnsi" w:cstheme="minorHAnsi"/>
                <w:b/>
                <w:sz w:val="20"/>
              </w:rPr>
            </w:pPr>
            <w:r w:rsidRPr="007331EF">
              <w:rPr>
                <w:rFonts w:asciiTheme="minorHAnsi" w:hAnsiTheme="minorHAnsi" w:cstheme="minorHAnsi"/>
                <w:b/>
                <w:sz w:val="20"/>
              </w:rPr>
              <w:t>Service type</w:t>
            </w:r>
          </w:p>
        </w:tc>
        <w:tc>
          <w:tcPr>
            <w:tcW w:w="467" w:type="pct"/>
            <w:tcBorders>
              <w:top w:val="single" w:sz="4" w:space="0" w:color="auto"/>
              <w:left w:val="single" w:sz="4" w:space="0" w:color="auto"/>
              <w:bottom w:val="single" w:sz="4" w:space="0" w:color="auto"/>
            </w:tcBorders>
            <w:shd w:val="clear" w:color="auto" w:fill="522761"/>
            <w:vAlign w:val="center"/>
          </w:tcPr>
          <w:p w:rsidR="009B5BC6" w:rsidRPr="007331EF" w:rsidRDefault="009B5BC6" w:rsidP="009B5BC6">
            <w:pPr>
              <w:pStyle w:val="TableText"/>
              <w:rPr>
                <w:rFonts w:asciiTheme="minorHAnsi" w:hAnsiTheme="minorHAnsi" w:cstheme="minorHAnsi"/>
                <w:b/>
                <w:sz w:val="20"/>
              </w:rPr>
            </w:pPr>
            <w:r w:rsidRPr="007331EF">
              <w:rPr>
                <w:rFonts w:asciiTheme="minorHAnsi" w:hAnsiTheme="minorHAnsi" w:cstheme="minorHAnsi"/>
                <w:b/>
                <w:sz w:val="20"/>
              </w:rPr>
              <w:t>NSW</w:t>
            </w:r>
          </w:p>
        </w:tc>
        <w:tc>
          <w:tcPr>
            <w:tcW w:w="467" w:type="pct"/>
            <w:tcBorders>
              <w:top w:val="single" w:sz="4" w:space="0" w:color="auto"/>
              <w:bottom w:val="single" w:sz="4" w:space="0" w:color="auto"/>
            </w:tcBorders>
            <w:shd w:val="clear" w:color="auto" w:fill="522761"/>
            <w:vAlign w:val="center"/>
          </w:tcPr>
          <w:p w:rsidR="009B5BC6" w:rsidRPr="007331EF" w:rsidRDefault="009B5BC6" w:rsidP="009B5BC6">
            <w:pPr>
              <w:pStyle w:val="TableText"/>
              <w:rPr>
                <w:rFonts w:asciiTheme="minorHAnsi" w:hAnsiTheme="minorHAnsi" w:cstheme="minorHAnsi"/>
                <w:b/>
                <w:sz w:val="20"/>
              </w:rPr>
            </w:pPr>
            <w:r w:rsidRPr="007331EF">
              <w:rPr>
                <w:rFonts w:asciiTheme="minorHAnsi" w:hAnsiTheme="minorHAnsi" w:cstheme="minorHAnsi"/>
                <w:b/>
                <w:sz w:val="20"/>
              </w:rPr>
              <w:t>Vic.</w:t>
            </w:r>
          </w:p>
        </w:tc>
        <w:tc>
          <w:tcPr>
            <w:tcW w:w="467" w:type="pct"/>
            <w:tcBorders>
              <w:top w:val="single" w:sz="4" w:space="0" w:color="auto"/>
              <w:bottom w:val="single" w:sz="4" w:space="0" w:color="auto"/>
            </w:tcBorders>
            <w:shd w:val="clear" w:color="auto" w:fill="522761"/>
            <w:vAlign w:val="center"/>
          </w:tcPr>
          <w:p w:rsidR="009B5BC6" w:rsidRPr="007331EF" w:rsidRDefault="009B5BC6" w:rsidP="009B5BC6">
            <w:pPr>
              <w:pStyle w:val="TableText"/>
              <w:rPr>
                <w:rFonts w:asciiTheme="minorHAnsi" w:hAnsiTheme="minorHAnsi" w:cstheme="minorHAnsi"/>
                <w:b/>
                <w:sz w:val="20"/>
              </w:rPr>
            </w:pPr>
            <w:r w:rsidRPr="007331EF">
              <w:rPr>
                <w:rFonts w:asciiTheme="minorHAnsi" w:hAnsiTheme="minorHAnsi" w:cstheme="minorHAnsi"/>
                <w:b/>
                <w:sz w:val="20"/>
              </w:rPr>
              <w:t>Qld</w:t>
            </w:r>
          </w:p>
        </w:tc>
        <w:tc>
          <w:tcPr>
            <w:tcW w:w="412" w:type="pct"/>
            <w:tcBorders>
              <w:top w:val="single" w:sz="4" w:space="0" w:color="auto"/>
              <w:bottom w:val="single" w:sz="4" w:space="0" w:color="auto"/>
            </w:tcBorders>
            <w:shd w:val="clear" w:color="auto" w:fill="522761"/>
            <w:vAlign w:val="center"/>
          </w:tcPr>
          <w:p w:rsidR="009B5BC6" w:rsidRPr="007331EF" w:rsidRDefault="009B5BC6" w:rsidP="009B5BC6">
            <w:pPr>
              <w:pStyle w:val="TableText"/>
              <w:rPr>
                <w:rFonts w:asciiTheme="minorHAnsi" w:hAnsiTheme="minorHAnsi" w:cstheme="minorHAnsi"/>
                <w:b/>
                <w:sz w:val="20"/>
              </w:rPr>
            </w:pPr>
            <w:r w:rsidRPr="007331EF">
              <w:rPr>
                <w:rFonts w:asciiTheme="minorHAnsi" w:hAnsiTheme="minorHAnsi" w:cstheme="minorHAnsi"/>
                <w:b/>
                <w:sz w:val="20"/>
              </w:rPr>
              <w:t>SA</w:t>
            </w:r>
          </w:p>
        </w:tc>
        <w:tc>
          <w:tcPr>
            <w:tcW w:w="412" w:type="pct"/>
            <w:tcBorders>
              <w:top w:val="single" w:sz="4" w:space="0" w:color="auto"/>
              <w:bottom w:val="single" w:sz="4" w:space="0" w:color="auto"/>
            </w:tcBorders>
            <w:shd w:val="clear" w:color="auto" w:fill="522761"/>
            <w:vAlign w:val="center"/>
          </w:tcPr>
          <w:p w:rsidR="009B5BC6" w:rsidRPr="007331EF" w:rsidRDefault="009B5BC6" w:rsidP="009B5BC6">
            <w:pPr>
              <w:pStyle w:val="TableText"/>
              <w:rPr>
                <w:rFonts w:asciiTheme="minorHAnsi" w:hAnsiTheme="minorHAnsi" w:cstheme="minorHAnsi"/>
                <w:b/>
                <w:sz w:val="20"/>
              </w:rPr>
            </w:pPr>
            <w:r w:rsidRPr="007331EF">
              <w:rPr>
                <w:rFonts w:asciiTheme="minorHAnsi" w:hAnsiTheme="minorHAnsi" w:cstheme="minorHAnsi"/>
                <w:b/>
                <w:sz w:val="20"/>
              </w:rPr>
              <w:t>WA</w:t>
            </w:r>
          </w:p>
        </w:tc>
        <w:tc>
          <w:tcPr>
            <w:tcW w:w="412" w:type="pct"/>
            <w:tcBorders>
              <w:top w:val="single" w:sz="4" w:space="0" w:color="auto"/>
              <w:bottom w:val="single" w:sz="4" w:space="0" w:color="auto"/>
            </w:tcBorders>
            <w:shd w:val="clear" w:color="auto" w:fill="522761"/>
            <w:vAlign w:val="center"/>
          </w:tcPr>
          <w:p w:rsidR="009B5BC6" w:rsidRPr="007331EF" w:rsidRDefault="009B5BC6" w:rsidP="009B5BC6">
            <w:pPr>
              <w:pStyle w:val="TableText"/>
              <w:rPr>
                <w:rFonts w:asciiTheme="minorHAnsi" w:hAnsiTheme="minorHAnsi" w:cstheme="minorHAnsi"/>
                <w:b/>
                <w:sz w:val="20"/>
              </w:rPr>
            </w:pPr>
            <w:r w:rsidRPr="007331EF">
              <w:rPr>
                <w:rFonts w:asciiTheme="minorHAnsi" w:hAnsiTheme="minorHAnsi" w:cstheme="minorHAnsi"/>
                <w:b/>
                <w:sz w:val="20"/>
              </w:rPr>
              <w:t>Tas.</w:t>
            </w:r>
          </w:p>
        </w:tc>
        <w:tc>
          <w:tcPr>
            <w:tcW w:w="357" w:type="pct"/>
            <w:tcBorders>
              <w:top w:val="single" w:sz="4" w:space="0" w:color="auto"/>
              <w:bottom w:val="single" w:sz="4" w:space="0" w:color="auto"/>
            </w:tcBorders>
            <w:shd w:val="clear" w:color="auto" w:fill="522761"/>
            <w:vAlign w:val="center"/>
          </w:tcPr>
          <w:p w:rsidR="009B5BC6" w:rsidRPr="007331EF" w:rsidRDefault="009B5BC6" w:rsidP="009B5BC6">
            <w:pPr>
              <w:pStyle w:val="TableText"/>
              <w:rPr>
                <w:rFonts w:asciiTheme="minorHAnsi" w:hAnsiTheme="minorHAnsi" w:cstheme="minorHAnsi"/>
                <w:b/>
                <w:sz w:val="20"/>
              </w:rPr>
            </w:pPr>
            <w:r w:rsidRPr="007331EF">
              <w:rPr>
                <w:rFonts w:asciiTheme="minorHAnsi" w:hAnsiTheme="minorHAnsi" w:cstheme="minorHAnsi"/>
                <w:b/>
                <w:sz w:val="20"/>
              </w:rPr>
              <w:t>NT</w:t>
            </w:r>
          </w:p>
        </w:tc>
        <w:tc>
          <w:tcPr>
            <w:tcW w:w="412" w:type="pct"/>
            <w:tcBorders>
              <w:top w:val="single" w:sz="4" w:space="0" w:color="auto"/>
              <w:bottom w:val="single" w:sz="4" w:space="0" w:color="auto"/>
            </w:tcBorders>
            <w:shd w:val="clear" w:color="auto" w:fill="522761"/>
            <w:vAlign w:val="center"/>
          </w:tcPr>
          <w:p w:rsidR="009B5BC6" w:rsidRPr="007331EF" w:rsidRDefault="009B5BC6" w:rsidP="009B5BC6">
            <w:pPr>
              <w:pStyle w:val="TableText"/>
              <w:rPr>
                <w:rFonts w:asciiTheme="minorHAnsi" w:hAnsiTheme="minorHAnsi" w:cstheme="minorHAnsi"/>
                <w:b/>
                <w:sz w:val="20"/>
              </w:rPr>
            </w:pPr>
            <w:r w:rsidRPr="007331EF">
              <w:rPr>
                <w:rFonts w:asciiTheme="minorHAnsi" w:hAnsiTheme="minorHAnsi" w:cstheme="minorHAnsi"/>
                <w:b/>
                <w:sz w:val="20"/>
              </w:rPr>
              <w:t>ACT</w:t>
            </w:r>
          </w:p>
        </w:tc>
        <w:tc>
          <w:tcPr>
            <w:tcW w:w="533" w:type="pct"/>
            <w:tcBorders>
              <w:top w:val="single" w:sz="4" w:space="0" w:color="auto"/>
              <w:bottom w:val="single" w:sz="4" w:space="0" w:color="auto"/>
            </w:tcBorders>
            <w:shd w:val="clear" w:color="auto" w:fill="522761"/>
            <w:vAlign w:val="center"/>
          </w:tcPr>
          <w:p w:rsidR="009B5BC6" w:rsidRPr="007331EF" w:rsidRDefault="009B5BC6" w:rsidP="009B5BC6">
            <w:pPr>
              <w:pStyle w:val="TableText"/>
              <w:rPr>
                <w:rFonts w:asciiTheme="minorHAnsi" w:hAnsiTheme="minorHAnsi" w:cstheme="minorHAnsi"/>
                <w:b/>
                <w:sz w:val="20"/>
                <w:vertAlign w:val="superscript"/>
              </w:rPr>
            </w:pPr>
            <w:r w:rsidRPr="007331EF">
              <w:rPr>
                <w:rFonts w:asciiTheme="minorHAnsi" w:hAnsiTheme="minorHAnsi" w:cstheme="minorHAnsi"/>
                <w:b/>
                <w:sz w:val="20"/>
              </w:rPr>
              <w:t>Australia</w:t>
            </w:r>
          </w:p>
        </w:tc>
      </w:tr>
      <w:tr w:rsidR="009B5BC6" w:rsidRPr="004E3550" w:rsidTr="00B27D7C">
        <w:trPr>
          <w:trHeight w:val="255"/>
        </w:trPr>
        <w:tc>
          <w:tcPr>
            <w:tcW w:w="1061" w:type="pct"/>
            <w:tcBorders>
              <w:top w:val="single" w:sz="4" w:space="0" w:color="auto"/>
              <w:bottom w:val="single" w:sz="4" w:space="0" w:color="auto"/>
              <w:right w:val="single" w:sz="4" w:space="0" w:color="auto"/>
            </w:tcBorders>
            <w:shd w:val="clear" w:color="auto" w:fill="auto"/>
            <w:noWrap/>
            <w:vAlign w:val="center"/>
          </w:tcPr>
          <w:p w:rsidR="009B5BC6" w:rsidRPr="007331EF" w:rsidRDefault="009B5BC6" w:rsidP="00B27D7C">
            <w:pPr>
              <w:pStyle w:val="TableText"/>
              <w:jc w:val="left"/>
              <w:rPr>
                <w:rFonts w:asciiTheme="minorHAnsi" w:hAnsiTheme="minorHAnsi" w:cstheme="minorHAnsi"/>
                <w:sz w:val="20"/>
              </w:rPr>
            </w:pPr>
            <w:r w:rsidRPr="007331EF">
              <w:rPr>
                <w:rFonts w:asciiTheme="minorHAnsi" w:hAnsiTheme="minorHAnsi" w:cstheme="minorHAnsi"/>
                <w:sz w:val="20"/>
              </w:rPr>
              <w:t>Long Day Care</w:t>
            </w:r>
          </w:p>
        </w:tc>
        <w:tc>
          <w:tcPr>
            <w:tcW w:w="467" w:type="pct"/>
            <w:tcBorders>
              <w:top w:val="single" w:sz="4" w:space="0" w:color="auto"/>
              <w:left w:val="single" w:sz="4" w:space="0" w:color="auto"/>
              <w:bottom w:val="single" w:sz="4" w:space="0" w:color="auto"/>
            </w:tcBorders>
            <w:shd w:val="clear" w:color="auto" w:fill="auto"/>
            <w:vAlign w:val="center"/>
          </w:tcPr>
          <w:p w:rsidR="009B5BC6" w:rsidRPr="009B5BC6" w:rsidRDefault="009B5BC6" w:rsidP="00B27D7C">
            <w:pPr>
              <w:spacing w:before="0" w:after="0"/>
              <w:jc w:val="right"/>
              <w:rPr>
                <w:rFonts w:ascii="Calibri" w:hAnsi="Calibri"/>
                <w:color w:val="000000"/>
                <w:szCs w:val="20"/>
              </w:rPr>
            </w:pPr>
            <w:r w:rsidRPr="009B5BC6">
              <w:rPr>
                <w:rFonts w:ascii="Calibri" w:hAnsi="Calibri"/>
                <w:color w:val="000000"/>
                <w:szCs w:val="20"/>
              </w:rPr>
              <w:t>34.0%</w:t>
            </w:r>
          </w:p>
        </w:tc>
        <w:tc>
          <w:tcPr>
            <w:tcW w:w="467" w:type="pct"/>
            <w:tcBorders>
              <w:top w:val="single" w:sz="4" w:space="0" w:color="auto"/>
              <w:bottom w:val="single" w:sz="4" w:space="0" w:color="auto"/>
            </w:tcBorders>
            <w:shd w:val="clear" w:color="auto" w:fill="auto"/>
            <w:vAlign w:val="center"/>
          </w:tcPr>
          <w:p w:rsidR="009B5BC6" w:rsidRPr="009B5BC6" w:rsidRDefault="009B5BC6" w:rsidP="00B27D7C">
            <w:pPr>
              <w:spacing w:before="0" w:after="0"/>
              <w:jc w:val="right"/>
              <w:rPr>
                <w:rFonts w:ascii="Calibri" w:hAnsi="Calibri"/>
                <w:color w:val="000000"/>
                <w:szCs w:val="20"/>
              </w:rPr>
            </w:pPr>
            <w:r w:rsidRPr="009B5BC6">
              <w:rPr>
                <w:rFonts w:ascii="Calibri" w:hAnsi="Calibri"/>
                <w:color w:val="000000"/>
                <w:szCs w:val="20"/>
              </w:rPr>
              <w:t>22.3%</w:t>
            </w:r>
          </w:p>
        </w:tc>
        <w:tc>
          <w:tcPr>
            <w:tcW w:w="467" w:type="pct"/>
            <w:tcBorders>
              <w:top w:val="single" w:sz="4" w:space="0" w:color="auto"/>
              <w:bottom w:val="single" w:sz="4" w:space="0" w:color="auto"/>
            </w:tcBorders>
            <w:shd w:val="clear" w:color="auto" w:fill="auto"/>
            <w:vAlign w:val="center"/>
          </w:tcPr>
          <w:p w:rsidR="009B5BC6" w:rsidRPr="009B5BC6" w:rsidRDefault="009B5BC6" w:rsidP="00B27D7C">
            <w:pPr>
              <w:spacing w:before="0" w:after="0"/>
              <w:jc w:val="right"/>
              <w:rPr>
                <w:rFonts w:ascii="Calibri" w:hAnsi="Calibri"/>
                <w:color w:val="000000"/>
                <w:szCs w:val="20"/>
              </w:rPr>
            </w:pPr>
            <w:r w:rsidRPr="009B5BC6">
              <w:rPr>
                <w:rFonts w:ascii="Calibri" w:hAnsi="Calibri"/>
                <w:color w:val="000000"/>
                <w:szCs w:val="20"/>
              </w:rPr>
              <w:t>24.8%</w:t>
            </w:r>
          </w:p>
        </w:tc>
        <w:tc>
          <w:tcPr>
            <w:tcW w:w="412" w:type="pct"/>
            <w:tcBorders>
              <w:top w:val="single" w:sz="4" w:space="0" w:color="auto"/>
              <w:bottom w:val="single" w:sz="4" w:space="0" w:color="auto"/>
            </w:tcBorders>
            <w:shd w:val="clear" w:color="auto" w:fill="auto"/>
            <w:vAlign w:val="center"/>
          </w:tcPr>
          <w:p w:rsidR="009B5BC6" w:rsidRPr="009B5BC6" w:rsidRDefault="009B5BC6" w:rsidP="00B27D7C">
            <w:pPr>
              <w:spacing w:before="0" w:after="0"/>
              <w:jc w:val="right"/>
              <w:rPr>
                <w:rFonts w:ascii="Calibri" w:hAnsi="Calibri"/>
                <w:color w:val="000000"/>
                <w:szCs w:val="20"/>
              </w:rPr>
            </w:pPr>
            <w:r w:rsidRPr="009B5BC6">
              <w:rPr>
                <w:rFonts w:ascii="Calibri" w:hAnsi="Calibri"/>
                <w:color w:val="000000"/>
                <w:szCs w:val="20"/>
              </w:rPr>
              <w:t>6.2%</w:t>
            </w:r>
          </w:p>
        </w:tc>
        <w:tc>
          <w:tcPr>
            <w:tcW w:w="412" w:type="pct"/>
            <w:tcBorders>
              <w:top w:val="single" w:sz="4" w:space="0" w:color="auto"/>
              <w:bottom w:val="single" w:sz="4" w:space="0" w:color="auto"/>
            </w:tcBorders>
            <w:shd w:val="clear" w:color="auto" w:fill="auto"/>
            <w:vAlign w:val="center"/>
          </w:tcPr>
          <w:p w:rsidR="009B5BC6" w:rsidRPr="009B5BC6" w:rsidRDefault="009B5BC6" w:rsidP="00B27D7C">
            <w:pPr>
              <w:spacing w:before="0" w:after="0"/>
              <w:jc w:val="right"/>
              <w:rPr>
                <w:rFonts w:ascii="Calibri" w:hAnsi="Calibri"/>
                <w:color w:val="000000"/>
                <w:szCs w:val="20"/>
              </w:rPr>
            </w:pPr>
            <w:r w:rsidRPr="009B5BC6">
              <w:rPr>
                <w:rFonts w:ascii="Calibri" w:hAnsi="Calibri"/>
                <w:color w:val="000000"/>
                <w:szCs w:val="20"/>
              </w:rPr>
              <w:t>8.2%</w:t>
            </w:r>
          </w:p>
        </w:tc>
        <w:tc>
          <w:tcPr>
            <w:tcW w:w="412" w:type="pct"/>
            <w:tcBorders>
              <w:top w:val="single" w:sz="4" w:space="0" w:color="auto"/>
              <w:bottom w:val="single" w:sz="4" w:space="0" w:color="auto"/>
            </w:tcBorders>
            <w:shd w:val="clear" w:color="auto" w:fill="auto"/>
            <w:vAlign w:val="center"/>
          </w:tcPr>
          <w:p w:rsidR="009B5BC6" w:rsidRPr="009B5BC6" w:rsidRDefault="009B5BC6" w:rsidP="00B27D7C">
            <w:pPr>
              <w:spacing w:before="0" w:after="0"/>
              <w:jc w:val="right"/>
              <w:rPr>
                <w:rFonts w:ascii="Calibri" w:hAnsi="Calibri"/>
                <w:color w:val="000000"/>
                <w:szCs w:val="20"/>
              </w:rPr>
            </w:pPr>
            <w:r w:rsidRPr="009B5BC6">
              <w:rPr>
                <w:rFonts w:ascii="Calibri" w:hAnsi="Calibri"/>
                <w:color w:val="000000"/>
                <w:szCs w:val="20"/>
              </w:rPr>
              <w:t>1.7%</w:t>
            </w:r>
          </w:p>
        </w:tc>
        <w:tc>
          <w:tcPr>
            <w:tcW w:w="357" w:type="pct"/>
            <w:tcBorders>
              <w:top w:val="single" w:sz="4" w:space="0" w:color="auto"/>
              <w:bottom w:val="single" w:sz="4" w:space="0" w:color="auto"/>
            </w:tcBorders>
            <w:shd w:val="clear" w:color="auto" w:fill="auto"/>
            <w:vAlign w:val="center"/>
          </w:tcPr>
          <w:p w:rsidR="009B5BC6" w:rsidRPr="009B5BC6" w:rsidRDefault="009B5BC6" w:rsidP="00B27D7C">
            <w:pPr>
              <w:spacing w:before="0" w:after="0"/>
              <w:jc w:val="right"/>
              <w:rPr>
                <w:rFonts w:ascii="Calibri" w:hAnsi="Calibri"/>
                <w:color w:val="000000"/>
                <w:szCs w:val="20"/>
              </w:rPr>
            </w:pPr>
            <w:r w:rsidRPr="009B5BC6">
              <w:rPr>
                <w:rFonts w:ascii="Calibri" w:hAnsi="Calibri"/>
                <w:color w:val="000000"/>
                <w:szCs w:val="20"/>
              </w:rPr>
              <w:t>0.8%</w:t>
            </w:r>
          </w:p>
        </w:tc>
        <w:tc>
          <w:tcPr>
            <w:tcW w:w="412" w:type="pct"/>
            <w:tcBorders>
              <w:top w:val="single" w:sz="4" w:space="0" w:color="auto"/>
              <w:bottom w:val="single" w:sz="4" w:space="0" w:color="auto"/>
            </w:tcBorders>
            <w:shd w:val="clear" w:color="auto" w:fill="auto"/>
            <w:vAlign w:val="center"/>
          </w:tcPr>
          <w:p w:rsidR="009B5BC6" w:rsidRPr="009B5BC6" w:rsidRDefault="009B5BC6" w:rsidP="00B27D7C">
            <w:pPr>
              <w:spacing w:before="0" w:after="0"/>
              <w:jc w:val="right"/>
              <w:rPr>
                <w:rFonts w:ascii="Calibri" w:hAnsi="Calibri"/>
                <w:color w:val="000000"/>
                <w:szCs w:val="20"/>
              </w:rPr>
            </w:pPr>
            <w:r w:rsidRPr="009B5BC6">
              <w:rPr>
                <w:rFonts w:ascii="Calibri" w:hAnsi="Calibri"/>
                <w:color w:val="000000"/>
                <w:szCs w:val="20"/>
              </w:rPr>
              <w:t>2.1%</w:t>
            </w:r>
          </w:p>
        </w:tc>
        <w:tc>
          <w:tcPr>
            <w:tcW w:w="533" w:type="pct"/>
            <w:tcBorders>
              <w:top w:val="single" w:sz="4" w:space="0" w:color="auto"/>
              <w:bottom w:val="single" w:sz="4" w:space="0" w:color="auto"/>
            </w:tcBorders>
            <w:shd w:val="clear" w:color="auto" w:fill="auto"/>
            <w:vAlign w:val="center"/>
          </w:tcPr>
          <w:p w:rsidR="009B5BC6" w:rsidRPr="009B5BC6" w:rsidRDefault="009B5BC6" w:rsidP="00B27D7C">
            <w:pPr>
              <w:spacing w:before="0" w:after="0"/>
              <w:jc w:val="right"/>
              <w:rPr>
                <w:rFonts w:ascii="Calibri" w:hAnsi="Calibri"/>
                <w:color w:val="000000"/>
                <w:szCs w:val="20"/>
              </w:rPr>
            </w:pPr>
            <w:r w:rsidRPr="009B5BC6">
              <w:rPr>
                <w:rFonts w:ascii="Calibri" w:hAnsi="Calibri"/>
                <w:color w:val="000000"/>
                <w:szCs w:val="20"/>
              </w:rPr>
              <w:t>100.0%</w:t>
            </w:r>
          </w:p>
        </w:tc>
      </w:tr>
    </w:tbl>
    <w:p w:rsidR="009B5BC6" w:rsidRPr="00C81107" w:rsidRDefault="00B27D7C" w:rsidP="00B82E6D">
      <w:pPr>
        <w:spacing w:before="40" w:after="360" w:line="720" w:lineRule="auto"/>
        <w:ind w:right="-612"/>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r w:rsidR="00B82E6D" w:rsidRPr="00C81107">
        <w:rPr>
          <w:rFonts w:cs="Arial"/>
          <w:snapToGrid w:val="0"/>
          <w:sz w:val="18"/>
          <w:szCs w:val="16"/>
          <w:vertAlign w:val="superscript"/>
        </w:rPr>
        <w:t xml:space="preserve"> </w:t>
      </w:r>
    </w:p>
    <w:p w:rsidR="0022571A" w:rsidRPr="0022571A" w:rsidRDefault="0022571A" w:rsidP="001B352B">
      <w:pPr>
        <w:pStyle w:val="TableHeading"/>
        <w:rPr>
          <w:rFonts w:asciiTheme="minorHAnsi" w:hAnsiTheme="minorHAnsi" w:cstheme="minorHAnsi"/>
          <w:color w:val="auto"/>
          <w:szCs w:val="20"/>
        </w:rPr>
      </w:pPr>
      <w:r w:rsidRPr="0022571A">
        <w:rPr>
          <w:rFonts w:asciiTheme="minorHAnsi" w:hAnsiTheme="minorHAnsi" w:cstheme="minorHAnsi"/>
          <w:color w:val="auto"/>
          <w:szCs w:val="20"/>
        </w:rPr>
        <w:t>Table 3: Number of children using child care by service type and state and territory, September</w:t>
      </w:r>
      <w:r>
        <w:rPr>
          <w:rFonts w:asciiTheme="minorHAnsi" w:hAnsiTheme="minorHAnsi" w:cstheme="minorHAnsi"/>
          <w:color w:val="auto"/>
          <w:szCs w:val="20"/>
        </w:rPr>
        <w:t> </w:t>
      </w:r>
      <w:r w:rsidRPr="0022571A">
        <w:rPr>
          <w:rFonts w:asciiTheme="minorHAnsi" w:hAnsiTheme="minorHAnsi" w:cstheme="minorHAnsi"/>
          <w:color w:val="auto"/>
          <w:szCs w:val="20"/>
        </w:rPr>
        <w:t>quarter 2014</w:t>
      </w:r>
    </w:p>
    <w:tbl>
      <w:tblPr>
        <w:tblW w:w="5446" w:type="pct"/>
        <w:tblInd w:w="-34" w:type="dxa"/>
        <w:tblLayout w:type="fixed"/>
        <w:tblLook w:val="0000" w:firstRow="0" w:lastRow="0" w:firstColumn="0" w:lastColumn="0" w:noHBand="0" w:noVBand="0"/>
        <w:tblCaption w:val="Table 3: Number of children using child care by service type and state and territory in September quarter 2014"/>
        <w:tblDescription w:val="This table shows the number of children using child care by service type and state and territory for the September quarter 2014."/>
      </w:tblPr>
      <w:tblGrid>
        <w:gridCol w:w="2131"/>
        <w:gridCol w:w="941"/>
        <w:gridCol w:w="940"/>
        <w:gridCol w:w="940"/>
        <w:gridCol w:w="829"/>
        <w:gridCol w:w="829"/>
        <w:gridCol w:w="829"/>
        <w:gridCol w:w="719"/>
        <w:gridCol w:w="829"/>
        <w:gridCol w:w="1079"/>
      </w:tblGrid>
      <w:tr w:rsidR="00097774" w:rsidRPr="007331EF" w:rsidTr="00480011">
        <w:trPr>
          <w:trHeight w:val="255"/>
          <w:tblHeader/>
        </w:trPr>
        <w:tc>
          <w:tcPr>
            <w:tcW w:w="1058" w:type="pct"/>
            <w:tcBorders>
              <w:top w:val="single" w:sz="4" w:space="0" w:color="auto"/>
              <w:bottom w:val="single" w:sz="4" w:space="0" w:color="auto"/>
              <w:right w:val="single" w:sz="4" w:space="0" w:color="auto"/>
            </w:tcBorders>
            <w:shd w:val="clear" w:color="auto" w:fill="522761"/>
            <w:vAlign w:val="center"/>
          </w:tcPr>
          <w:p w:rsidR="00097774" w:rsidRPr="007331EF" w:rsidRDefault="00097774" w:rsidP="00097774">
            <w:pPr>
              <w:pStyle w:val="TableText"/>
              <w:jc w:val="left"/>
              <w:rPr>
                <w:rFonts w:asciiTheme="minorHAnsi" w:hAnsiTheme="minorHAnsi" w:cstheme="minorHAnsi"/>
                <w:b/>
                <w:sz w:val="20"/>
              </w:rPr>
            </w:pPr>
            <w:r w:rsidRPr="007331EF">
              <w:rPr>
                <w:rFonts w:asciiTheme="minorHAnsi" w:hAnsiTheme="minorHAnsi" w:cstheme="minorHAnsi"/>
                <w:b/>
                <w:sz w:val="20"/>
              </w:rPr>
              <w:t>Service type</w:t>
            </w:r>
          </w:p>
        </w:tc>
        <w:tc>
          <w:tcPr>
            <w:tcW w:w="467" w:type="pct"/>
            <w:tcBorders>
              <w:top w:val="single" w:sz="4" w:space="0" w:color="auto"/>
              <w:left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NSW</w:t>
            </w:r>
          </w:p>
        </w:tc>
        <w:tc>
          <w:tcPr>
            <w:tcW w:w="467" w:type="pct"/>
            <w:tcBorders>
              <w:top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Vic.</w:t>
            </w:r>
          </w:p>
        </w:tc>
        <w:tc>
          <w:tcPr>
            <w:tcW w:w="467" w:type="pct"/>
            <w:tcBorders>
              <w:top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Qld</w:t>
            </w:r>
          </w:p>
        </w:tc>
        <w:tc>
          <w:tcPr>
            <w:tcW w:w="412" w:type="pct"/>
            <w:tcBorders>
              <w:top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SA</w:t>
            </w:r>
          </w:p>
        </w:tc>
        <w:tc>
          <w:tcPr>
            <w:tcW w:w="412" w:type="pct"/>
            <w:tcBorders>
              <w:top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WA</w:t>
            </w:r>
          </w:p>
        </w:tc>
        <w:tc>
          <w:tcPr>
            <w:tcW w:w="412" w:type="pct"/>
            <w:tcBorders>
              <w:top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Tas.</w:t>
            </w:r>
          </w:p>
        </w:tc>
        <w:tc>
          <w:tcPr>
            <w:tcW w:w="357" w:type="pct"/>
            <w:tcBorders>
              <w:top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NT</w:t>
            </w:r>
          </w:p>
        </w:tc>
        <w:tc>
          <w:tcPr>
            <w:tcW w:w="412" w:type="pct"/>
            <w:tcBorders>
              <w:top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ACT</w:t>
            </w:r>
          </w:p>
        </w:tc>
        <w:tc>
          <w:tcPr>
            <w:tcW w:w="537" w:type="pct"/>
            <w:tcBorders>
              <w:top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vertAlign w:val="superscript"/>
              </w:rPr>
            </w:pPr>
            <w:r w:rsidRPr="007331EF">
              <w:rPr>
                <w:rFonts w:asciiTheme="minorHAnsi" w:hAnsiTheme="minorHAnsi" w:cstheme="minorHAnsi"/>
                <w:b/>
                <w:sz w:val="20"/>
              </w:rPr>
              <w:t>Australia</w:t>
            </w:r>
            <w:r w:rsidRPr="007331EF">
              <w:rPr>
                <w:rFonts w:asciiTheme="minorHAnsi" w:hAnsiTheme="minorHAnsi" w:cstheme="minorHAnsi"/>
                <w:b/>
                <w:sz w:val="20"/>
                <w:vertAlign w:val="superscript"/>
              </w:rPr>
              <w:t>1</w:t>
            </w:r>
          </w:p>
        </w:tc>
      </w:tr>
      <w:tr w:rsidR="003B6FA7" w:rsidRPr="007331EF" w:rsidTr="003B6FA7">
        <w:trPr>
          <w:trHeight w:val="255"/>
        </w:trPr>
        <w:tc>
          <w:tcPr>
            <w:tcW w:w="1058" w:type="pct"/>
            <w:tcBorders>
              <w:top w:val="single" w:sz="4" w:space="0" w:color="auto"/>
              <w:right w:val="single" w:sz="4" w:space="0" w:color="auto"/>
            </w:tcBorders>
            <w:shd w:val="clear" w:color="auto" w:fill="auto"/>
            <w:noWrap/>
            <w:vAlign w:val="center"/>
          </w:tcPr>
          <w:p w:rsidR="003B6FA7" w:rsidRPr="007331EF" w:rsidRDefault="003B6FA7" w:rsidP="00097774">
            <w:pPr>
              <w:pStyle w:val="TableText"/>
              <w:jc w:val="left"/>
              <w:rPr>
                <w:rFonts w:asciiTheme="minorHAnsi" w:hAnsiTheme="minorHAnsi" w:cstheme="minorHAnsi"/>
                <w:sz w:val="20"/>
              </w:rPr>
            </w:pPr>
            <w:r w:rsidRPr="007331EF">
              <w:rPr>
                <w:rFonts w:asciiTheme="minorHAnsi" w:hAnsiTheme="minorHAnsi" w:cstheme="minorHAnsi"/>
                <w:sz w:val="20"/>
              </w:rPr>
              <w:t>Long Day Care</w:t>
            </w:r>
          </w:p>
        </w:tc>
        <w:tc>
          <w:tcPr>
            <w:tcW w:w="467" w:type="pct"/>
            <w:tcBorders>
              <w:top w:val="single" w:sz="4" w:space="0" w:color="auto"/>
              <w:left w:val="single" w:sz="4"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223,870</w:t>
            </w:r>
          </w:p>
        </w:tc>
        <w:tc>
          <w:tcPr>
            <w:tcW w:w="467" w:type="pct"/>
            <w:tcBorders>
              <w:top w:val="single" w:sz="4"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146,970</w:t>
            </w:r>
          </w:p>
        </w:tc>
        <w:tc>
          <w:tcPr>
            <w:tcW w:w="467" w:type="pct"/>
            <w:tcBorders>
              <w:top w:val="single" w:sz="4"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163,220</w:t>
            </w:r>
          </w:p>
        </w:tc>
        <w:tc>
          <w:tcPr>
            <w:tcW w:w="412" w:type="pct"/>
            <w:tcBorders>
              <w:top w:val="single" w:sz="4"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41,090</w:t>
            </w:r>
          </w:p>
        </w:tc>
        <w:tc>
          <w:tcPr>
            <w:tcW w:w="412" w:type="pct"/>
            <w:tcBorders>
              <w:top w:val="single" w:sz="4"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53,930</w:t>
            </w:r>
          </w:p>
        </w:tc>
        <w:tc>
          <w:tcPr>
            <w:tcW w:w="412" w:type="pct"/>
            <w:tcBorders>
              <w:top w:val="single" w:sz="4"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11,460</w:t>
            </w:r>
          </w:p>
        </w:tc>
        <w:tc>
          <w:tcPr>
            <w:tcW w:w="357" w:type="pct"/>
            <w:tcBorders>
              <w:top w:val="single" w:sz="4"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5,260</w:t>
            </w:r>
          </w:p>
        </w:tc>
        <w:tc>
          <w:tcPr>
            <w:tcW w:w="412" w:type="pct"/>
            <w:tcBorders>
              <w:top w:val="single" w:sz="4"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13,730</w:t>
            </w:r>
          </w:p>
        </w:tc>
        <w:tc>
          <w:tcPr>
            <w:tcW w:w="537" w:type="pct"/>
            <w:tcBorders>
              <w:top w:val="single" w:sz="4" w:space="0" w:color="auto"/>
            </w:tcBorders>
            <w:shd w:val="clear" w:color="auto" w:fill="auto"/>
            <w:vAlign w:val="center"/>
          </w:tcPr>
          <w:p w:rsidR="003B6FA7" w:rsidRPr="00CE48B1" w:rsidRDefault="003B6FA7" w:rsidP="003B6FA7">
            <w:pPr>
              <w:spacing w:before="0" w:after="0"/>
              <w:jc w:val="right"/>
              <w:rPr>
                <w:rFonts w:ascii="Calibri" w:hAnsi="Calibri"/>
                <w:b/>
                <w:color w:val="000000"/>
                <w:szCs w:val="20"/>
              </w:rPr>
            </w:pPr>
            <w:r w:rsidRPr="00CE48B1">
              <w:rPr>
                <w:rFonts w:ascii="Calibri" w:hAnsi="Calibri"/>
                <w:b/>
                <w:color w:val="000000"/>
                <w:szCs w:val="20"/>
              </w:rPr>
              <w:t>658,400</w:t>
            </w:r>
          </w:p>
        </w:tc>
      </w:tr>
      <w:tr w:rsidR="003B6FA7" w:rsidRPr="007331EF" w:rsidTr="003B6FA7">
        <w:trPr>
          <w:trHeight w:val="255"/>
        </w:trPr>
        <w:tc>
          <w:tcPr>
            <w:tcW w:w="1058" w:type="pct"/>
            <w:tcBorders>
              <w:right w:val="single" w:sz="4" w:space="0" w:color="auto"/>
            </w:tcBorders>
            <w:shd w:val="clear" w:color="auto" w:fill="auto"/>
            <w:noWrap/>
            <w:vAlign w:val="center"/>
          </w:tcPr>
          <w:p w:rsidR="003B6FA7" w:rsidRPr="007331EF" w:rsidRDefault="003B6FA7" w:rsidP="00097774">
            <w:pPr>
              <w:pStyle w:val="TableText"/>
              <w:jc w:val="left"/>
              <w:rPr>
                <w:rFonts w:asciiTheme="minorHAnsi" w:hAnsiTheme="minorHAnsi" w:cstheme="minorHAnsi"/>
                <w:sz w:val="20"/>
              </w:rPr>
            </w:pPr>
            <w:r w:rsidRPr="007331EF">
              <w:rPr>
                <w:rFonts w:asciiTheme="minorHAnsi" w:hAnsiTheme="minorHAnsi" w:cstheme="minorHAnsi"/>
                <w:sz w:val="20"/>
              </w:rPr>
              <w:t xml:space="preserve">Family Day Care and </w:t>
            </w:r>
            <w:r w:rsidRPr="007331EF">
              <w:rPr>
                <w:rFonts w:asciiTheme="minorHAnsi" w:hAnsiTheme="minorHAnsi" w:cstheme="minorHAnsi"/>
                <w:sz w:val="20"/>
              </w:rPr>
              <w:br/>
            </w:r>
            <w:r>
              <w:rPr>
                <w:rFonts w:asciiTheme="minorHAnsi" w:hAnsiTheme="minorHAnsi" w:cstheme="minorHAnsi"/>
                <w:sz w:val="20"/>
              </w:rPr>
              <w:t>In-Home C</w:t>
            </w:r>
            <w:r w:rsidRPr="007331EF">
              <w:rPr>
                <w:rFonts w:asciiTheme="minorHAnsi" w:hAnsiTheme="minorHAnsi" w:cstheme="minorHAnsi"/>
                <w:sz w:val="20"/>
              </w:rPr>
              <w:t>are</w:t>
            </w:r>
          </w:p>
        </w:tc>
        <w:tc>
          <w:tcPr>
            <w:tcW w:w="467" w:type="pct"/>
            <w:tcBorders>
              <w:left w:val="single" w:sz="4"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68,690</w:t>
            </w:r>
          </w:p>
        </w:tc>
        <w:tc>
          <w:tcPr>
            <w:tcW w:w="467" w:type="pct"/>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74,050</w:t>
            </w:r>
          </w:p>
        </w:tc>
        <w:tc>
          <w:tcPr>
            <w:tcW w:w="467" w:type="pct"/>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34,450</w:t>
            </w:r>
          </w:p>
        </w:tc>
        <w:tc>
          <w:tcPr>
            <w:tcW w:w="412" w:type="pct"/>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10,770</w:t>
            </w:r>
          </w:p>
        </w:tc>
        <w:tc>
          <w:tcPr>
            <w:tcW w:w="412" w:type="pct"/>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11,980</w:t>
            </w:r>
          </w:p>
        </w:tc>
        <w:tc>
          <w:tcPr>
            <w:tcW w:w="412" w:type="pct"/>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5,350</w:t>
            </w:r>
          </w:p>
        </w:tc>
        <w:tc>
          <w:tcPr>
            <w:tcW w:w="357" w:type="pct"/>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540</w:t>
            </w:r>
          </w:p>
        </w:tc>
        <w:tc>
          <w:tcPr>
            <w:tcW w:w="412" w:type="pct"/>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2,390</w:t>
            </w:r>
          </w:p>
        </w:tc>
        <w:tc>
          <w:tcPr>
            <w:tcW w:w="537" w:type="pct"/>
            <w:shd w:val="clear" w:color="auto" w:fill="auto"/>
            <w:vAlign w:val="center"/>
          </w:tcPr>
          <w:p w:rsidR="003B6FA7" w:rsidRPr="00CE48B1" w:rsidRDefault="003B6FA7" w:rsidP="003B6FA7">
            <w:pPr>
              <w:spacing w:before="0" w:after="0"/>
              <w:jc w:val="right"/>
              <w:rPr>
                <w:rFonts w:ascii="Calibri" w:hAnsi="Calibri"/>
                <w:b/>
                <w:color w:val="000000"/>
                <w:szCs w:val="20"/>
              </w:rPr>
            </w:pPr>
            <w:r w:rsidRPr="00CE48B1">
              <w:rPr>
                <w:rFonts w:ascii="Calibri" w:hAnsi="Calibri"/>
                <w:b/>
                <w:color w:val="000000"/>
                <w:szCs w:val="20"/>
              </w:rPr>
              <w:t>203,790</w:t>
            </w:r>
          </w:p>
        </w:tc>
      </w:tr>
      <w:tr w:rsidR="003B6FA7" w:rsidRPr="007331EF" w:rsidTr="003B6FA7">
        <w:trPr>
          <w:trHeight w:val="255"/>
        </w:trPr>
        <w:tc>
          <w:tcPr>
            <w:tcW w:w="1058" w:type="pct"/>
            <w:tcBorders>
              <w:right w:val="single" w:sz="4" w:space="0" w:color="auto"/>
            </w:tcBorders>
            <w:shd w:val="clear" w:color="auto" w:fill="auto"/>
            <w:noWrap/>
            <w:vAlign w:val="center"/>
          </w:tcPr>
          <w:p w:rsidR="003B6FA7" w:rsidRPr="007331EF" w:rsidRDefault="003B6FA7" w:rsidP="00097774">
            <w:pPr>
              <w:pStyle w:val="TableText"/>
              <w:jc w:val="left"/>
              <w:rPr>
                <w:rFonts w:asciiTheme="minorHAnsi" w:hAnsiTheme="minorHAnsi" w:cstheme="minorHAnsi"/>
                <w:sz w:val="20"/>
              </w:rPr>
            </w:pPr>
            <w:r w:rsidRPr="007331EF">
              <w:rPr>
                <w:rFonts w:asciiTheme="minorHAnsi" w:hAnsiTheme="minorHAnsi" w:cstheme="minorHAnsi"/>
                <w:sz w:val="20"/>
              </w:rPr>
              <w:t>Occasional Care</w:t>
            </w:r>
          </w:p>
        </w:tc>
        <w:tc>
          <w:tcPr>
            <w:tcW w:w="467" w:type="pct"/>
            <w:tcBorders>
              <w:left w:val="single" w:sz="4"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2,620</w:t>
            </w:r>
          </w:p>
        </w:tc>
        <w:tc>
          <w:tcPr>
            <w:tcW w:w="467" w:type="pct"/>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2,800</w:t>
            </w:r>
          </w:p>
        </w:tc>
        <w:tc>
          <w:tcPr>
            <w:tcW w:w="467" w:type="pct"/>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760</w:t>
            </w:r>
          </w:p>
        </w:tc>
        <w:tc>
          <w:tcPr>
            <w:tcW w:w="412" w:type="pct"/>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140</w:t>
            </w:r>
          </w:p>
        </w:tc>
        <w:tc>
          <w:tcPr>
            <w:tcW w:w="412" w:type="pct"/>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1,080</w:t>
            </w:r>
          </w:p>
        </w:tc>
        <w:tc>
          <w:tcPr>
            <w:tcW w:w="412" w:type="pct"/>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140</w:t>
            </w:r>
          </w:p>
        </w:tc>
        <w:tc>
          <w:tcPr>
            <w:tcW w:w="357" w:type="pct"/>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0</w:t>
            </w:r>
          </w:p>
        </w:tc>
        <w:tc>
          <w:tcPr>
            <w:tcW w:w="412" w:type="pct"/>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210</w:t>
            </w:r>
          </w:p>
        </w:tc>
        <w:tc>
          <w:tcPr>
            <w:tcW w:w="537" w:type="pct"/>
            <w:shd w:val="clear" w:color="auto" w:fill="auto"/>
            <w:vAlign w:val="center"/>
          </w:tcPr>
          <w:p w:rsidR="003B6FA7" w:rsidRPr="00CE48B1" w:rsidRDefault="003B6FA7" w:rsidP="003B6FA7">
            <w:pPr>
              <w:spacing w:before="0" w:after="0"/>
              <w:jc w:val="right"/>
              <w:rPr>
                <w:rFonts w:ascii="Calibri" w:hAnsi="Calibri"/>
                <w:b/>
                <w:color w:val="000000"/>
                <w:szCs w:val="20"/>
              </w:rPr>
            </w:pPr>
            <w:r w:rsidRPr="00CE48B1">
              <w:rPr>
                <w:rFonts w:ascii="Calibri" w:hAnsi="Calibri"/>
                <w:b/>
                <w:color w:val="000000"/>
                <w:szCs w:val="20"/>
              </w:rPr>
              <w:t>7,750</w:t>
            </w:r>
          </w:p>
        </w:tc>
      </w:tr>
      <w:tr w:rsidR="003B6FA7" w:rsidRPr="007331EF" w:rsidTr="003B6FA7">
        <w:trPr>
          <w:trHeight w:val="255"/>
        </w:trPr>
        <w:tc>
          <w:tcPr>
            <w:tcW w:w="1058" w:type="pct"/>
            <w:tcBorders>
              <w:bottom w:val="single" w:sz="8" w:space="0" w:color="auto"/>
              <w:right w:val="single" w:sz="4" w:space="0" w:color="auto"/>
            </w:tcBorders>
            <w:shd w:val="clear" w:color="auto" w:fill="auto"/>
            <w:noWrap/>
            <w:vAlign w:val="center"/>
          </w:tcPr>
          <w:p w:rsidR="003B6FA7" w:rsidRPr="007331EF" w:rsidRDefault="003B6FA7" w:rsidP="00097774">
            <w:pPr>
              <w:pStyle w:val="TableText"/>
              <w:jc w:val="left"/>
              <w:rPr>
                <w:rFonts w:asciiTheme="minorHAnsi" w:hAnsiTheme="minorHAnsi" w:cstheme="minorHAnsi"/>
                <w:sz w:val="20"/>
              </w:rPr>
            </w:pPr>
            <w:r w:rsidRPr="007331EF">
              <w:rPr>
                <w:rFonts w:asciiTheme="minorHAnsi" w:hAnsiTheme="minorHAnsi" w:cstheme="minorHAnsi"/>
                <w:sz w:val="20"/>
              </w:rPr>
              <w:t>Outside School Hours Care</w:t>
            </w:r>
          </w:p>
        </w:tc>
        <w:tc>
          <w:tcPr>
            <w:tcW w:w="467" w:type="pct"/>
            <w:tcBorders>
              <w:left w:val="single" w:sz="4" w:space="0" w:color="auto"/>
              <w:bottom w:val="single" w:sz="8"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111,510</w:t>
            </w:r>
          </w:p>
        </w:tc>
        <w:tc>
          <w:tcPr>
            <w:tcW w:w="467" w:type="pct"/>
            <w:tcBorders>
              <w:bottom w:val="single" w:sz="8"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85,250</w:t>
            </w:r>
          </w:p>
        </w:tc>
        <w:tc>
          <w:tcPr>
            <w:tcW w:w="467" w:type="pct"/>
            <w:tcBorders>
              <w:bottom w:val="single" w:sz="8"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87,680</w:t>
            </w:r>
          </w:p>
        </w:tc>
        <w:tc>
          <w:tcPr>
            <w:tcW w:w="412" w:type="pct"/>
            <w:tcBorders>
              <w:bottom w:val="single" w:sz="8"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35,860</w:t>
            </w:r>
          </w:p>
        </w:tc>
        <w:tc>
          <w:tcPr>
            <w:tcW w:w="412" w:type="pct"/>
            <w:tcBorders>
              <w:bottom w:val="single" w:sz="8"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28,380</w:t>
            </w:r>
          </w:p>
        </w:tc>
        <w:tc>
          <w:tcPr>
            <w:tcW w:w="412" w:type="pct"/>
            <w:tcBorders>
              <w:bottom w:val="single" w:sz="8"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7,680</w:t>
            </w:r>
          </w:p>
        </w:tc>
        <w:tc>
          <w:tcPr>
            <w:tcW w:w="357" w:type="pct"/>
            <w:tcBorders>
              <w:bottom w:val="single" w:sz="8"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3,640</w:t>
            </w:r>
          </w:p>
        </w:tc>
        <w:tc>
          <w:tcPr>
            <w:tcW w:w="412" w:type="pct"/>
            <w:tcBorders>
              <w:bottom w:val="single" w:sz="8" w:space="0" w:color="auto"/>
            </w:tcBorders>
            <w:shd w:val="clear" w:color="auto" w:fill="auto"/>
            <w:vAlign w:val="center"/>
          </w:tcPr>
          <w:p w:rsidR="003B6FA7" w:rsidRPr="003B6FA7" w:rsidRDefault="003B6FA7" w:rsidP="003B6FA7">
            <w:pPr>
              <w:spacing w:before="0" w:after="0"/>
              <w:jc w:val="right"/>
              <w:rPr>
                <w:rFonts w:ascii="Calibri" w:hAnsi="Calibri"/>
                <w:color w:val="000000"/>
                <w:szCs w:val="20"/>
              </w:rPr>
            </w:pPr>
            <w:r w:rsidRPr="003B6FA7">
              <w:rPr>
                <w:rFonts w:ascii="Calibri" w:hAnsi="Calibri"/>
                <w:color w:val="000000"/>
                <w:szCs w:val="20"/>
              </w:rPr>
              <w:t>9,880</w:t>
            </w:r>
          </w:p>
        </w:tc>
        <w:tc>
          <w:tcPr>
            <w:tcW w:w="537" w:type="pct"/>
            <w:tcBorders>
              <w:bottom w:val="single" w:sz="8" w:space="0" w:color="auto"/>
            </w:tcBorders>
            <w:shd w:val="clear" w:color="auto" w:fill="auto"/>
            <w:vAlign w:val="center"/>
          </w:tcPr>
          <w:p w:rsidR="003B6FA7" w:rsidRPr="00CE48B1" w:rsidRDefault="003B6FA7" w:rsidP="003B6FA7">
            <w:pPr>
              <w:spacing w:before="0" w:after="0"/>
              <w:jc w:val="right"/>
              <w:rPr>
                <w:rFonts w:ascii="Calibri" w:hAnsi="Calibri"/>
                <w:b/>
                <w:color w:val="000000"/>
                <w:szCs w:val="20"/>
              </w:rPr>
            </w:pPr>
            <w:r w:rsidRPr="00CE48B1">
              <w:rPr>
                <w:rFonts w:ascii="Calibri" w:hAnsi="Calibri"/>
                <w:b/>
                <w:color w:val="000000"/>
                <w:szCs w:val="20"/>
              </w:rPr>
              <w:t>369,630</w:t>
            </w:r>
          </w:p>
        </w:tc>
      </w:tr>
      <w:tr w:rsidR="003B6FA7" w:rsidRPr="007331EF" w:rsidTr="003B6FA7">
        <w:trPr>
          <w:trHeight w:val="270"/>
        </w:trPr>
        <w:tc>
          <w:tcPr>
            <w:tcW w:w="1058" w:type="pct"/>
            <w:tcBorders>
              <w:top w:val="single" w:sz="8" w:space="0" w:color="auto"/>
              <w:bottom w:val="single" w:sz="8" w:space="0" w:color="auto"/>
              <w:right w:val="single" w:sz="4" w:space="0" w:color="auto"/>
            </w:tcBorders>
            <w:shd w:val="clear" w:color="auto" w:fill="auto"/>
            <w:noWrap/>
            <w:vAlign w:val="center"/>
          </w:tcPr>
          <w:p w:rsidR="003B6FA7" w:rsidRPr="007331EF" w:rsidRDefault="003B6FA7" w:rsidP="00097774">
            <w:pPr>
              <w:pStyle w:val="TableText"/>
              <w:jc w:val="left"/>
              <w:rPr>
                <w:rFonts w:asciiTheme="minorHAnsi" w:hAnsiTheme="minorHAnsi" w:cstheme="minorHAnsi"/>
                <w:b/>
                <w:sz w:val="20"/>
              </w:rPr>
            </w:pPr>
            <w:r w:rsidRPr="007331EF">
              <w:rPr>
                <w:rFonts w:asciiTheme="minorHAnsi" w:hAnsiTheme="minorHAnsi" w:cstheme="minorHAnsi"/>
                <w:b/>
                <w:sz w:val="20"/>
              </w:rPr>
              <w:t>Total</w:t>
            </w:r>
            <w:r w:rsidRPr="007331EF">
              <w:rPr>
                <w:rFonts w:asciiTheme="minorHAnsi" w:hAnsiTheme="minorHAnsi" w:cstheme="minorHAnsi"/>
                <w:b/>
                <w:sz w:val="20"/>
                <w:vertAlign w:val="superscript"/>
              </w:rPr>
              <w:t>1</w:t>
            </w:r>
          </w:p>
        </w:tc>
        <w:tc>
          <w:tcPr>
            <w:tcW w:w="467" w:type="pct"/>
            <w:tcBorders>
              <w:top w:val="single" w:sz="8" w:space="0" w:color="auto"/>
              <w:left w:val="single" w:sz="4" w:space="0" w:color="auto"/>
              <w:bottom w:val="single" w:sz="8" w:space="0" w:color="auto"/>
            </w:tcBorders>
            <w:shd w:val="clear" w:color="auto" w:fill="auto"/>
            <w:vAlign w:val="center"/>
          </w:tcPr>
          <w:p w:rsidR="003B6FA7" w:rsidRPr="003B6FA7" w:rsidRDefault="003B6FA7" w:rsidP="003B6FA7">
            <w:pPr>
              <w:spacing w:before="0" w:after="0"/>
              <w:jc w:val="right"/>
              <w:rPr>
                <w:rFonts w:ascii="Calibri" w:hAnsi="Calibri"/>
                <w:b/>
                <w:bCs/>
                <w:color w:val="000000"/>
                <w:szCs w:val="20"/>
              </w:rPr>
            </w:pPr>
            <w:r w:rsidRPr="003B6FA7">
              <w:rPr>
                <w:rFonts w:ascii="Calibri" w:hAnsi="Calibri"/>
                <w:b/>
                <w:bCs/>
                <w:color w:val="000000"/>
                <w:szCs w:val="20"/>
              </w:rPr>
              <w:t>394,950</w:t>
            </w:r>
          </w:p>
        </w:tc>
        <w:tc>
          <w:tcPr>
            <w:tcW w:w="467" w:type="pct"/>
            <w:tcBorders>
              <w:top w:val="single" w:sz="8" w:space="0" w:color="auto"/>
              <w:bottom w:val="single" w:sz="8" w:space="0" w:color="auto"/>
            </w:tcBorders>
            <w:shd w:val="clear" w:color="auto" w:fill="auto"/>
            <w:vAlign w:val="center"/>
          </w:tcPr>
          <w:p w:rsidR="003B6FA7" w:rsidRPr="003B6FA7" w:rsidRDefault="003B6FA7" w:rsidP="003B6FA7">
            <w:pPr>
              <w:spacing w:before="0" w:after="0"/>
              <w:jc w:val="right"/>
              <w:rPr>
                <w:rFonts w:ascii="Calibri" w:hAnsi="Calibri"/>
                <w:b/>
                <w:bCs/>
                <w:color w:val="000000"/>
                <w:szCs w:val="20"/>
              </w:rPr>
            </w:pPr>
            <w:r w:rsidRPr="003B6FA7">
              <w:rPr>
                <w:rFonts w:ascii="Calibri" w:hAnsi="Calibri"/>
                <w:b/>
                <w:bCs/>
                <w:color w:val="000000"/>
                <w:szCs w:val="20"/>
              </w:rPr>
              <w:t>301,000</w:t>
            </w:r>
          </w:p>
        </w:tc>
        <w:tc>
          <w:tcPr>
            <w:tcW w:w="467" w:type="pct"/>
            <w:tcBorders>
              <w:top w:val="single" w:sz="8" w:space="0" w:color="auto"/>
              <w:bottom w:val="single" w:sz="8" w:space="0" w:color="auto"/>
            </w:tcBorders>
            <w:shd w:val="clear" w:color="auto" w:fill="auto"/>
            <w:vAlign w:val="center"/>
          </w:tcPr>
          <w:p w:rsidR="003B6FA7" w:rsidRPr="003B6FA7" w:rsidRDefault="003B6FA7" w:rsidP="003B6FA7">
            <w:pPr>
              <w:spacing w:before="0" w:after="0"/>
              <w:jc w:val="right"/>
              <w:rPr>
                <w:rFonts w:ascii="Calibri" w:hAnsi="Calibri"/>
                <w:b/>
                <w:bCs/>
                <w:color w:val="000000"/>
                <w:szCs w:val="20"/>
              </w:rPr>
            </w:pPr>
            <w:r w:rsidRPr="003B6FA7">
              <w:rPr>
                <w:rFonts w:ascii="Calibri" w:hAnsi="Calibri"/>
                <w:b/>
                <w:bCs/>
                <w:color w:val="000000"/>
                <w:szCs w:val="20"/>
              </w:rPr>
              <w:t>278,230</w:t>
            </w:r>
          </w:p>
        </w:tc>
        <w:tc>
          <w:tcPr>
            <w:tcW w:w="412" w:type="pct"/>
            <w:tcBorders>
              <w:top w:val="single" w:sz="8" w:space="0" w:color="auto"/>
              <w:bottom w:val="single" w:sz="8" w:space="0" w:color="auto"/>
            </w:tcBorders>
            <w:shd w:val="clear" w:color="auto" w:fill="auto"/>
            <w:vAlign w:val="center"/>
          </w:tcPr>
          <w:p w:rsidR="003B6FA7" w:rsidRPr="003B6FA7" w:rsidRDefault="003B6FA7" w:rsidP="003B6FA7">
            <w:pPr>
              <w:spacing w:before="0" w:after="0"/>
              <w:jc w:val="right"/>
              <w:rPr>
                <w:rFonts w:ascii="Calibri" w:hAnsi="Calibri"/>
                <w:b/>
                <w:bCs/>
                <w:color w:val="000000"/>
                <w:szCs w:val="20"/>
              </w:rPr>
            </w:pPr>
            <w:r w:rsidRPr="003B6FA7">
              <w:rPr>
                <w:rFonts w:ascii="Calibri" w:hAnsi="Calibri"/>
                <w:b/>
                <w:bCs/>
                <w:color w:val="000000"/>
                <w:szCs w:val="20"/>
              </w:rPr>
              <w:t>84,840</w:t>
            </w:r>
          </w:p>
        </w:tc>
        <w:tc>
          <w:tcPr>
            <w:tcW w:w="412" w:type="pct"/>
            <w:tcBorders>
              <w:top w:val="single" w:sz="8" w:space="0" w:color="auto"/>
              <w:bottom w:val="single" w:sz="8" w:space="0" w:color="auto"/>
            </w:tcBorders>
            <w:shd w:val="clear" w:color="auto" w:fill="auto"/>
            <w:vAlign w:val="center"/>
          </w:tcPr>
          <w:p w:rsidR="003B6FA7" w:rsidRPr="003B6FA7" w:rsidRDefault="003B6FA7" w:rsidP="003B6FA7">
            <w:pPr>
              <w:spacing w:before="0" w:after="0"/>
              <w:jc w:val="right"/>
              <w:rPr>
                <w:rFonts w:ascii="Calibri" w:hAnsi="Calibri"/>
                <w:b/>
                <w:bCs/>
                <w:color w:val="000000"/>
                <w:szCs w:val="20"/>
              </w:rPr>
            </w:pPr>
            <w:r w:rsidRPr="003B6FA7">
              <w:rPr>
                <w:rFonts w:ascii="Calibri" w:hAnsi="Calibri"/>
                <w:b/>
                <w:bCs/>
                <w:color w:val="000000"/>
                <w:szCs w:val="20"/>
              </w:rPr>
              <w:t>90,880</w:t>
            </w:r>
          </w:p>
        </w:tc>
        <w:tc>
          <w:tcPr>
            <w:tcW w:w="412" w:type="pct"/>
            <w:tcBorders>
              <w:top w:val="single" w:sz="8" w:space="0" w:color="auto"/>
              <w:bottom w:val="single" w:sz="8" w:space="0" w:color="auto"/>
            </w:tcBorders>
            <w:shd w:val="clear" w:color="auto" w:fill="auto"/>
            <w:vAlign w:val="center"/>
          </w:tcPr>
          <w:p w:rsidR="003B6FA7" w:rsidRPr="003B6FA7" w:rsidRDefault="003B6FA7" w:rsidP="003B6FA7">
            <w:pPr>
              <w:spacing w:before="0" w:after="0"/>
              <w:jc w:val="right"/>
              <w:rPr>
                <w:rFonts w:ascii="Calibri" w:hAnsi="Calibri"/>
                <w:b/>
                <w:bCs/>
                <w:color w:val="000000"/>
                <w:szCs w:val="20"/>
              </w:rPr>
            </w:pPr>
            <w:r w:rsidRPr="003B6FA7">
              <w:rPr>
                <w:rFonts w:ascii="Calibri" w:hAnsi="Calibri"/>
                <w:b/>
                <w:bCs/>
                <w:color w:val="000000"/>
                <w:szCs w:val="20"/>
              </w:rPr>
              <w:t>23,100</w:t>
            </w:r>
          </w:p>
        </w:tc>
        <w:tc>
          <w:tcPr>
            <w:tcW w:w="357" w:type="pct"/>
            <w:tcBorders>
              <w:top w:val="single" w:sz="8" w:space="0" w:color="auto"/>
              <w:bottom w:val="single" w:sz="8" w:space="0" w:color="auto"/>
            </w:tcBorders>
            <w:shd w:val="clear" w:color="auto" w:fill="auto"/>
            <w:vAlign w:val="center"/>
          </w:tcPr>
          <w:p w:rsidR="003B6FA7" w:rsidRPr="003B6FA7" w:rsidRDefault="003B6FA7" w:rsidP="003B6FA7">
            <w:pPr>
              <w:spacing w:before="0" w:after="0"/>
              <w:jc w:val="right"/>
              <w:rPr>
                <w:rFonts w:ascii="Calibri" w:hAnsi="Calibri"/>
                <w:b/>
                <w:bCs/>
                <w:color w:val="000000"/>
                <w:szCs w:val="20"/>
              </w:rPr>
            </w:pPr>
            <w:r w:rsidRPr="003B6FA7">
              <w:rPr>
                <w:rFonts w:ascii="Calibri" w:hAnsi="Calibri"/>
                <w:b/>
                <w:bCs/>
                <w:color w:val="000000"/>
                <w:szCs w:val="20"/>
              </w:rPr>
              <w:t>9,350</w:t>
            </w:r>
          </w:p>
        </w:tc>
        <w:tc>
          <w:tcPr>
            <w:tcW w:w="412" w:type="pct"/>
            <w:tcBorders>
              <w:top w:val="single" w:sz="8" w:space="0" w:color="auto"/>
              <w:bottom w:val="single" w:sz="8" w:space="0" w:color="auto"/>
            </w:tcBorders>
            <w:shd w:val="clear" w:color="auto" w:fill="auto"/>
            <w:vAlign w:val="center"/>
          </w:tcPr>
          <w:p w:rsidR="003B6FA7" w:rsidRPr="003B6FA7" w:rsidRDefault="003B6FA7" w:rsidP="003B6FA7">
            <w:pPr>
              <w:spacing w:before="0" w:after="0"/>
              <w:jc w:val="right"/>
              <w:rPr>
                <w:rFonts w:ascii="Calibri" w:hAnsi="Calibri"/>
                <w:b/>
                <w:bCs/>
                <w:color w:val="000000"/>
                <w:szCs w:val="20"/>
              </w:rPr>
            </w:pPr>
            <w:r w:rsidRPr="003B6FA7">
              <w:rPr>
                <w:rFonts w:ascii="Calibri" w:hAnsi="Calibri"/>
                <w:b/>
                <w:bCs/>
                <w:color w:val="000000"/>
                <w:szCs w:val="20"/>
              </w:rPr>
              <w:t>25,630</w:t>
            </w:r>
          </w:p>
        </w:tc>
        <w:tc>
          <w:tcPr>
            <w:tcW w:w="537" w:type="pct"/>
            <w:tcBorders>
              <w:top w:val="single" w:sz="8" w:space="0" w:color="auto"/>
              <w:bottom w:val="single" w:sz="8" w:space="0" w:color="auto"/>
            </w:tcBorders>
            <w:shd w:val="clear" w:color="auto" w:fill="auto"/>
            <w:vAlign w:val="center"/>
          </w:tcPr>
          <w:p w:rsidR="003B6FA7" w:rsidRPr="003B6FA7" w:rsidRDefault="003B6FA7" w:rsidP="003B6FA7">
            <w:pPr>
              <w:spacing w:before="0" w:after="0"/>
              <w:jc w:val="right"/>
              <w:rPr>
                <w:rFonts w:ascii="Calibri" w:hAnsi="Calibri"/>
                <w:b/>
                <w:bCs/>
                <w:color w:val="000000"/>
                <w:szCs w:val="20"/>
              </w:rPr>
            </w:pPr>
            <w:r w:rsidRPr="003B6FA7">
              <w:rPr>
                <w:rFonts w:ascii="Calibri" w:hAnsi="Calibri"/>
                <w:b/>
                <w:bCs/>
                <w:color w:val="000000"/>
                <w:szCs w:val="20"/>
              </w:rPr>
              <w:t>1,201,110</w:t>
            </w:r>
          </w:p>
        </w:tc>
      </w:tr>
    </w:tbl>
    <w:p w:rsidR="00097774" w:rsidRPr="00C81107" w:rsidRDefault="00097774" w:rsidP="00744979">
      <w:pPr>
        <w:spacing w:before="40" w:after="0" w:line="240" w:lineRule="auto"/>
        <w:ind w:left="-142" w:right="-612"/>
        <w:rPr>
          <w:rFonts w:cs="Arial"/>
          <w:snapToGrid w:val="0"/>
          <w:sz w:val="18"/>
          <w:szCs w:val="16"/>
          <w:vertAlign w:val="superscript"/>
        </w:rPr>
      </w:pPr>
      <w:r w:rsidRPr="00C81107">
        <w:rPr>
          <w:rFonts w:cs="Arial"/>
          <w:snapToGrid w:val="0"/>
          <w:sz w:val="18"/>
          <w:szCs w:val="16"/>
          <w:vertAlign w:val="superscript"/>
        </w:rPr>
        <w:t xml:space="preserve">1 As children may use more than one service type in more than one state or territory in any particular quarter and due to rounding, the sum of the component parts may not equal the Total. </w:t>
      </w:r>
    </w:p>
    <w:p w:rsidR="00097774" w:rsidRPr="00C81107" w:rsidRDefault="00097774" w:rsidP="007331EF">
      <w:pPr>
        <w:spacing w:before="0" w:after="0" w:line="240" w:lineRule="auto"/>
        <w:ind w:left="-142" w:right="-613"/>
        <w:rPr>
          <w:rFonts w:cs="Arial"/>
          <w:snapToGrid w:val="0"/>
          <w:sz w:val="18"/>
          <w:szCs w:val="16"/>
          <w:vertAlign w:val="superscript"/>
        </w:rPr>
      </w:pPr>
      <w:r w:rsidRPr="00C81107">
        <w:rPr>
          <w:rFonts w:cs="Arial"/>
          <w:snapToGrid w:val="0"/>
          <w:sz w:val="18"/>
          <w:szCs w:val="16"/>
          <w:vertAlign w:val="superscript"/>
        </w:rPr>
        <w:t>Source: Department of Social Services administrative data.</w:t>
      </w:r>
    </w:p>
    <w:p w:rsidR="00097774" w:rsidRPr="000D0222" w:rsidRDefault="00097774" w:rsidP="00257ADE">
      <w:pPr>
        <w:spacing w:before="0" w:after="0" w:line="240" w:lineRule="auto"/>
        <w:rPr>
          <w:rFonts w:cs="Arial"/>
        </w:rPr>
      </w:pPr>
    </w:p>
    <w:p w:rsidR="00097774" w:rsidRPr="000D0222" w:rsidRDefault="00097774" w:rsidP="00B91665">
      <w:pPr>
        <w:spacing w:before="0" w:after="240"/>
        <w:rPr>
          <w:rFonts w:cs="Arial"/>
        </w:rPr>
      </w:pPr>
      <w:r w:rsidRPr="000D0222">
        <w:rPr>
          <w:rFonts w:cs="Arial"/>
        </w:rPr>
        <w:t>While most children who us</w:t>
      </w:r>
      <w:r w:rsidRPr="000C392B">
        <w:rPr>
          <w:rFonts w:cs="Arial"/>
        </w:rPr>
        <w:t>ed</w:t>
      </w:r>
      <w:r w:rsidR="00B41EF9">
        <w:rPr>
          <w:rFonts w:cs="Arial"/>
        </w:rPr>
        <w:t xml:space="preserve"> approved</w:t>
      </w:r>
      <w:r w:rsidRPr="000C392B">
        <w:rPr>
          <w:rFonts w:cs="Arial"/>
        </w:rPr>
        <w:t xml:space="preserve"> chil</w:t>
      </w:r>
      <w:r w:rsidRPr="00BF1E60">
        <w:rPr>
          <w:rFonts w:cs="Arial"/>
        </w:rPr>
        <w:t xml:space="preserve">d care, used services located in major cities </w:t>
      </w:r>
      <w:r w:rsidRPr="00793621">
        <w:rPr>
          <w:rFonts w:cs="Arial"/>
        </w:rPr>
        <w:t>(</w:t>
      </w:r>
      <w:r w:rsidR="000D3B8C" w:rsidRPr="00793621">
        <w:rPr>
          <w:rFonts w:cs="Arial"/>
        </w:rPr>
        <w:t>932</w:t>
      </w:r>
      <w:r w:rsidR="00154822" w:rsidRPr="00793621">
        <w:rPr>
          <w:rFonts w:cs="Arial"/>
        </w:rPr>
        <w:t>,</w:t>
      </w:r>
      <w:r w:rsidR="000D3B8C" w:rsidRPr="00793621">
        <w:rPr>
          <w:rFonts w:cs="Arial"/>
        </w:rPr>
        <w:t>050</w:t>
      </w:r>
      <w:r w:rsidR="00E65B59" w:rsidRPr="00793621">
        <w:rPr>
          <w:rFonts w:cs="Arial"/>
        </w:rPr>
        <w:t> </w:t>
      </w:r>
      <w:r w:rsidRPr="00793621">
        <w:rPr>
          <w:rFonts w:cs="Arial"/>
        </w:rPr>
        <w:t>children</w:t>
      </w:r>
      <w:r w:rsidRPr="003642E6">
        <w:rPr>
          <w:rFonts w:cs="Arial"/>
        </w:rPr>
        <w:t>), around one in four (</w:t>
      </w:r>
      <w:r w:rsidR="00154822" w:rsidRPr="003642E6">
        <w:rPr>
          <w:rFonts w:cs="Arial"/>
        </w:rPr>
        <w:t>2</w:t>
      </w:r>
      <w:r w:rsidR="000D3B8C" w:rsidRPr="003642E6">
        <w:rPr>
          <w:rFonts w:cs="Arial"/>
        </w:rPr>
        <w:t>75</w:t>
      </w:r>
      <w:r w:rsidR="00154822" w:rsidRPr="00793621">
        <w:rPr>
          <w:rFonts w:cs="Arial"/>
        </w:rPr>
        <w:t>,</w:t>
      </w:r>
      <w:r w:rsidR="000D3B8C" w:rsidRPr="00793621">
        <w:rPr>
          <w:rFonts w:cs="Arial"/>
        </w:rPr>
        <w:t>79</w:t>
      </w:r>
      <w:r w:rsidRPr="00793621">
        <w:rPr>
          <w:rFonts w:cs="Arial"/>
        </w:rPr>
        <w:t>0 or 23.</w:t>
      </w:r>
      <w:r w:rsidR="000D3B8C" w:rsidRPr="00793621">
        <w:rPr>
          <w:rFonts w:cs="Arial"/>
        </w:rPr>
        <w:t>0</w:t>
      </w:r>
      <w:r w:rsidR="007033FF" w:rsidRPr="00793621">
        <w:rPr>
          <w:rFonts w:cs="Arial"/>
        </w:rPr>
        <w:t> per </w:t>
      </w:r>
      <w:r w:rsidRPr="00793621">
        <w:rPr>
          <w:rFonts w:cs="Arial"/>
        </w:rPr>
        <w:t>cent) children used</w:t>
      </w:r>
      <w:r w:rsidRPr="000D0222">
        <w:rPr>
          <w:rFonts w:cs="Arial"/>
        </w:rPr>
        <w:t xml:space="preserve"> services locate</w:t>
      </w:r>
      <w:r w:rsidR="00B91665">
        <w:rPr>
          <w:rFonts w:cs="Arial"/>
        </w:rPr>
        <w:t>d in regional and remote areas.</w:t>
      </w:r>
    </w:p>
    <w:p w:rsidR="0022571A" w:rsidRPr="0022571A" w:rsidRDefault="0022571A" w:rsidP="001B352B">
      <w:pPr>
        <w:pStyle w:val="TableHeading"/>
        <w:rPr>
          <w:rFonts w:asciiTheme="minorHAnsi" w:hAnsiTheme="minorHAnsi" w:cstheme="minorHAnsi"/>
          <w:color w:val="auto"/>
          <w:szCs w:val="20"/>
        </w:rPr>
      </w:pPr>
      <w:r w:rsidRPr="0022571A">
        <w:rPr>
          <w:rFonts w:asciiTheme="minorHAnsi" w:hAnsiTheme="minorHAnsi" w:cstheme="minorHAnsi"/>
          <w:color w:val="auto"/>
          <w:szCs w:val="20"/>
        </w:rPr>
        <w:t>Table 4: Number of children using child care by service type and region, September quarter 2014</w:t>
      </w:r>
    </w:p>
    <w:tbl>
      <w:tblPr>
        <w:tblW w:w="5000" w:type="pct"/>
        <w:tblLook w:val="0000" w:firstRow="0" w:lastRow="0" w:firstColumn="0" w:lastColumn="0" w:noHBand="0" w:noVBand="0"/>
        <w:tblCaption w:val="Table 4: Number of children using child care by service type and region during September quarter 2014"/>
        <w:tblDescription w:val="This table shows the number of children using child care by service type and region for the September quarter 2014."/>
      </w:tblPr>
      <w:tblGrid>
        <w:gridCol w:w="3479"/>
        <w:gridCol w:w="2096"/>
        <w:gridCol w:w="2096"/>
        <w:gridCol w:w="1571"/>
      </w:tblGrid>
      <w:tr w:rsidR="00097774" w:rsidRPr="007331EF" w:rsidTr="00480011">
        <w:trPr>
          <w:trHeight w:val="255"/>
          <w:tblHeader/>
        </w:trPr>
        <w:tc>
          <w:tcPr>
            <w:tcW w:w="1882" w:type="pct"/>
            <w:tcBorders>
              <w:top w:val="single" w:sz="4" w:space="0" w:color="auto"/>
              <w:bottom w:val="single" w:sz="4" w:space="0" w:color="auto"/>
              <w:right w:val="single" w:sz="4" w:space="0" w:color="auto"/>
            </w:tcBorders>
            <w:shd w:val="clear" w:color="auto" w:fill="522761"/>
            <w:vAlign w:val="center"/>
          </w:tcPr>
          <w:p w:rsidR="00097774" w:rsidRPr="007331EF" w:rsidRDefault="00097774" w:rsidP="00097774">
            <w:pPr>
              <w:pStyle w:val="TableText"/>
              <w:jc w:val="left"/>
              <w:rPr>
                <w:rFonts w:asciiTheme="minorHAnsi" w:hAnsiTheme="minorHAnsi" w:cstheme="minorHAnsi"/>
                <w:b/>
                <w:sz w:val="20"/>
              </w:rPr>
            </w:pPr>
            <w:r w:rsidRPr="007331EF">
              <w:rPr>
                <w:rFonts w:asciiTheme="minorHAnsi" w:hAnsiTheme="minorHAnsi" w:cstheme="minorHAnsi"/>
                <w:b/>
                <w:sz w:val="20"/>
              </w:rPr>
              <w:t>Service type</w:t>
            </w:r>
          </w:p>
        </w:tc>
        <w:tc>
          <w:tcPr>
            <w:tcW w:w="1134" w:type="pct"/>
            <w:tcBorders>
              <w:top w:val="single" w:sz="4" w:space="0" w:color="auto"/>
              <w:left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Major cities of Australia</w:t>
            </w:r>
          </w:p>
        </w:tc>
        <w:tc>
          <w:tcPr>
            <w:tcW w:w="1134" w:type="pct"/>
            <w:tcBorders>
              <w:top w:val="single" w:sz="4" w:space="0" w:color="auto"/>
              <w:bottom w:val="single" w:sz="4" w:space="0" w:color="auto"/>
            </w:tcBorders>
            <w:shd w:val="clear" w:color="auto" w:fill="522761"/>
            <w:vAlign w:val="center"/>
          </w:tcPr>
          <w:p w:rsidR="00B41EF9"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Regional</w:t>
            </w:r>
            <w:r w:rsidR="00B41EF9">
              <w:rPr>
                <w:rFonts w:asciiTheme="minorHAnsi" w:hAnsiTheme="minorHAnsi" w:cstheme="minorHAnsi"/>
                <w:b/>
                <w:sz w:val="20"/>
                <w:vertAlign w:val="superscript"/>
              </w:rPr>
              <w:t>1</w:t>
            </w:r>
            <w:r w:rsidR="00B41EF9">
              <w:rPr>
                <w:rFonts w:asciiTheme="minorHAnsi" w:hAnsiTheme="minorHAnsi" w:cstheme="minorHAnsi"/>
                <w:b/>
                <w:sz w:val="20"/>
              </w:rPr>
              <w:t xml:space="preserve"> and</w:t>
            </w:r>
          </w:p>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Remote Australia</w:t>
            </w:r>
            <w:r w:rsidR="00B41EF9">
              <w:rPr>
                <w:rFonts w:asciiTheme="minorHAnsi" w:hAnsiTheme="minorHAnsi" w:cstheme="minorHAnsi"/>
                <w:b/>
                <w:sz w:val="20"/>
                <w:vertAlign w:val="superscript"/>
              </w:rPr>
              <w:t>2</w:t>
            </w:r>
          </w:p>
        </w:tc>
        <w:tc>
          <w:tcPr>
            <w:tcW w:w="850" w:type="pct"/>
            <w:tcBorders>
              <w:top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vertAlign w:val="superscript"/>
              </w:rPr>
            </w:pPr>
            <w:r w:rsidRPr="007331EF">
              <w:rPr>
                <w:rFonts w:asciiTheme="minorHAnsi" w:hAnsiTheme="minorHAnsi" w:cstheme="minorHAnsi"/>
                <w:b/>
                <w:sz w:val="20"/>
              </w:rPr>
              <w:t>Total</w:t>
            </w:r>
            <w:r w:rsidR="00B41EF9">
              <w:rPr>
                <w:rFonts w:asciiTheme="minorHAnsi" w:hAnsiTheme="minorHAnsi" w:cstheme="minorHAnsi"/>
                <w:b/>
                <w:sz w:val="20"/>
                <w:vertAlign w:val="superscript"/>
              </w:rPr>
              <w:t>3</w:t>
            </w:r>
          </w:p>
        </w:tc>
      </w:tr>
      <w:tr w:rsidR="000D3B8C" w:rsidRPr="007331EF" w:rsidTr="000D3B8C">
        <w:trPr>
          <w:trHeight w:val="255"/>
        </w:trPr>
        <w:tc>
          <w:tcPr>
            <w:tcW w:w="1882" w:type="pct"/>
            <w:tcBorders>
              <w:top w:val="single" w:sz="4" w:space="0" w:color="auto"/>
              <w:right w:val="single" w:sz="4" w:space="0" w:color="auto"/>
            </w:tcBorders>
            <w:shd w:val="clear" w:color="auto" w:fill="auto"/>
            <w:vAlign w:val="center"/>
          </w:tcPr>
          <w:p w:rsidR="000D3B8C" w:rsidRPr="007331EF" w:rsidRDefault="000D3B8C" w:rsidP="00A51C01">
            <w:pPr>
              <w:pStyle w:val="TableText"/>
              <w:spacing w:before="120" w:after="0"/>
              <w:jc w:val="left"/>
              <w:rPr>
                <w:rFonts w:asciiTheme="minorHAnsi" w:hAnsiTheme="minorHAnsi" w:cstheme="minorHAnsi"/>
                <w:sz w:val="20"/>
              </w:rPr>
            </w:pPr>
            <w:r w:rsidRPr="007331EF">
              <w:rPr>
                <w:rFonts w:asciiTheme="minorHAnsi" w:hAnsiTheme="minorHAnsi" w:cstheme="minorHAnsi"/>
                <w:sz w:val="20"/>
              </w:rPr>
              <w:t>Long Day Care</w:t>
            </w:r>
          </w:p>
        </w:tc>
        <w:tc>
          <w:tcPr>
            <w:tcW w:w="1134" w:type="pct"/>
            <w:tcBorders>
              <w:top w:val="single" w:sz="4" w:space="0" w:color="auto"/>
              <w:left w:val="single" w:sz="4" w:space="0" w:color="auto"/>
            </w:tcBorders>
            <w:vAlign w:val="center"/>
          </w:tcPr>
          <w:p w:rsidR="000D3B8C" w:rsidRPr="000D3B8C" w:rsidRDefault="000D3B8C" w:rsidP="000D3B8C">
            <w:pPr>
              <w:spacing w:before="0" w:after="0"/>
              <w:jc w:val="right"/>
              <w:rPr>
                <w:rFonts w:ascii="Calibri" w:hAnsi="Calibri" w:cs="Calibri"/>
                <w:color w:val="000000"/>
                <w:szCs w:val="20"/>
              </w:rPr>
            </w:pPr>
            <w:r w:rsidRPr="000D3B8C">
              <w:rPr>
                <w:rFonts w:ascii="Calibri" w:hAnsi="Calibri" w:cs="Calibri"/>
                <w:color w:val="000000"/>
                <w:szCs w:val="20"/>
              </w:rPr>
              <w:t>493,650</w:t>
            </w:r>
          </w:p>
        </w:tc>
        <w:tc>
          <w:tcPr>
            <w:tcW w:w="1134" w:type="pct"/>
            <w:tcBorders>
              <w:top w:val="single" w:sz="4" w:space="0" w:color="auto"/>
            </w:tcBorders>
            <w:shd w:val="clear" w:color="auto" w:fill="auto"/>
            <w:vAlign w:val="center"/>
          </w:tcPr>
          <w:p w:rsidR="000D3B8C" w:rsidRPr="000D3B8C" w:rsidRDefault="000D3B8C" w:rsidP="000D3B8C">
            <w:pPr>
              <w:spacing w:before="0" w:after="0"/>
              <w:jc w:val="right"/>
              <w:rPr>
                <w:rFonts w:ascii="Calibri" w:hAnsi="Calibri"/>
                <w:color w:val="000000"/>
                <w:szCs w:val="20"/>
              </w:rPr>
            </w:pPr>
            <w:r w:rsidRPr="000D3B8C">
              <w:rPr>
                <w:rFonts w:ascii="Calibri" w:hAnsi="Calibri"/>
                <w:color w:val="000000"/>
                <w:szCs w:val="20"/>
              </w:rPr>
              <w:t>166,890</w:t>
            </w:r>
          </w:p>
        </w:tc>
        <w:tc>
          <w:tcPr>
            <w:tcW w:w="850" w:type="pct"/>
            <w:tcBorders>
              <w:top w:val="single" w:sz="4" w:space="0" w:color="auto"/>
            </w:tcBorders>
            <w:vAlign w:val="center"/>
          </w:tcPr>
          <w:p w:rsidR="000D3B8C" w:rsidRPr="000D3B8C" w:rsidRDefault="000D3B8C" w:rsidP="000D3B8C">
            <w:pPr>
              <w:spacing w:before="0" w:after="0"/>
              <w:jc w:val="right"/>
              <w:rPr>
                <w:rFonts w:ascii="Calibri" w:hAnsi="Calibri"/>
                <w:color w:val="000000"/>
                <w:szCs w:val="20"/>
              </w:rPr>
            </w:pPr>
            <w:r w:rsidRPr="000D3B8C">
              <w:rPr>
                <w:rFonts w:ascii="Calibri" w:hAnsi="Calibri"/>
                <w:color w:val="000000"/>
                <w:szCs w:val="20"/>
              </w:rPr>
              <w:t>658,400</w:t>
            </w:r>
          </w:p>
        </w:tc>
      </w:tr>
      <w:tr w:rsidR="000D3B8C" w:rsidRPr="007331EF" w:rsidTr="000D3B8C">
        <w:trPr>
          <w:trHeight w:val="255"/>
        </w:trPr>
        <w:tc>
          <w:tcPr>
            <w:tcW w:w="1882" w:type="pct"/>
            <w:tcBorders>
              <w:right w:val="single" w:sz="4" w:space="0" w:color="auto"/>
            </w:tcBorders>
            <w:shd w:val="clear" w:color="auto" w:fill="auto"/>
            <w:vAlign w:val="center"/>
          </w:tcPr>
          <w:p w:rsidR="000D3B8C" w:rsidRPr="007331EF" w:rsidRDefault="000D3B8C" w:rsidP="00A51C01">
            <w:pPr>
              <w:pStyle w:val="TableText"/>
              <w:spacing w:before="120" w:after="0"/>
              <w:jc w:val="left"/>
              <w:rPr>
                <w:rFonts w:asciiTheme="minorHAnsi" w:hAnsiTheme="minorHAnsi" w:cstheme="minorHAnsi"/>
                <w:sz w:val="20"/>
              </w:rPr>
            </w:pPr>
            <w:r>
              <w:rPr>
                <w:rFonts w:asciiTheme="minorHAnsi" w:hAnsiTheme="minorHAnsi" w:cstheme="minorHAnsi"/>
                <w:sz w:val="20"/>
              </w:rPr>
              <w:t>Family Day Care and In-H</w:t>
            </w:r>
            <w:r w:rsidRPr="007331EF">
              <w:rPr>
                <w:rFonts w:asciiTheme="minorHAnsi" w:hAnsiTheme="minorHAnsi" w:cstheme="minorHAnsi"/>
                <w:sz w:val="20"/>
              </w:rPr>
              <w:t xml:space="preserve">ome </w:t>
            </w:r>
            <w:r>
              <w:rPr>
                <w:rFonts w:asciiTheme="minorHAnsi" w:hAnsiTheme="minorHAnsi" w:cstheme="minorHAnsi"/>
                <w:sz w:val="20"/>
              </w:rPr>
              <w:t>C</w:t>
            </w:r>
            <w:r w:rsidRPr="007331EF">
              <w:rPr>
                <w:rFonts w:asciiTheme="minorHAnsi" w:hAnsiTheme="minorHAnsi" w:cstheme="minorHAnsi"/>
                <w:sz w:val="20"/>
              </w:rPr>
              <w:t>are</w:t>
            </w:r>
          </w:p>
        </w:tc>
        <w:tc>
          <w:tcPr>
            <w:tcW w:w="1134" w:type="pct"/>
            <w:tcBorders>
              <w:left w:val="single" w:sz="4" w:space="0" w:color="auto"/>
            </w:tcBorders>
            <w:vAlign w:val="center"/>
          </w:tcPr>
          <w:p w:rsidR="000D3B8C" w:rsidRPr="000D3B8C" w:rsidRDefault="000D3B8C" w:rsidP="000D3B8C">
            <w:pPr>
              <w:spacing w:before="0" w:after="0"/>
              <w:jc w:val="right"/>
              <w:rPr>
                <w:rFonts w:ascii="Calibri" w:hAnsi="Calibri" w:cs="Calibri"/>
                <w:color w:val="000000"/>
                <w:szCs w:val="20"/>
              </w:rPr>
            </w:pPr>
            <w:r w:rsidRPr="000D3B8C">
              <w:rPr>
                <w:rFonts w:ascii="Calibri" w:hAnsi="Calibri" w:cs="Calibri"/>
                <w:color w:val="000000"/>
                <w:szCs w:val="20"/>
              </w:rPr>
              <w:t>160,660</w:t>
            </w:r>
          </w:p>
        </w:tc>
        <w:tc>
          <w:tcPr>
            <w:tcW w:w="1134" w:type="pct"/>
            <w:shd w:val="clear" w:color="auto" w:fill="auto"/>
            <w:vAlign w:val="center"/>
          </w:tcPr>
          <w:p w:rsidR="000D3B8C" w:rsidRPr="000D3B8C" w:rsidRDefault="000D3B8C" w:rsidP="000D3B8C">
            <w:pPr>
              <w:spacing w:before="0" w:after="0"/>
              <w:jc w:val="right"/>
              <w:rPr>
                <w:rFonts w:ascii="Calibri" w:hAnsi="Calibri"/>
                <w:color w:val="000000"/>
                <w:szCs w:val="20"/>
              </w:rPr>
            </w:pPr>
            <w:r w:rsidRPr="000D3B8C">
              <w:rPr>
                <w:rFonts w:ascii="Calibri" w:hAnsi="Calibri"/>
                <w:color w:val="000000"/>
                <w:szCs w:val="20"/>
              </w:rPr>
              <w:t>43,950</w:t>
            </w:r>
          </w:p>
        </w:tc>
        <w:tc>
          <w:tcPr>
            <w:tcW w:w="850" w:type="pct"/>
            <w:vAlign w:val="center"/>
          </w:tcPr>
          <w:p w:rsidR="000D3B8C" w:rsidRPr="000D3B8C" w:rsidRDefault="000D3B8C" w:rsidP="000D3B8C">
            <w:pPr>
              <w:spacing w:before="0" w:after="0"/>
              <w:jc w:val="right"/>
              <w:rPr>
                <w:rFonts w:ascii="Calibri" w:hAnsi="Calibri"/>
                <w:color w:val="000000"/>
                <w:szCs w:val="20"/>
              </w:rPr>
            </w:pPr>
            <w:r w:rsidRPr="000D3B8C">
              <w:rPr>
                <w:rFonts w:ascii="Calibri" w:hAnsi="Calibri"/>
                <w:color w:val="000000"/>
                <w:szCs w:val="20"/>
              </w:rPr>
              <w:t>203,790</w:t>
            </w:r>
          </w:p>
        </w:tc>
      </w:tr>
      <w:tr w:rsidR="000D3B8C" w:rsidRPr="007331EF" w:rsidTr="000D3B8C">
        <w:trPr>
          <w:trHeight w:val="255"/>
        </w:trPr>
        <w:tc>
          <w:tcPr>
            <w:tcW w:w="1882" w:type="pct"/>
            <w:tcBorders>
              <w:right w:val="single" w:sz="4" w:space="0" w:color="auto"/>
            </w:tcBorders>
            <w:shd w:val="clear" w:color="auto" w:fill="auto"/>
            <w:vAlign w:val="center"/>
          </w:tcPr>
          <w:p w:rsidR="000D3B8C" w:rsidRPr="007331EF" w:rsidRDefault="000D3B8C" w:rsidP="00A51C01">
            <w:pPr>
              <w:pStyle w:val="TableText"/>
              <w:spacing w:before="120" w:after="0"/>
              <w:jc w:val="left"/>
              <w:rPr>
                <w:rFonts w:asciiTheme="minorHAnsi" w:hAnsiTheme="minorHAnsi" w:cstheme="minorHAnsi"/>
                <w:sz w:val="20"/>
              </w:rPr>
            </w:pPr>
            <w:r w:rsidRPr="007331EF">
              <w:rPr>
                <w:rFonts w:asciiTheme="minorHAnsi" w:hAnsiTheme="minorHAnsi" w:cstheme="minorHAnsi"/>
                <w:sz w:val="20"/>
              </w:rPr>
              <w:t>Occasional Care</w:t>
            </w:r>
          </w:p>
        </w:tc>
        <w:tc>
          <w:tcPr>
            <w:tcW w:w="1134" w:type="pct"/>
            <w:tcBorders>
              <w:left w:val="single" w:sz="4" w:space="0" w:color="auto"/>
            </w:tcBorders>
            <w:vAlign w:val="center"/>
          </w:tcPr>
          <w:p w:rsidR="000D3B8C" w:rsidRPr="000D3B8C" w:rsidRDefault="000D3B8C" w:rsidP="000D3B8C">
            <w:pPr>
              <w:spacing w:before="0" w:after="0"/>
              <w:jc w:val="right"/>
              <w:rPr>
                <w:rFonts w:ascii="Calibri" w:hAnsi="Calibri" w:cs="Calibri"/>
                <w:color w:val="000000"/>
                <w:szCs w:val="20"/>
              </w:rPr>
            </w:pPr>
            <w:r w:rsidRPr="000D3B8C">
              <w:rPr>
                <w:rFonts w:ascii="Calibri" w:hAnsi="Calibri" w:cs="Calibri"/>
                <w:color w:val="000000"/>
                <w:szCs w:val="20"/>
              </w:rPr>
              <w:t>4,640</w:t>
            </w:r>
          </w:p>
        </w:tc>
        <w:tc>
          <w:tcPr>
            <w:tcW w:w="1134" w:type="pct"/>
            <w:shd w:val="clear" w:color="auto" w:fill="auto"/>
            <w:vAlign w:val="center"/>
          </w:tcPr>
          <w:p w:rsidR="000D3B8C" w:rsidRPr="000D3B8C" w:rsidRDefault="000D3B8C" w:rsidP="000D3B8C">
            <w:pPr>
              <w:spacing w:before="0" w:after="0"/>
              <w:jc w:val="right"/>
              <w:rPr>
                <w:rFonts w:ascii="Calibri" w:hAnsi="Calibri"/>
                <w:color w:val="000000"/>
                <w:szCs w:val="20"/>
              </w:rPr>
            </w:pPr>
            <w:r w:rsidRPr="000D3B8C">
              <w:rPr>
                <w:rFonts w:ascii="Calibri" w:hAnsi="Calibri"/>
                <w:color w:val="000000"/>
                <w:szCs w:val="20"/>
              </w:rPr>
              <w:t>3,110</w:t>
            </w:r>
          </w:p>
        </w:tc>
        <w:tc>
          <w:tcPr>
            <w:tcW w:w="850" w:type="pct"/>
            <w:vAlign w:val="center"/>
          </w:tcPr>
          <w:p w:rsidR="000D3B8C" w:rsidRPr="000D3B8C" w:rsidRDefault="000D3B8C" w:rsidP="000D3B8C">
            <w:pPr>
              <w:spacing w:before="0" w:after="0"/>
              <w:jc w:val="right"/>
              <w:rPr>
                <w:rFonts w:ascii="Calibri" w:hAnsi="Calibri"/>
                <w:color w:val="000000"/>
                <w:szCs w:val="20"/>
              </w:rPr>
            </w:pPr>
            <w:r w:rsidRPr="000D3B8C">
              <w:rPr>
                <w:rFonts w:ascii="Calibri" w:hAnsi="Calibri"/>
                <w:color w:val="000000"/>
                <w:szCs w:val="20"/>
              </w:rPr>
              <w:t>7,750</w:t>
            </w:r>
          </w:p>
        </w:tc>
      </w:tr>
      <w:tr w:rsidR="000D3B8C" w:rsidRPr="007331EF" w:rsidTr="000D3B8C">
        <w:trPr>
          <w:trHeight w:val="255"/>
        </w:trPr>
        <w:tc>
          <w:tcPr>
            <w:tcW w:w="1882" w:type="pct"/>
            <w:tcBorders>
              <w:bottom w:val="single" w:sz="8" w:space="0" w:color="auto"/>
              <w:right w:val="single" w:sz="4" w:space="0" w:color="auto"/>
            </w:tcBorders>
            <w:shd w:val="clear" w:color="auto" w:fill="auto"/>
            <w:vAlign w:val="center"/>
          </w:tcPr>
          <w:p w:rsidR="000D3B8C" w:rsidRPr="007331EF" w:rsidRDefault="000D3B8C" w:rsidP="00A51C01">
            <w:pPr>
              <w:pStyle w:val="TableText"/>
              <w:spacing w:before="120" w:after="0"/>
              <w:jc w:val="left"/>
              <w:rPr>
                <w:rFonts w:asciiTheme="minorHAnsi" w:hAnsiTheme="minorHAnsi" w:cstheme="minorHAnsi"/>
                <w:sz w:val="20"/>
              </w:rPr>
            </w:pPr>
            <w:r w:rsidRPr="007331EF">
              <w:rPr>
                <w:rFonts w:asciiTheme="minorHAnsi" w:hAnsiTheme="minorHAnsi" w:cstheme="minorHAnsi"/>
                <w:sz w:val="20"/>
              </w:rPr>
              <w:t>Outside School Hours Care</w:t>
            </w:r>
          </w:p>
        </w:tc>
        <w:tc>
          <w:tcPr>
            <w:tcW w:w="1134" w:type="pct"/>
            <w:tcBorders>
              <w:left w:val="single" w:sz="4" w:space="0" w:color="auto"/>
              <w:bottom w:val="single" w:sz="8" w:space="0" w:color="auto"/>
            </w:tcBorders>
            <w:vAlign w:val="center"/>
          </w:tcPr>
          <w:p w:rsidR="000D3B8C" w:rsidRPr="000D3B8C" w:rsidRDefault="000D3B8C" w:rsidP="000D3B8C">
            <w:pPr>
              <w:spacing w:before="0" w:after="0"/>
              <w:jc w:val="right"/>
              <w:rPr>
                <w:rFonts w:ascii="Calibri" w:hAnsi="Calibri" w:cs="Calibri"/>
                <w:color w:val="000000"/>
                <w:szCs w:val="20"/>
              </w:rPr>
            </w:pPr>
            <w:r w:rsidRPr="000D3B8C">
              <w:rPr>
                <w:rFonts w:ascii="Calibri" w:hAnsi="Calibri" w:cs="Calibri"/>
                <w:color w:val="000000"/>
                <w:szCs w:val="20"/>
              </w:rPr>
              <w:t>299,060</w:t>
            </w:r>
          </w:p>
        </w:tc>
        <w:tc>
          <w:tcPr>
            <w:tcW w:w="1134" w:type="pct"/>
            <w:tcBorders>
              <w:bottom w:val="single" w:sz="8" w:space="0" w:color="auto"/>
            </w:tcBorders>
            <w:shd w:val="clear" w:color="auto" w:fill="auto"/>
            <w:vAlign w:val="center"/>
          </w:tcPr>
          <w:p w:rsidR="000D3B8C" w:rsidRPr="000D3B8C" w:rsidRDefault="000D3B8C" w:rsidP="000D3B8C">
            <w:pPr>
              <w:spacing w:before="0" w:after="0"/>
              <w:jc w:val="right"/>
              <w:rPr>
                <w:rFonts w:ascii="Calibri" w:hAnsi="Calibri"/>
                <w:color w:val="000000"/>
                <w:szCs w:val="20"/>
              </w:rPr>
            </w:pPr>
            <w:r w:rsidRPr="000D3B8C">
              <w:rPr>
                <w:rFonts w:ascii="Calibri" w:hAnsi="Calibri"/>
                <w:color w:val="000000"/>
                <w:szCs w:val="20"/>
              </w:rPr>
              <w:t>71,620</w:t>
            </w:r>
          </w:p>
        </w:tc>
        <w:tc>
          <w:tcPr>
            <w:tcW w:w="850" w:type="pct"/>
            <w:tcBorders>
              <w:bottom w:val="single" w:sz="8" w:space="0" w:color="auto"/>
            </w:tcBorders>
            <w:vAlign w:val="center"/>
          </w:tcPr>
          <w:p w:rsidR="000D3B8C" w:rsidRPr="000D3B8C" w:rsidRDefault="000D3B8C" w:rsidP="000D3B8C">
            <w:pPr>
              <w:spacing w:before="0" w:after="0"/>
              <w:jc w:val="right"/>
              <w:rPr>
                <w:rFonts w:ascii="Calibri" w:hAnsi="Calibri"/>
                <w:color w:val="000000"/>
                <w:szCs w:val="20"/>
              </w:rPr>
            </w:pPr>
            <w:r w:rsidRPr="000D3B8C">
              <w:rPr>
                <w:rFonts w:ascii="Calibri" w:hAnsi="Calibri"/>
                <w:color w:val="000000"/>
                <w:szCs w:val="20"/>
              </w:rPr>
              <w:t>369,630</w:t>
            </w:r>
          </w:p>
        </w:tc>
      </w:tr>
      <w:tr w:rsidR="007B0056" w:rsidRPr="007331EF" w:rsidTr="000D3B8C">
        <w:trPr>
          <w:trHeight w:val="315"/>
        </w:trPr>
        <w:tc>
          <w:tcPr>
            <w:tcW w:w="1882" w:type="pct"/>
            <w:tcBorders>
              <w:top w:val="single" w:sz="8" w:space="0" w:color="auto"/>
              <w:bottom w:val="single" w:sz="8" w:space="0" w:color="auto"/>
              <w:right w:val="single" w:sz="4" w:space="0" w:color="auto"/>
            </w:tcBorders>
            <w:shd w:val="clear" w:color="auto" w:fill="auto"/>
            <w:vAlign w:val="center"/>
          </w:tcPr>
          <w:p w:rsidR="007B0056" w:rsidRPr="007331EF" w:rsidRDefault="007B0056" w:rsidP="00A51C01">
            <w:pPr>
              <w:pStyle w:val="TableText"/>
              <w:spacing w:before="120" w:after="0"/>
              <w:jc w:val="left"/>
              <w:rPr>
                <w:rFonts w:asciiTheme="minorHAnsi" w:hAnsiTheme="minorHAnsi" w:cstheme="minorHAnsi"/>
                <w:b/>
                <w:sz w:val="20"/>
              </w:rPr>
            </w:pPr>
            <w:r w:rsidRPr="007331EF">
              <w:rPr>
                <w:rFonts w:asciiTheme="minorHAnsi" w:hAnsiTheme="minorHAnsi" w:cstheme="minorHAnsi"/>
                <w:b/>
                <w:sz w:val="20"/>
              </w:rPr>
              <w:t>Total</w:t>
            </w:r>
            <w:r w:rsidR="00C417DC">
              <w:rPr>
                <w:rFonts w:asciiTheme="minorHAnsi" w:hAnsiTheme="minorHAnsi" w:cstheme="minorHAnsi"/>
                <w:b/>
                <w:sz w:val="20"/>
                <w:vertAlign w:val="superscript"/>
              </w:rPr>
              <w:t>3</w:t>
            </w:r>
          </w:p>
        </w:tc>
        <w:tc>
          <w:tcPr>
            <w:tcW w:w="1134" w:type="pct"/>
            <w:tcBorders>
              <w:top w:val="single" w:sz="8" w:space="0" w:color="auto"/>
              <w:left w:val="single" w:sz="4" w:space="0" w:color="auto"/>
              <w:bottom w:val="single" w:sz="8" w:space="0" w:color="auto"/>
            </w:tcBorders>
            <w:vAlign w:val="center"/>
          </w:tcPr>
          <w:p w:rsidR="007B0056" w:rsidRPr="005105ED" w:rsidRDefault="000D3B8C" w:rsidP="000D3B8C">
            <w:pPr>
              <w:spacing w:before="0" w:after="0"/>
              <w:jc w:val="right"/>
              <w:rPr>
                <w:rFonts w:ascii="Calibri" w:hAnsi="Calibri" w:cs="Calibri"/>
                <w:b/>
                <w:color w:val="000000"/>
                <w:szCs w:val="20"/>
              </w:rPr>
            </w:pPr>
            <w:r w:rsidRPr="005105ED">
              <w:rPr>
                <w:rFonts w:ascii="Calibri" w:hAnsi="Calibri" w:cs="Calibri"/>
                <w:b/>
                <w:color w:val="000000"/>
                <w:szCs w:val="20"/>
              </w:rPr>
              <w:t>932,050</w:t>
            </w:r>
          </w:p>
        </w:tc>
        <w:tc>
          <w:tcPr>
            <w:tcW w:w="1134" w:type="pct"/>
            <w:tcBorders>
              <w:top w:val="single" w:sz="8" w:space="0" w:color="auto"/>
              <w:bottom w:val="single" w:sz="8" w:space="0" w:color="auto"/>
            </w:tcBorders>
            <w:shd w:val="clear" w:color="auto" w:fill="auto"/>
            <w:vAlign w:val="center"/>
          </w:tcPr>
          <w:p w:rsidR="007B0056" w:rsidRPr="005105ED" w:rsidRDefault="000D3B8C" w:rsidP="000D3B8C">
            <w:pPr>
              <w:spacing w:before="0" w:after="0"/>
              <w:jc w:val="right"/>
              <w:rPr>
                <w:rFonts w:ascii="Calibri" w:hAnsi="Calibri"/>
                <w:b/>
                <w:color w:val="000000"/>
                <w:szCs w:val="20"/>
              </w:rPr>
            </w:pPr>
            <w:r w:rsidRPr="005105ED">
              <w:rPr>
                <w:rFonts w:ascii="Calibri" w:hAnsi="Calibri"/>
                <w:b/>
                <w:color w:val="000000"/>
                <w:szCs w:val="20"/>
              </w:rPr>
              <w:t>275,790</w:t>
            </w:r>
          </w:p>
        </w:tc>
        <w:tc>
          <w:tcPr>
            <w:tcW w:w="850" w:type="pct"/>
            <w:tcBorders>
              <w:top w:val="single" w:sz="8" w:space="0" w:color="auto"/>
              <w:bottom w:val="single" w:sz="8" w:space="0" w:color="auto"/>
            </w:tcBorders>
            <w:vAlign w:val="center"/>
          </w:tcPr>
          <w:p w:rsidR="007B0056" w:rsidRPr="005105ED" w:rsidRDefault="000D3B8C" w:rsidP="000D3B8C">
            <w:pPr>
              <w:spacing w:before="0" w:after="0"/>
              <w:jc w:val="right"/>
              <w:rPr>
                <w:rFonts w:ascii="Calibri" w:hAnsi="Calibri"/>
                <w:b/>
                <w:color w:val="000000"/>
                <w:szCs w:val="20"/>
              </w:rPr>
            </w:pPr>
            <w:r w:rsidRPr="005105ED">
              <w:rPr>
                <w:rFonts w:ascii="Calibri" w:hAnsi="Calibri"/>
                <w:b/>
                <w:color w:val="000000"/>
                <w:szCs w:val="20"/>
              </w:rPr>
              <w:t>1,201,110</w:t>
            </w:r>
          </w:p>
        </w:tc>
      </w:tr>
    </w:tbl>
    <w:p w:rsidR="00B41EF9" w:rsidRDefault="00B41EF9" w:rsidP="007331EF">
      <w:pPr>
        <w:spacing w:before="0" w:after="0" w:line="240" w:lineRule="auto"/>
        <w:ind w:left="-142" w:right="-613"/>
        <w:rPr>
          <w:rFonts w:cs="Arial"/>
          <w:snapToGrid w:val="0"/>
          <w:sz w:val="18"/>
          <w:szCs w:val="16"/>
          <w:vertAlign w:val="superscript"/>
        </w:rPr>
      </w:pPr>
      <w:r>
        <w:rPr>
          <w:rFonts w:cs="Arial"/>
          <w:snapToGrid w:val="0"/>
          <w:sz w:val="18"/>
          <w:szCs w:val="16"/>
          <w:vertAlign w:val="superscript"/>
        </w:rPr>
        <w:t>1 Includes Inner and Outer Regional</w:t>
      </w:r>
    </w:p>
    <w:p w:rsidR="00B41EF9" w:rsidRDefault="00B41EF9" w:rsidP="007331EF">
      <w:pPr>
        <w:spacing w:before="0" w:after="0" w:line="240" w:lineRule="auto"/>
        <w:ind w:left="-142" w:right="-613"/>
        <w:rPr>
          <w:rFonts w:cs="Arial"/>
          <w:snapToGrid w:val="0"/>
          <w:sz w:val="18"/>
          <w:szCs w:val="16"/>
          <w:vertAlign w:val="superscript"/>
        </w:rPr>
      </w:pPr>
      <w:r>
        <w:rPr>
          <w:rFonts w:cs="Arial"/>
          <w:snapToGrid w:val="0"/>
          <w:sz w:val="18"/>
          <w:szCs w:val="16"/>
          <w:vertAlign w:val="superscript"/>
        </w:rPr>
        <w:t xml:space="preserve">2 Includes </w:t>
      </w:r>
      <w:r w:rsidR="00E65B59">
        <w:rPr>
          <w:rFonts w:cs="Arial"/>
          <w:snapToGrid w:val="0"/>
          <w:sz w:val="18"/>
          <w:szCs w:val="16"/>
          <w:vertAlign w:val="superscript"/>
        </w:rPr>
        <w:t xml:space="preserve">Remote and </w:t>
      </w:r>
      <w:r>
        <w:rPr>
          <w:rFonts w:cs="Arial"/>
          <w:snapToGrid w:val="0"/>
          <w:sz w:val="18"/>
          <w:szCs w:val="16"/>
          <w:vertAlign w:val="superscript"/>
        </w:rPr>
        <w:t>Very Remote</w:t>
      </w:r>
    </w:p>
    <w:p w:rsidR="00B41EF9" w:rsidRPr="00C81107" w:rsidRDefault="00B41EF9" w:rsidP="00B41EF9">
      <w:pPr>
        <w:spacing w:before="40" w:after="0" w:line="240" w:lineRule="auto"/>
        <w:ind w:left="-142" w:right="-612"/>
        <w:rPr>
          <w:rFonts w:cs="Arial"/>
          <w:snapToGrid w:val="0"/>
          <w:sz w:val="18"/>
          <w:szCs w:val="16"/>
          <w:vertAlign w:val="superscript"/>
        </w:rPr>
      </w:pPr>
      <w:r>
        <w:rPr>
          <w:rFonts w:cs="Arial"/>
          <w:snapToGrid w:val="0"/>
          <w:sz w:val="18"/>
          <w:szCs w:val="16"/>
          <w:vertAlign w:val="superscript"/>
        </w:rPr>
        <w:t>3</w:t>
      </w:r>
      <w:r w:rsidRPr="00C81107">
        <w:rPr>
          <w:rFonts w:cs="Arial"/>
          <w:snapToGrid w:val="0"/>
          <w:sz w:val="18"/>
          <w:szCs w:val="16"/>
          <w:vertAlign w:val="superscript"/>
        </w:rPr>
        <w:t xml:space="preserve"> As children may use more than one service type in more than one region in any particular quarter and due to rounding, the sum of the component parts may not equal the Total. </w:t>
      </w:r>
    </w:p>
    <w:p w:rsidR="00097774" w:rsidRPr="00B41EF9" w:rsidRDefault="00B41EF9" w:rsidP="002F5991">
      <w:pPr>
        <w:spacing w:before="40" w:after="0" w:line="240" w:lineRule="auto"/>
        <w:ind w:left="-142" w:right="-613"/>
        <w:rPr>
          <w:rFonts w:cs="Arial"/>
          <w:snapToGrid w:val="0"/>
          <w:sz w:val="18"/>
          <w:szCs w:val="16"/>
          <w:vertAlign w:val="superscript"/>
        </w:rPr>
      </w:pPr>
      <w:r w:rsidRPr="00C81107">
        <w:rPr>
          <w:rFonts w:cs="Arial"/>
          <w:snapToGrid w:val="0"/>
          <w:sz w:val="18"/>
          <w:szCs w:val="16"/>
          <w:vertAlign w:val="superscript"/>
        </w:rPr>
        <w:t>Source: Department of Social Services administrative data.</w:t>
      </w:r>
    </w:p>
    <w:p w:rsidR="00097774" w:rsidRDefault="00097774" w:rsidP="00097774">
      <w:pPr>
        <w:spacing w:after="0" w:line="240" w:lineRule="auto"/>
        <w:rPr>
          <w:rFonts w:cs="Calibri"/>
          <w:b/>
          <w:color w:val="0066FF"/>
          <w:szCs w:val="22"/>
        </w:rPr>
      </w:pPr>
      <w:r>
        <w:rPr>
          <w:rFonts w:cs="Calibri"/>
          <w:b/>
          <w:color w:val="0066FF"/>
          <w:szCs w:val="22"/>
        </w:rPr>
        <w:br w:type="page"/>
      </w:r>
    </w:p>
    <w:p w:rsidR="00097774" w:rsidRPr="00793621" w:rsidRDefault="00097774" w:rsidP="00097774">
      <w:pPr>
        <w:spacing w:after="0"/>
        <w:rPr>
          <w:rFonts w:cs="Arial"/>
        </w:rPr>
      </w:pPr>
      <w:r w:rsidRPr="000D0222">
        <w:rPr>
          <w:rFonts w:cs="Arial"/>
        </w:rPr>
        <w:lastRenderedPageBreak/>
        <w:t xml:space="preserve">During the </w:t>
      </w:r>
      <w:r w:rsidR="001B352B">
        <w:rPr>
          <w:rFonts w:cs="Arial"/>
        </w:rPr>
        <w:t>September</w:t>
      </w:r>
      <w:r w:rsidR="005C752E">
        <w:rPr>
          <w:rFonts w:cs="Arial"/>
        </w:rPr>
        <w:t xml:space="preserve"> </w:t>
      </w:r>
      <w:r w:rsidR="005C752E" w:rsidRPr="00793621">
        <w:rPr>
          <w:rFonts w:cs="Arial"/>
        </w:rPr>
        <w:t>quarter 2014</w:t>
      </w:r>
      <w:r w:rsidRPr="00793621">
        <w:rPr>
          <w:rFonts w:cs="Arial"/>
        </w:rPr>
        <w:t xml:space="preserve">, for all types of child care, the average time that a child spent in approved child care was </w:t>
      </w:r>
      <w:r w:rsidR="00A44A7E" w:rsidRPr="00793621">
        <w:rPr>
          <w:rFonts w:cs="Arial"/>
        </w:rPr>
        <w:t>25.3</w:t>
      </w:r>
      <w:r w:rsidRPr="00793621">
        <w:rPr>
          <w:rFonts w:cs="Arial"/>
        </w:rPr>
        <w:t> hours per week. This compares with children who used Long Day Care who a</w:t>
      </w:r>
      <w:r w:rsidR="00154822" w:rsidRPr="00793621">
        <w:rPr>
          <w:rFonts w:cs="Arial"/>
        </w:rPr>
        <w:t xml:space="preserve">ttended for an average of </w:t>
      </w:r>
      <w:r w:rsidR="00A44A7E" w:rsidRPr="00793621">
        <w:rPr>
          <w:rFonts w:cs="Arial"/>
        </w:rPr>
        <w:t>28.0</w:t>
      </w:r>
      <w:r w:rsidRPr="00793621">
        <w:rPr>
          <w:rFonts w:cs="Arial"/>
        </w:rPr>
        <w:t xml:space="preserve"> hours per week.</w:t>
      </w:r>
    </w:p>
    <w:p w:rsidR="00097774" w:rsidRPr="00793621" w:rsidRDefault="00097774" w:rsidP="007327D2">
      <w:pPr>
        <w:spacing w:before="0" w:after="0" w:line="240" w:lineRule="auto"/>
        <w:rPr>
          <w:rFonts w:cs="Arial"/>
          <w:szCs w:val="22"/>
        </w:rPr>
      </w:pPr>
    </w:p>
    <w:p w:rsidR="00540B95" w:rsidRDefault="00097774" w:rsidP="00FC5B22">
      <w:pPr>
        <w:pStyle w:val="TableHeading"/>
        <w:spacing w:before="0"/>
        <w:rPr>
          <w:color w:val="auto"/>
          <w:sz w:val="20"/>
          <w:szCs w:val="20"/>
        </w:rPr>
      </w:pPr>
      <w:r w:rsidRPr="00793621">
        <w:rPr>
          <w:color w:val="auto"/>
          <w:sz w:val="20"/>
          <w:szCs w:val="20"/>
        </w:rPr>
        <w:t xml:space="preserve">Figure 2: Children using Long Day Care by average hours per week, </w:t>
      </w:r>
      <w:r w:rsidR="001B352B" w:rsidRPr="00793621">
        <w:rPr>
          <w:color w:val="auto"/>
          <w:sz w:val="20"/>
          <w:szCs w:val="20"/>
        </w:rPr>
        <w:t>September</w:t>
      </w:r>
      <w:r w:rsidR="005C752E" w:rsidRPr="00793621">
        <w:rPr>
          <w:color w:val="auto"/>
          <w:sz w:val="20"/>
          <w:szCs w:val="20"/>
        </w:rPr>
        <w:t xml:space="preserve"> quarter 2014</w:t>
      </w:r>
    </w:p>
    <w:p w:rsidR="00097774" w:rsidRPr="00FC5B22" w:rsidRDefault="004F3FC4" w:rsidP="00FC5B22">
      <w:pPr>
        <w:pStyle w:val="TableHeading"/>
        <w:spacing w:before="0"/>
        <w:rPr>
          <w:color w:val="auto"/>
          <w:sz w:val="20"/>
          <w:szCs w:val="20"/>
        </w:rPr>
      </w:pPr>
      <w:r>
        <w:rPr>
          <w:noProof/>
          <w:color w:val="auto"/>
          <w:sz w:val="20"/>
          <w:szCs w:val="20"/>
        </w:rPr>
        <w:drawing>
          <wp:inline distT="0" distB="0" distL="0" distR="0" wp14:anchorId="4CCF7BF9" wp14:editId="4ED3ED74">
            <wp:extent cx="4519731" cy="2814762"/>
            <wp:effectExtent l="0" t="0" r="0" b="5080"/>
            <wp:docPr id="14" name="Picture 14" descr="This pie chart shows the proportion of children using Long Day Care by state and territory for the quarter September quarter 2014.&#10;&#10;See table below for long description of data shown in pie chart.&#10;" title="Fig. 2: Children using Long Day Care by average hours per week, September quart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1568" cy="2815906"/>
                    </a:xfrm>
                    <a:prstGeom prst="rect">
                      <a:avLst/>
                    </a:prstGeom>
                    <a:noFill/>
                  </pic:spPr>
                </pic:pic>
              </a:graphicData>
            </a:graphic>
          </wp:inline>
        </w:drawing>
      </w:r>
    </w:p>
    <w:p w:rsidR="00097774" w:rsidRPr="00C81107" w:rsidRDefault="00097774" w:rsidP="00744979">
      <w:pPr>
        <w:spacing w:before="40" w:after="0" w:line="240" w:lineRule="auto"/>
        <w:ind w:right="-612"/>
        <w:rPr>
          <w:rFonts w:cs="Arial"/>
          <w:snapToGrid w:val="0"/>
          <w:sz w:val="18"/>
          <w:szCs w:val="16"/>
          <w:vertAlign w:val="superscript"/>
        </w:rPr>
      </w:pPr>
      <w:r w:rsidRPr="00C81107">
        <w:rPr>
          <w:rFonts w:cs="Arial"/>
          <w:snapToGrid w:val="0"/>
          <w:sz w:val="18"/>
          <w:szCs w:val="16"/>
          <w:vertAlign w:val="superscript"/>
        </w:rPr>
        <w:t>Source: Department of Social Services administrative data.</w:t>
      </w:r>
    </w:p>
    <w:p w:rsidR="00097774" w:rsidRDefault="00097774" w:rsidP="007D786B">
      <w:pPr>
        <w:pStyle w:val="Caption"/>
        <w:keepNext/>
        <w:spacing w:before="0" w:after="240"/>
        <w:rPr>
          <w:rFonts w:ascii="Calibri" w:hAnsi="Calibri"/>
          <w:color w:val="0066FF"/>
          <w:sz w:val="22"/>
          <w:szCs w:val="22"/>
        </w:rPr>
      </w:pPr>
    </w:p>
    <w:p w:rsidR="00B772FB" w:rsidRPr="00B772FB" w:rsidRDefault="00B772FB" w:rsidP="0041002C">
      <w:pPr>
        <w:pStyle w:val="TableHeading"/>
        <w:rPr>
          <w:rFonts w:asciiTheme="minorHAnsi" w:hAnsiTheme="minorHAnsi" w:cstheme="minorHAnsi"/>
          <w:color w:val="auto"/>
          <w:szCs w:val="20"/>
        </w:rPr>
      </w:pPr>
      <w:r w:rsidRPr="00B772FB">
        <w:rPr>
          <w:rFonts w:asciiTheme="minorHAnsi" w:hAnsiTheme="minorHAnsi" w:cstheme="minorHAnsi"/>
          <w:color w:val="auto"/>
          <w:szCs w:val="20"/>
        </w:rPr>
        <w:t xml:space="preserve">Long description of Figure 2 </w:t>
      </w:r>
      <w:r w:rsidRPr="00B772FB">
        <w:rPr>
          <w:color w:val="auto"/>
          <w:szCs w:val="20"/>
        </w:rPr>
        <w:t>Children using Long Day Care by av</w:t>
      </w:r>
      <w:r w:rsidR="00790D01">
        <w:rPr>
          <w:color w:val="auto"/>
          <w:szCs w:val="20"/>
        </w:rPr>
        <w:t>erage hours per week, September </w:t>
      </w:r>
      <w:r w:rsidRPr="00B772FB">
        <w:rPr>
          <w:color w:val="auto"/>
          <w:szCs w:val="20"/>
        </w:rPr>
        <w:t>quarter 2014</w:t>
      </w:r>
    </w:p>
    <w:tbl>
      <w:tblPr>
        <w:tblW w:w="5446" w:type="pct"/>
        <w:tblInd w:w="-34" w:type="dxa"/>
        <w:tblLayout w:type="fixed"/>
        <w:tblLook w:val="0000" w:firstRow="0" w:lastRow="0" w:firstColumn="0" w:lastColumn="0" w:noHBand="0" w:noVBand="0"/>
        <w:tblCaption w:val="Long description of Figure 4 Number of approved service by service type and state and territory, September quarter 2014"/>
        <w:tblDescription w:val="This table provides the Long description of Figure 4 Number of approved service by service type and state and territory, September quarter 2014"/>
      </w:tblPr>
      <w:tblGrid>
        <w:gridCol w:w="2477"/>
        <w:gridCol w:w="1085"/>
        <w:gridCol w:w="1084"/>
        <w:gridCol w:w="1084"/>
        <w:gridCol w:w="1084"/>
        <w:gridCol w:w="1084"/>
        <w:gridCol w:w="1084"/>
        <w:gridCol w:w="1084"/>
      </w:tblGrid>
      <w:tr w:rsidR="004F3FC4" w:rsidRPr="007331EF" w:rsidTr="00261345">
        <w:trPr>
          <w:trHeight w:val="255"/>
          <w:tblHeader/>
        </w:trPr>
        <w:tc>
          <w:tcPr>
            <w:tcW w:w="2477" w:type="dxa"/>
            <w:tcBorders>
              <w:top w:val="single" w:sz="4" w:space="0" w:color="auto"/>
              <w:bottom w:val="single" w:sz="4" w:space="0" w:color="auto"/>
              <w:right w:val="single" w:sz="4" w:space="0" w:color="auto"/>
            </w:tcBorders>
            <w:shd w:val="clear" w:color="auto" w:fill="522761"/>
            <w:vAlign w:val="center"/>
          </w:tcPr>
          <w:p w:rsidR="004F3FC4" w:rsidRPr="007331EF" w:rsidRDefault="0041002C" w:rsidP="0041002C">
            <w:pPr>
              <w:pStyle w:val="TableText"/>
              <w:jc w:val="left"/>
              <w:rPr>
                <w:rFonts w:asciiTheme="minorHAnsi" w:hAnsiTheme="minorHAnsi" w:cstheme="minorHAnsi"/>
                <w:b/>
                <w:sz w:val="20"/>
              </w:rPr>
            </w:pPr>
            <w:r>
              <w:rPr>
                <w:rFonts w:asciiTheme="minorHAnsi" w:hAnsiTheme="minorHAnsi" w:cstheme="minorHAnsi"/>
                <w:b/>
                <w:sz w:val="20"/>
              </w:rPr>
              <w:t>Service type</w:t>
            </w:r>
          </w:p>
        </w:tc>
        <w:tc>
          <w:tcPr>
            <w:tcW w:w="1085" w:type="dxa"/>
            <w:tcBorders>
              <w:top w:val="single" w:sz="4" w:space="0" w:color="auto"/>
              <w:left w:val="single" w:sz="4" w:space="0" w:color="auto"/>
              <w:bottom w:val="single" w:sz="4" w:space="0" w:color="auto"/>
            </w:tcBorders>
            <w:shd w:val="clear" w:color="auto" w:fill="522761"/>
            <w:vAlign w:val="center"/>
          </w:tcPr>
          <w:p w:rsidR="004F3FC4" w:rsidRDefault="004F3FC4" w:rsidP="0041002C">
            <w:pPr>
              <w:spacing w:before="0" w:after="0"/>
              <w:jc w:val="right"/>
              <w:rPr>
                <w:rFonts w:ascii="Calibri" w:hAnsi="Calibri"/>
                <w:b/>
                <w:bCs/>
                <w:sz w:val="18"/>
                <w:szCs w:val="18"/>
              </w:rPr>
            </w:pPr>
            <w:r>
              <w:rPr>
                <w:rFonts w:ascii="Calibri" w:hAnsi="Calibri"/>
                <w:b/>
                <w:bCs/>
                <w:sz w:val="18"/>
                <w:szCs w:val="18"/>
              </w:rPr>
              <w:t>0 to less than 10 hours</w:t>
            </w:r>
          </w:p>
        </w:tc>
        <w:tc>
          <w:tcPr>
            <w:tcW w:w="1084" w:type="dxa"/>
            <w:tcBorders>
              <w:top w:val="single" w:sz="4" w:space="0" w:color="auto"/>
              <w:bottom w:val="single" w:sz="4" w:space="0" w:color="auto"/>
            </w:tcBorders>
            <w:shd w:val="clear" w:color="auto" w:fill="522761"/>
            <w:vAlign w:val="center"/>
          </w:tcPr>
          <w:p w:rsidR="004F3FC4" w:rsidRDefault="004F3FC4" w:rsidP="0041002C">
            <w:pPr>
              <w:spacing w:before="0" w:after="0"/>
              <w:jc w:val="right"/>
              <w:rPr>
                <w:rFonts w:ascii="Calibri" w:hAnsi="Calibri"/>
                <w:b/>
                <w:bCs/>
                <w:sz w:val="18"/>
                <w:szCs w:val="18"/>
              </w:rPr>
            </w:pPr>
            <w:r>
              <w:rPr>
                <w:rFonts w:ascii="Calibri" w:hAnsi="Calibri"/>
                <w:b/>
                <w:bCs/>
                <w:sz w:val="18"/>
                <w:szCs w:val="18"/>
              </w:rPr>
              <w:t>10 to less than 20 hours</w:t>
            </w:r>
          </w:p>
        </w:tc>
        <w:tc>
          <w:tcPr>
            <w:tcW w:w="1084" w:type="dxa"/>
            <w:tcBorders>
              <w:top w:val="single" w:sz="4" w:space="0" w:color="auto"/>
              <w:bottom w:val="single" w:sz="4" w:space="0" w:color="auto"/>
            </w:tcBorders>
            <w:shd w:val="clear" w:color="auto" w:fill="522761"/>
            <w:vAlign w:val="center"/>
          </w:tcPr>
          <w:p w:rsidR="004F3FC4" w:rsidRDefault="004F3FC4" w:rsidP="0041002C">
            <w:pPr>
              <w:spacing w:before="0" w:after="0"/>
              <w:jc w:val="right"/>
              <w:rPr>
                <w:rFonts w:ascii="Calibri" w:hAnsi="Calibri"/>
                <w:b/>
                <w:bCs/>
                <w:sz w:val="18"/>
                <w:szCs w:val="18"/>
              </w:rPr>
            </w:pPr>
            <w:r>
              <w:rPr>
                <w:rFonts w:ascii="Calibri" w:hAnsi="Calibri"/>
                <w:b/>
                <w:bCs/>
                <w:sz w:val="18"/>
                <w:szCs w:val="18"/>
              </w:rPr>
              <w:t>20 to less than 30 hours</w:t>
            </w:r>
          </w:p>
        </w:tc>
        <w:tc>
          <w:tcPr>
            <w:tcW w:w="1084" w:type="dxa"/>
            <w:tcBorders>
              <w:top w:val="single" w:sz="4" w:space="0" w:color="auto"/>
              <w:bottom w:val="single" w:sz="4" w:space="0" w:color="auto"/>
            </w:tcBorders>
            <w:shd w:val="clear" w:color="auto" w:fill="522761"/>
            <w:vAlign w:val="center"/>
          </w:tcPr>
          <w:p w:rsidR="004F3FC4" w:rsidRDefault="004F3FC4" w:rsidP="0041002C">
            <w:pPr>
              <w:spacing w:before="0" w:after="0"/>
              <w:jc w:val="right"/>
              <w:rPr>
                <w:rFonts w:ascii="Calibri" w:hAnsi="Calibri"/>
                <w:b/>
                <w:bCs/>
                <w:sz w:val="18"/>
                <w:szCs w:val="18"/>
              </w:rPr>
            </w:pPr>
            <w:r>
              <w:rPr>
                <w:rFonts w:ascii="Calibri" w:hAnsi="Calibri"/>
                <w:b/>
                <w:bCs/>
                <w:sz w:val="18"/>
                <w:szCs w:val="18"/>
              </w:rPr>
              <w:t>30 to less than 40 hours</w:t>
            </w:r>
          </w:p>
        </w:tc>
        <w:tc>
          <w:tcPr>
            <w:tcW w:w="1084" w:type="dxa"/>
            <w:tcBorders>
              <w:top w:val="single" w:sz="4" w:space="0" w:color="auto"/>
              <w:bottom w:val="single" w:sz="4" w:space="0" w:color="auto"/>
            </w:tcBorders>
            <w:shd w:val="clear" w:color="auto" w:fill="522761"/>
            <w:vAlign w:val="center"/>
          </w:tcPr>
          <w:p w:rsidR="004F3FC4" w:rsidRDefault="004F3FC4" w:rsidP="0041002C">
            <w:pPr>
              <w:spacing w:before="0" w:after="0"/>
              <w:jc w:val="right"/>
              <w:rPr>
                <w:rFonts w:ascii="Calibri" w:hAnsi="Calibri"/>
                <w:b/>
                <w:bCs/>
                <w:sz w:val="18"/>
                <w:szCs w:val="18"/>
              </w:rPr>
            </w:pPr>
            <w:r>
              <w:rPr>
                <w:rFonts w:ascii="Calibri" w:hAnsi="Calibri"/>
                <w:b/>
                <w:bCs/>
                <w:sz w:val="18"/>
                <w:szCs w:val="18"/>
              </w:rPr>
              <w:t>40 to less than 50 hours</w:t>
            </w:r>
          </w:p>
        </w:tc>
        <w:tc>
          <w:tcPr>
            <w:tcW w:w="1084" w:type="dxa"/>
            <w:tcBorders>
              <w:top w:val="single" w:sz="4" w:space="0" w:color="auto"/>
              <w:bottom w:val="single" w:sz="4" w:space="0" w:color="auto"/>
            </w:tcBorders>
            <w:shd w:val="clear" w:color="auto" w:fill="522761"/>
            <w:vAlign w:val="center"/>
          </w:tcPr>
          <w:p w:rsidR="004F3FC4" w:rsidRDefault="004F3FC4" w:rsidP="0041002C">
            <w:pPr>
              <w:spacing w:before="0" w:after="0"/>
              <w:jc w:val="right"/>
              <w:rPr>
                <w:rFonts w:ascii="Calibri" w:hAnsi="Calibri"/>
                <w:b/>
                <w:bCs/>
                <w:sz w:val="18"/>
                <w:szCs w:val="18"/>
              </w:rPr>
            </w:pPr>
            <w:r>
              <w:rPr>
                <w:rFonts w:ascii="Calibri" w:hAnsi="Calibri"/>
                <w:b/>
                <w:bCs/>
                <w:sz w:val="18"/>
                <w:szCs w:val="18"/>
              </w:rPr>
              <w:t>50 or more hours</w:t>
            </w:r>
          </w:p>
        </w:tc>
        <w:tc>
          <w:tcPr>
            <w:tcW w:w="1084" w:type="dxa"/>
            <w:tcBorders>
              <w:top w:val="single" w:sz="4" w:space="0" w:color="auto"/>
              <w:bottom w:val="single" w:sz="4" w:space="0" w:color="auto"/>
            </w:tcBorders>
            <w:shd w:val="clear" w:color="auto" w:fill="522761"/>
            <w:vAlign w:val="center"/>
          </w:tcPr>
          <w:p w:rsidR="004F3FC4" w:rsidRPr="007331EF" w:rsidRDefault="004F3FC4" w:rsidP="0041002C">
            <w:pPr>
              <w:pStyle w:val="TableText"/>
              <w:spacing w:before="0" w:after="0"/>
              <w:rPr>
                <w:rFonts w:asciiTheme="minorHAnsi" w:hAnsiTheme="minorHAnsi" w:cstheme="minorHAnsi"/>
                <w:b/>
                <w:sz w:val="20"/>
                <w:vertAlign w:val="superscript"/>
              </w:rPr>
            </w:pPr>
            <w:r>
              <w:rPr>
                <w:b/>
                <w:bCs/>
                <w:sz w:val="18"/>
                <w:szCs w:val="18"/>
              </w:rPr>
              <w:t>Total</w:t>
            </w:r>
          </w:p>
        </w:tc>
      </w:tr>
      <w:tr w:rsidR="004F3FC4" w:rsidRPr="004E3550" w:rsidTr="00B27D7C">
        <w:trPr>
          <w:trHeight w:val="255"/>
        </w:trPr>
        <w:tc>
          <w:tcPr>
            <w:tcW w:w="2477" w:type="dxa"/>
            <w:tcBorders>
              <w:top w:val="single" w:sz="4" w:space="0" w:color="auto"/>
              <w:bottom w:val="single" w:sz="4" w:space="0" w:color="auto"/>
              <w:right w:val="single" w:sz="4" w:space="0" w:color="auto"/>
            </w:tcBorders>
            <w:shd w:val="clear" w:color="auto" w:fill="auto"/>
            <w:noWrap/>
            <w:vAlign w:val="center"/>
          </w:tcPr>
          <w:p w:rsidR="004F3FC4" w:rsidRPr="007331EF" w:rsidRDefault="0041002C" w:rsidP="0041002C">
            <w:pPr>
              <w:pStyle w:val="TableText"/>
              <w:jc w:val="left"/>
              <w:rPr>
                <w:rFonts w:asciiTheme="minorHAnsi" w:hAnsiTheme="minorHAnsi" w:cstheme="minorHAnsi"/>
                <w:sz w:val="20"/>
              </w:rPr>
            </w:pPr>
            <w:r>
              <w:rPr>
                <w:rFonts w:asciiTheme="minorHAnsi" w:hAnsiTheme="minorHAnsi" w:cstheme="minorHAnsi"/>
                <w:sz w:val="20"/>
              </w:rPr>
              <w:t>Long Day Care</w:t>
            </w:r>
          </w:p>
        </w:tc>
        <w:tc>
          <w:tcPr>
            <w:tcW w:w="1085" w:type="dxa"/>
            <w:tcBorders>
              <w:top w:val="single" w:sz="4" w:space="0" w:color="auto"/>
              <w:left w:val="single" w:sz="4" w:space="0" w:color="auto"/>
              <w:bottom w:val="single" w:sz="4" w:space="0" w:color="auto"/>
            </w:tcBorders>
            <w:shd w:val="clear" w:color="auto" w:fill="auto"/>
            <w:vAlign w:val="center"/>
          </w:tcPr>
          <w:p w:rsidR="004F3FC4" w:rsidRPr="004C79EA" w:rsidRDefault="004F3FC4" w:rsidP="00B27D7C">
            <w:pPr>
              <w:spacing w:before="0" w:after="0"/>
              <w:jc w:val="right"/>
              <w:rPr>
                <w:rFonts w:ascii="Calibri" w:hAnsi="Calibri"/>
                <w:szCs w:val="20"/>
              </w:rPr>
            </w:pPr>
            <w:r w:rsidRPr="004C79EA">
              <w:rPr>
                <w:rFonts w:ascii="Calibri" w:hAnsi="Calibri"/>
                <w:szCs w:val="20"/>
              </w:rPr>
              <w:t>4.6%</w:t>
            </w:r>
          </w:p>
        </w:tc>
        <w:tc>
          <w:tcPr>
            <w:tcW w:w="1084" w:type="dxa"/>
            <w:tcBorders>
              <w:top w:val="single" w:sz="4" w:space="0" w:color="auto"/>
              <w:bottom w:val="single" w:sz="4" w:space="0" w:color="auto"/>
            </w:tcBorders>
            <w:shd w:val="clear" w:color="auto" w:fill="auto"/>
            <w:vAlign w:val="center"/>
          </w:tcPr>
          <w:p w:rsidR="004F3FC4" w:rsidRPr="004C79EA" w:rsidRDefault="004F3FC4" w:rsidP="00B27D7C">
            <w:pPr>
              <w:spacing w:before="0" w:after="0"/>
              <w:jc w:val="right"/>
              <w:rPr>
                <w:rFonts w:ascii="Calibri" w:hAnsi="Calibri"/>
                <w:szCs w:val="20"/>
              </w:rPr>
            </w:pPr>
            <w:r w:rsidRPr="004C79EA">
              <w:rPr>
                <w:rFonts w:ascii="Calibri" w:hAnsi="Calibri"/>
                <w:szCs w:val="20"/>
              </w:rPr>
              <w:t>20.3%</w:t>
            </w:r>
          </w:p>
        </w:tc>
        <w:tc>
          <w:tcPr>
            <w:tcW w:w="1084" w:type="dxa"/>
            <w:tcBorders>
              <w:top w:val="single" w:sz="4" w:space="0" w:color="auto"/>
              <w:bottom w:val="single" w:sz="4" w:space="0" w:color="auto"/>
            </w:tcBorders>
            <w:shd w:val="clear" w:color="auto" w:fill="auto"/>
            <w:vAlign w:val="center"/>
          </w:tcPr>
          <w:p w:rsidR="004F3FC4" w:rsidRPr="004C79EA" w:rsidRDefault="004F3FC4" w:rsidP="00B27D7C">
            <w:pPr>
              <w:spacing w:before="0" w:after="0"/>
              <w:jc w:val="right"/>
              <w:rPr>
                <w:rFonts w:ascii="Calibri" w:hAnsi="Calibri"/>
                <w:szCs w:val="20"/>
              </w:rPr>
            </w:pPr>
            <w:r w:rsidRPr="004C79EA">
              <w:rPr>
                <w:rFonts w:ascii="Calibri" w:hAnsi="Calibri"/>
                <w:szCs w:val="20"/>
              </w:rPr>
              <w:t>34.7%</w:t>
            </w:r>
          </w:p>
        </w:tc>
        <w:tc>
          <w:tcPr>
            <w:tcW w:w="1084" w:type="dxa"/>
            <w:tcBorders>
              <w:top w:val="single" w:sz="4" w:space="0" w:color="auto"/>
              <w:bottom w:val="single" w:sz="4" w:space="0" w:color="auto"/>
            </w:tcBorders>
            <w:shd w:val="clear" w:color="auto" w:fill="auto"/>
            <w:vAlign w:val="center"/>
          </w:tcPr>
          <w:p w:rsidR="004F3FC4" w:rsidRPr="004C79EA" w:rsidRDefault="004F3FC4" w:rsidP="00B27D7C">
            <w:pPr>
              <w:spacing w:before="0" w:after="0"/>
              <w:jc w:val="right"/>
              <w:rPr>
                <w:rFonts w:ascii="Calibri" w:hAnsi="Calibri"/>
                <w:szCs w:val="20"/>
              </w:rPr>
            </w:pPr>
            <w:r w:rsidRPr="004C79EA">
              <w:rPr>
                <w:rFonts w:ascii="Calibri" w:hAnsi="Calibri"/>
                <w:szCs w:val="20"/>
              </w:rPr>
              <w:t>21.4%</w:t>
            </w:r>
          </w:p>
        </w:tc>
        <w:tc>
          <w:tcPr>
            <w:tcW w:w="1084" w:type="dxa"/>
            <w:tcBorders>
              <w:top w:val="single" w:sz="4" w:space="0" w:color="auto"/>
              <w:bottom w:val="single" w:sz="4" w:space="0" w:color="auto"/>
            </w:tcBorders>
            <w:shd w:val="clear" w:color="auto" w:fill="auto"/>
            <w:vAlign w:val="center"/>
          </w:tcPr>
          <w:p w:rsidR="004F3FC4" w:rsidRPr="004C79EA" w:rsidRDefault="004F3FC4" w:rsidP="00B27D7C">
            <w:pPr>
              <w:spacing w:before="0" w:after="0"/>
              <w:jc w:val="right"/>
              <w:rPr>
                <w:rFonts w:ascii="Calibri" w:hAnsi="Calibri"/>
                <w:szCs w:val="20"/>
              </w:rPr>
            </w:pPr>
            <w:r w:rsidRPr="004C79EA">
              <w:rPr>
                <w:rFonts w:ascii="Calibri" w:hAnsi="Calibri"/>
                <w:szCs w:val="20"/>
              </w:rPr>
              <w:t>11.1%</w:t>
            </w:r>
          </w:p>
        </w:tc>
        <w:tc>
          <w:tcPr>
            <w:tcW w:w="1084" w:type="dxa"/>
            <w:tcBorders>
              <w:top w:val="single" w:sz="4" w:space="0" w:color="auto"/>
              <w:bottom w:val="single" w:sz="4" w:space="0" w:color="auto"/>
            </w:tcBorders>
            <w:shd w:val="clear" w:color="auto" w:fill="auto"/>
            <w:vAlign w:val="center"/>
          </w:tcPr>
          <w:p w:rsidR="004F3FC4" w:rsidRPr="004C79EA" w:rsidRDefault="004F3FC4" w:rsidP="00B27D7C">
            <w:pPr>
              <w:spacing w:before="0" w:after="0"/>
              <w:jc w:val="right"/>
              <w:rPr>
                <w:rFonts w:ascii="Calibri" w:hAnsi="Calibri"/>
                <w:szCs w:val="20"/>
              </w:rPr>
            </w:pPr>
            <w:r w:rsidRPr="004C79EA">
              <w:rPr>
                <w:rFonts w:ascii="Calibri" w:hAnsi="Calibri"/>
                <w:szCs w:val="20"/>
              </w:rPr>
              <w:t>7.9%</w:t>
            </w:r>
          </w:p>
        </w:tc>
        <w:tc>
          <w:tcPr>
            <w:tcW w:w="1084" w:type="dxa"/>
            <w:tcBorders>
              <w:top w:val="single" w:sz="4" w:space="0" w:color="auto"/>
              <w:bottom w:val="single" w:sz="4" w:space="0" w:color="auto"/>
            </w:tcBorders>
            <w:shd w:val="clear" w:color="auto" w:fill="auto"/>
            <w:vAlign w:val="center"/>
          </w:tcPr>
          <w:p w:rsidR="004F3FC4" w:rsidRPr="004C79EA" w:rsidRDefault="004F3FC4" w:rsidP="00B27D7C">
            <w:pPr>
              <w:spacing w:before="0" w:after="0"/>
              <w:jc w:val="right"/>
              <w:rPr>
                <w:rFonts w:ascii="Calibri" w:hAnsi="Calibri"/>
                <w:szCs w:val="20"/>
              </w:rPr>
            </w:pPr>
            <w:r w:rsidRPr="004C79EA">
              <w:rPr>
                <w:rFonts w:ascii="Calibri" w:hAnsi="Calibri"/>
                <w:szCs w:val="20"/>
              </w:rPr>
              <w:t>100.0%</w:t>
            </w:r>
          </w:p>
        </w:tc>
      </w:tr>
    </w:tbl>
    <w:p w:rsidR="00B27D7C" w:rsidRDefault="00B27D7C" w:rsidP="00B27D7C">
      <w:pPr>
        <w:spacing w:before="0" w:after="0" w:line="240" w:lineRule="auto"/>
        <w:ind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4F3FC4" w:rsidRDefault="004F3FC4" w:rsidP="004F3FC4"/>
    <w:p w:rsidR="004F3FC4" w:rsidRPr="004F3FC4" w:rsidRDefault="004F3FC4" w:rsidP="004F3FC4"/>
    <w:p w:rsidR="00B772FB" w:rsidRPr="00B772FB" w:rsidRDefault="00B772FB" w:rsidP="001B352B">
      <w:pPr>
        <w:pStyle w:val="TableHeading"/>
        <w:rPr>
          <w:rFonts w:asciiTheme="minorHAnsi" w:hAnsiTheme="minorHAnsi" w:cstheme="minorHAnsi"/>
          <w:color w:val="auto"/>
          <w:szCs w:val="20"/>
        </w:rPr>
      </w:pPr>
      <w:r w:rsidRPr="00B772FB">
        <w:rPr>
          <w:rFonts w:asciiTheme="minorHAnsi" w:hAnsiTheme="minorHAnsi" w:cstheme="minorHAnsi"/>
          <w:color w:val="auto"/>
          <w:szCs w:val="20"/>
        </w:rPr>
        <w:t>Table 5: Average weekly hours in child care by service type, Sept</w:t>
      </w:r>
      <w:r w:rsidR="00790D01">
        <w:rPr>
          <w:rFonts w:asciiTheme="minorHAnsi" w:hAnsiTheme="minorHAnsi" w:cstheme="minorHAnsi"/>
          <w:color w:val="auto"/>
          <w:szCs w:val="20"/>
        </w:rPr>
        <w:t>ember quarter 2013 to September </w:t>
      </w:r>
      <w:r w:rsidRPr="00B772FB">
        <w:rPr>
          <w:rFonts w:asciiTheme="minorHAnsi" w:hAnsiTheme="minorHAnsi" w:cstheme="minorHAnsi"/>
          <w:color w:val="auto"/>
          <w:szCs w:val="20"/>
        </w:rPr>
        <w:t>quarter 2014</w:t>
      </w:r>
    </w:p>
    <w:tbl>
      <w:tblPr>
        <w:tblW w:w="4989" w:type="pct"/>
        <w:tblLook w:val="0000" w:firstRow="0" w:lastRow="0" w:firstColumn="0" w:lastColumn="0" w:noHBand="0" w:noVBand="0"/>
        <w:tblCaption w:val="Table 5: Average weekly hours in child care by service type, September quarter 2013 to September quarter 2014"/>
        <w:tblDescription w:val="This table shows the average weekly hours in child care by service type over quarters from September quarter 2013 to September quarter 2014."/>
      </w:tblPr>
      <w:tblGrid>
        <w:gridCol w:w="3146"/>
        <w:gridCol w:w="1121"/>
        <w:gridCol w:w="1256"/>
        <w:gridCol w:w="1190"/>
        <w:gridCol w:w="1188"/>
        <w:gridCol w:w="1321"/>
      </w:tblGrid>
      <w:tr w:rsidR="001E675E" w:rsidRPr="007331EF" w:rsidTr="00261345">
        <w:trPr>
          <w:trHeight w:val="255"/>
          <w:tblHeader/>
        </w:trPr>
        <w:tc>
          <w:tcPr>
            <w:tcW w:w="1706" w:type="pct"/>
            <w:tcBorders>
              <w:top w:val="single" w:sz="4" w:space="0" w:color="auto"/>
              <w:bottom w:val="single" w:sz="4" w:space="0" w:color="auto"/>
              <w:right w:val="single" w:sz="4" w:space="0" w:color="auto"/>
            </w:tcBorders>
            <w:shd w:val="clear" w:color="auto" w:fill="522761"/>
            <w:vAlign w:val="center"/>
          </w:tcPr>
          <w:p w:rsidR="001E675E" w:rsidRPr="007331EF" w:rsidRDefault="001E675E" w:rsidP="00097774">
            <w:pPr>
              <w:pStyle w:val="TableText"/>
              <w:jc w:val="left"/>
              <w:rPr>
                <w:rFonts w:asciiTheme="minorHAnsi" w:hAnsiTheme="minorHAnsi" w:cstheme="minorHAnsi"/>
                <w:b/>
                <w:sz w:val="20"/>
              </w:rPr>
            </w:pPr>
            <w:r w:rsidRPr="007331EF">
              <w:rPr>
                <w:rFonts w:asciiTheme="minorHAnsi" w:hAnsiTheme="minorHAnsi" w:cstheme="minorHAnsi"/>
                <w:b/>
                <w:sz w:val="20"/>
              </w:rPr>
              <w:t>Service type</w:t>
            </w:r>
          </w:p>
        </w:tc>
        <w:tc>
          <w:tcPr>
            <w:tcW w:w="608" w:type="pct"/>
            <w:tcBorders>
              <w:top w:val="single" w:sz="4" w:space="0" w:color="auto"/>
              <w:left w:val="single" w:sz="4" w:space="0" w:color="auto"/>
              <w:bottom w:val="single" w:sz="4" w:space="0" w:color="auto"/>
            </w:tcBorders>
            <w:shd w:val="clear" w:color="auto" w:fill="522761"/>
            <w:vAlign w:val="center"/>
          </w:tcPr>
          <w:p w:rsidR="001E675E" w:rsidRPr="007331EF" w:rsidRDefault="001E675E" w:rsidP="00154822">
            <w:pPr>
              <w:pStyle w:val="TableText"/>
              <w:rPr>
                <w:rFonts w:asciiTheme="minorHAnsi" w:hAnsiTheme="minorHAnsi" w:cstheme="minorHAnsi"/>
                <w:b/>
                <w:sz w:val="20"/>
              </w:rPr>
            </w:pPr>
            <w:r>
              <w:rPr>
                <w:rFonts w:asciiTheme="minorHAnsi" w:hAnsiTheme="minorHAnsi" w:cstheme="minorHAnsi"/>
                <w:b/>
                <w:sz w:val="20"/>
              </w:rPr>
              <w:t>Sep</w:t>
            </w:r>
            <w:r w:rsidRPr="007331EF">
              <w:rPr>
                <w:rFonts w:asciiTheme="minorHAnsi" w:hAnsiTheme="minorHAnsi" w:cstheme="minorHAnsi"/>
                <w:b/>
                <w:sz w:val="20"/>
              </w:rPr>
              <w:t>. 13</w:t>
            </w:r>
          </w:p>
        </w:tc>
        <w:tc>
          <w:tcPr>
            <w:tcW w:w="681" w:type="pct"/>
            <w:tcBorders>
              <w:top w:val="single" w:sz="4" w:space="0" w:color="auto"/>
              <w:bottom w:val="single" w:sz="4" w:space="0" w:color="auto"/>
            </w:tcBorders>
            <w:shd w:val="clear" w:color="auto" w:fill="522761"/>
            <w:vAlign w:val="center"/>
          </w:tcPr>
          <w:p w:rsidR="001E675E" w:rsidRPr="007331EF" w:rsidRDefault="001E675E" w:rsidP="004070D5">
            <w:pPr>
              <w:pStyle w:val="TableText"/>
              <w:rPr>
                <w:rFonts w:asciiTheme="minorHAnsi" w:hAnsiTheme="minorHAnsi" w:cstheme="minorHAnsi"/>
                <w:b/>
                <w:sz w:val="20"/>
              </w:rPr>
            </w:pPr>
            <w:r w:rsidRPr="007331EF">
              <w:rPr>
                <w:rFonts w:asciiTheme="minorHAnsi" w:hAnsiTheme="minorHAnsi" w:cstheme="minorHAnsi"/>
                <w:b/>
                <w:sz w:val="20"/>
              </w:rPr>
              <w:t>Dec. 13</w:t>
            </w:r>
          </w:p>
        </w:tc>
        <w:tc>
          <w:tcPr>
            <w:tcW w:w="645" w:type="pct"/>
            <w:tcBorders>
              <w:top w:val="single" w:sz="4" w:space="0" w:color="auto"/>
              <w:bottom w:val="single" w:sz="4" w:space="0" w:color="auto"/>
            </w:tcBorders>
            <w:shd w:val="clear" w:color="auto" w:fill="522761"/>
            <w:vAlign w:val="center"/>
          </w:tcPr>
          <w:p w:rsidR="001E675E" w:rsidRPr="007331EF" w:rsidRDefault="001E675E" w:rsidP="004070D5">
            <w:pPr>
              <w:pStyle w:val="TableText"/>
              <w:rPr>
                <w:rFonts w:asciiTheme="minorHAnsi" w:hAnsiTheme="minorHAnsi" w:cstheme="minorHAnsi"/>
                <w:b/>
                <w:sz w:val="20"/>
              </w:rPr>
            </w:pPr>
            <w:r w:rsidRPr="007331EF">
              <w:rPr>
                <w:rFonts w:asciiTheme="minorHAnsi" w:hAnsiTheme="minorHAnsi" w:cstheme="minorHAnsi"/>
                <w:b/>
                <w:sz w:val="20"/>
              </w:rPr>
              <w:t>Mar. 14</w:t>
            </w:r>
          </w:p>
        </w:tc>
        <w:tc>
          <w:tcPr>
            <w:tcW w:w="644" w:type="pct"/>
            <w:tcBorders>
              <w:top w:val="single" w:sz="4" w:space="0" w:color="auto"/>
              <w:bottom w:val="single" w:sz="4" w:space="0" w:color="auto"/>
            </w:tcBorders>
            <w:shd w:val="clear" w:color="auto" w:fill="522761"/>
            <w:vAlign w:val="center"/>
          </w:tcPr>
          <w:p w:rsidR="001E675E" w:rsidRPr="007331EF" w:rsidRDefault="001E675E" w:rsidP="004070D5">
            <w:pPr>
              <w:pStyle w:val="TableText"/>
              <w:rPr>
                <w:rFonts w:asciiTheme="minorHAnsi" w:hAnsiTheme="minorHAnsi" w:cstheme="minorHAnsi"/>
                <w:b/>
                <w:sz w:val="20"/>
              </w:rPr>
            </w:pPr>
            <w:r>
              <w:rPr>
                <w:rFonts w:asciiTheme="minorHAnsi" w:hAnsiTheme="minorHAnsi" w:cstheme="minorHAnsi"/>
                <w:b/>
                <w:sz w:val="20"/>
              </w:rPr>
              <w:t>Jun</w:t>
            </w:r>
            <w:r w:rsidRPr="007331EF">
              <w:rPr>
                <w:rFonts w:asciiTheme="minorHAnsi" w:hAnsiTheme="minorHAnsi" w:cstheme="minorHAnsi"/>
                <w:b/>
                <w:sz w:val="20"/>
              </w:rPr>
              <w:t>. 14</w:t>
            </w:r>
          </w:p>
        </w:tc>
        <w:tc>
          <w:tcPr>
            <w:tcW w:w="716" w:type="pct"/>
            <w:tcBorders>
              <w:top w:val="single" w:sz="4" w:space="0" w:color="auto"/>
              <w:bottom w:val="single" w:sz="4" w:space="0" w:color="auto"/>
            </w:tcBorders>
            <w:shd w:val="clear" w:color="auto" w:fill="522761"/>
            <w:vAlign w:val="center"/>
          </w:tcPr>
          <w:p w:rsidR="001E675E" w:rsidRPr="007331EF" w:rsidRDefault="001E675E" w:rsidP="00294976">
            <w:pPr>
              <w:pStyle w:val="TableText"/>
              <w:rPr>
                <w:rFonts w:asciiTheme="minorHAnsi" w:hAnsiTheme="minorHAnsi" w:cstheme="minorHAnsi"/>
                <w:b/>
                <w:sz w:val="20"/>
              </w:rPr>
            </w:pPr>
            <w:r>
              <w:rPr>
                <w:rFonts w:asciiTheme="minorHAnsi" w:hAnsiTheme="minorHAnsi" w:cstheme="minorHAnsi"/>
                <w:b/>
                <w:sz w:val="20"/>
              </w:rPr>
              <w:t>Sep.</w:t>
            </w:r>
            <w:r w:rsidR="004C79EA">
              <w:rPr>
                <w:rFonts w:asciiTheme="minorHAnsi" w:hAnsiTheme="minorHAnsi" w:cstheme="minorHAnsi"/>
                <w:b/>
                <w:sz w:val="20"/>
              </w:rPr>
              <w:t xml:space="preserve"> </w:t>
            </w:r>
            <w:r>
              <w:rPr>
                <w:rFonts w:asciiTheme="minorHAnsi" w:hAnsiTheme="minorHAnsi" w:cstheme="minorHAnsi"/>
                <w:b/>
                <w:sz w:val="20"/>
              </w:rPr>
              <w:t>14</w:t>
            </w:r>
          </w:p>
        </w:tc>
      </w:tr>
      <w:tr w:rsidR="001E675E" w:rsidRPr="007331EF" w:rsidTr="00097774">
        <w:trPr>
          <w:trHeight w:val="255"/>
        </w:trPr>
        <w:tc>
          <w:tcPr>
            <w:tcW w:w="1706" w:type="pct"/>
            <w:tcBorders>
              <w:right w:val="single" w:sz="4" w:space="0" w:color="auto"/>
            </w:tcBorders>
            <w:shd w:val="clear" w:color="auto" w:fill="auto"/>
            <w:vAlign w:val="center"/>
          </w:tcPr>
          <w:p w:rsidR="001E675E" w:rsidRPr="007331EF" w:rsidRDefault="001E675E" w:rsidP="00097774">
            <w:pPr>
              <w:pStyle w:val="TableText"/>
              <w:jc w:val="left"/>
              <w:rPr>
                <w:rFonts w:asciiTheme="minorHAnsi" w:hAnsiTheme="minorHAnsi" w:cstheme="minorHAnsi"/>
                <w:sz w:val="20"/>
              </w:rPr>
            </w:pPr>
            <w:r w:rsidRPr="007331EF">
              <w:rPr>
                <w:rFonts w:asciiTheme="minorHAnsi" w:hAnsiTheme="minorHAnsi" w:cstheme="minorHAnsi"/>
                <w:sz w:val="20"/>
              </w:rPr>
              <w:t>Long Day Care</w:t>
            </w:r>
          </w:p>
        </w:tc>
        <w:tc>
          <w:tcPr>
            <w:tcW w:w="608" w:type="pct"/>
            <w:tcBorders>
              <w:left w:val="single" w:sz="4" w:space="0" w:color="auto"/>
            </w:tcBorders>
            <w:vAlign w:val="center"/>
          </w:tcPr>
          <w:p w:rsidR="001E675E" w:rsidRPr="001E675E" w:rsidRDefault="001E675E" w:rsidP="004070D5">
            <w:pPr>
              <w:jc w:val="right"/>
              <w:rPr>
                <w:rFonts w:ascii="Calibri" w:hAnsi="Calibri" w:cs="Calibri"/>
                <w:color w:val="000000"/>
                <w:szCs w:val="20"/>
              </w:rPr>
            </w:pPr>
            <w:r w:rsidRPr="001E675E">
              <w:rPr>
                <w:rFonts w:ascii="Calibri" w:hAnsi="Calibri" w:cs="Calibri"/>
                <w:color w:val="000000"/>
                <w:szCs w:val="20"/>
              </w:rPr>
              <w:t>27.7</w:t>
            </w:r>
          </w:p>
        </w:tc>
        <w:tc>
          <w:tcPr>
            <w:tcW w:w="681" w:type="pct"/>
            <w:vAlign w:val="center"/>
          </w:tcPr>
          <w:p w:rsidR="001E675E" w:rsidRPr="001E675E" w:rsidRDefault="001E675E" w:rsidP="004070D5">
            <w:pPr>
              <w:jc w:val="right"/>
              <w:rPr>
                <w:rFonts w:ascii="Calibri" w:hAnsi="Calibri" w:cs="Calibri"/>
                <w:color w:val="000000"/>
                <w:szCs w:val="20"/>
              </w:rPr>
            </w:pPr>
            <w:r w:rsidRPr="001E675E">
              <w:rPr>
                <w:rFonts w:ascii="Calibri" w:hAnsi="Calibri" w:cs="Calibri"/>
                <w:color w:val="000000"/>
                <w:szCs w:val="20"/>
              </w:rPr>
              <w:t>27.5</w:t>
            </w:r>
          </w:p>
        </w:tc>
        <w:tc>
          <w:tcPr>
            <w:tcW w:w="645" w:type="pct"/>
            <w:vAlign w:val="center"/>
          </w:tcPr>
          <w:p w:rsidR="001E675E" w:rsidRPr="001E675E" w:rsidRDefault="001E675E" w:rsidP="004070D5">
            <w:pPr>
              <w:jc w:val="right"/>
              <w:rPr>
                <w:rFonts w:ascii="Calibri" w:hAnsi="Calibri" w:cs="Calibri"/>
                <w:color w:val="000000"/>
                <w:szCs w:val="20"/>
              </w:rPr>
            </w:pPr>
            <w:r w:rsidRPr="001E675E">
              <w:rPr>
                <w:rFonts w:ascii="Calibri" w:hAnsi="Calibri" w:cs="Calibri"/>
                <w:color w:val="000000"/>
                <w:szCs w:val="20"/>
              </w:rPr>
              <w:t>27.8</w:t>
            </w:r>
          </w:p>
        </w:tc>
        <w:tc>
          <w:tcPr>
            <w:tcW w:w="644" w:type="pct"/>
            <w:vAlign w:val="center"/>
          </w:tcPr>
          <w:p w:rsidR="001E675E" w:rsidRPr="001E675E" w:rsidRDefault="001E675E" w:rsidP="004070D5">
            <w:pPr>
              <w:jc w:val="right"/>
              <w:rPr>
                <w:rFonts w:ascii="Calibri" w:hAnsi="Calibri" w:cs="Calibri"/>
                <w:color w:val="000000"/>
                <w:szCs w:val="20"/>
              </w:rPr>
            </w:pPr>
            <w:r w:rsidRPr="001E675E">
              <w:rPr>
                <w:rFonts w:ascii="Calibri" w:hAnsi="Calibri" w:cs="Calibri"/>
                <w:color w:val="000000"/>
                <w:szCs w:val="20"/>
              </w:rPr>
              <w:t>27.6</w:t>
            </w:r>
          </w:p>
        </w:tc>
        <w:tc>
          <w:tcPr>
            <w:tcW w:w="716" w:type="pct"/>
            <w:shd w:val="clear" w:color="auto" w:fill="auto"/>
            <w:vAlign w:val="center"/>
          </w:tcPr>
          <w:p w:rsidR="001E675E" w:rsidRPr="001E675E" w:rsidRDefault="001E675E">
            <w:pPr>
              <w:jc w:val="right"/>
              <w:rPr>
                <w:rFonts w:ascii="Calibri" w:hAnsi="Calibri" w:cs="Calibri"/>
                <w:color w:val="000000"/>
                <w:szCs w:val="20"/>
              </w:rPr>
            </w:pPr>
            <w:r w:rsidRPr="001E675E">
              <w:rPr>
                <w:rFonts w:ascii="Calibri" w:hAnsi="Calibri" w:cs="Calibri"/>
                <w:color w:val="000000"/>
                <w:szCs w:val="20"/>
              </w:rPr>
              <w:t>28.0</w:t>
            </w:r>
          </w:p>
        </w:tc>
      </w:tr>
      <w:tr w:rsidR="001E675E" w:rsidRPr="007331EF" w:rsidTr="00097774">
        <w:trPr>
          <w:trHeight w:val="255"/>
        </w:trPr>
        <w:tc>
          <w:tcPr>
            <w:tcW w:w="1706" w:type="pct"/>
            <w:tcBorders>
              <w:right w:val="single" w:sz="4" w:space="0" w:color="auto"/>
            </w:tcBorders>
            <w:shd w:val="clear" w:color="auto" w:fill="auto"/>
            <w:vAlign w:val="center"/>
          </w:tcPr>
          <w:p w:rsidR="001E675E" w:rsidRPr="007331EF" w:rsidRDefault="001E675E" w:rsidP="00097774">
            <w:pPr>
              <w:pStyle w:val="TableText"/>
              <w:jc w:val="left"/>
              <w:rPr>
                <w:rFonts w:asciiTheme="minorHAnsi" w:hAnsiTheme="minorHAnsi" w:cstheme="minorHAnsi"/>
                <w:sz w:val="20"/>
              </w:rPr>
            </w:pPr>
            <w:r>
              <w:rPr>
                <w:rFonts w:asciiTheme="minorHAnsi" w:hAnsiTheme="minorHAnsi" w:cstheme="minorHAnsi"/>
                <w:sz w:val="20"/>
              </w:rPr>
              <w:t>Family Day Care and In-Home C</w:t>
            </w:r>
            <w:r w:rsidRPr="007331EF">
              <w:rPr>
                <w:rFonts w:asciiTheme="minorHAnsi" w:hAnsiTheme="minorHAnsi" w:cstheme="minorHAnsi"/>
                <w:sz w:val="20"/>
              </w:rPr>
              <w:t>are</w:t>
            </w:r>
          </w:p>
        </w:tc>
        <w:tc>
          <w:tcPr>
            <w:tcW w:w="608" w:type="pct"/>
            <w:tcBorders>
              <w:left w:val="single" w:sz="4" w:space="0" w:color="auto"/>
            </w:tcBorders>
            <w:vAlign w:val="center"/>
          </w:tcPr>
          <w:p w:rsidR="001E675E" w:rsidRPr="001E675E" w:rsidRDefault="001E675E" w:rsidP="004070D5">
            <w:pPr>
              <w:jc w:val="right"/>
              <w:rPr>
                <w:rFonts w:ascii="Calibri" w:hAnsi="Calibri" w:cs="Calibri"/>
                <w:color w:val="000000"/>
                <w:szCs w:val="20"/>
              </w:rPr>
            </w:pPr>
            <w:r w:rsidRPr="001E675E">
              <w:rPr>
                <w:rFonts w:ascii="Calibri" w:hAnsi="Calibri" w:cs="Calibri"/>
                <w:color w:val="000000"/>
                <w:szCs w:val="20"/>
              </w:rPr>
              <w:t>28.2</w:t>
            </w:r>
          </w:p>
        </w:tc>
        <w:tc>
          <w:tcPr>
            <w:tcW w:w="681" w:type="pct"/>
            <w:vAlign w:val="center"/>
          </w:tcPr>
          <w:p w:rsidR="001E675E" w:rsidRPr="001E675E" w:rsidRDefault="001E675E" w:rsidP="004070D5">
            <w:pPr>
              <w:jc w:val="right"/>
              <w:rPr>
                <w:rFonts w:ascii="Calibri" w:hAnsi="Calibri" w:cs="Calibri"/>
                <w:color w:val="000000"/>
                <w:szCs w:val="20"/>
              </w:rPr>
            </w:pPr>
            <w:r w:rsidRPr="001E675E">
              <w:rPr>
                <w:rFonts w:ascii="Calibri" w:hAnsi="Calibri" w:cs="Calibri"/>
                <w:color w:val="000000"/>
                <w:szCs w:val="20"/>
              </w:rPr>
              <w:t>29.3</w:t>
            </w:r>
          </w:p>
        </w:tc>
        <w:tc>
          <w:tcPr>
            <w:tcW w:w="645" w:type="pct"/>
            <w:vAlign w:val="center"/>
          </w:tcPr>
          <w:p w:rsidR="001E675E" w:rsidRPr="001E675E" w:rsidRDefault="001E675E" w:rsidP="004070D5">
            <w:pPr>
              <w:jc w:val="right"/>
              <w:rPr>
                <w:rFonts w:ascii="Calibri" w:hAnsi="Calibri" w:cs="Calibri"/>
                <w:color w:val="000000"/>
                <w:szCs w:val="20"/>
              </w:rPr>
            </w:pPr>
            <w:r w:rsidRPr="001E675E">
              <w:rPr>
                <w:rFonts w:ascii="Calibri" w:hAnsi="Calibri" w:cs="Calibri"/>
                <w:color w:val="000000"/>
                <w:szCs w:val="20"/>
              </w:rPr>
              <w:t>31.3</w:t>
            </w:r>
          </w:p>
        </w:tc>
        <w:tc>
          <w:tcPr>
            <w:tcW w:w="644" w:type="pct"/>
            <w:vAlign w:val="center"/>
          </w:tcPr>
          <w:p w:rsidR="001E675E" w:rsidRPr="001E675E" w:rsidRDefault="001E675E" w:rsidP="004070D5">
            <w:pPr>
              <w:jc w:val="right"/>
              <w:rPr>
                <w:rFonts w:ascii="Calibri" w:hAnsi="Calibri" w:cs="Calibri"/>
                <w:color w:val="000000"/>
                <w:szCs w:val="20"/>
              </w:rPr>
            </w:pPr>
            <w:r w:rsidRPr="001E675E">
              <w:rPr>
                <w:rFonts w:ascii="Calibri" w:hAnsi="Calibri" w:cs="Calibri"/>
                <w:color w:val="000000"/>
                <w:szCs w:val="20"/>
              </w:rPr>
              <w:t>31.1</w:t>
            </w:r>
          </w:p>
        </w:tc>
        <w:tc>
          <w:tcPr>
            <w:tcW w:w="716" w:type="pct"/>
            <w:shd w:val="clear" w:color="auto" w:fill="auto"/>
            <w:vAlign w:val="center"/>
          </w:tcPr>
          <w:p w:rsidR="001E675E" w:rsidRPr="001E675E" w:rsidRDefault="001E675E">
            <w:pPr>
              <w:jc w:val="right"/>
              <w:rPr>
                <w:rFonts w:ascii="Calibri" w:hAnsi="Calibri" w:cs="Calibri"/>
                <w:color w:val="000000"/>
                <w:szCs w:val="20"/>
              </w:rPr>
            </w:pPr>
            <w:r w:rsidRPr="001E675E">
              <w:rPr>
                <w:rFonts w:ascii="Calibri" w:hAnsi="Calibri" w:cs="Calibri"/>
                <w:color w:val="000000"/>
                <w:szCs w:val="20"/>
              </w:rPr>
              <w:t>31.6</w:t>
            </w:r>
          </w:p>
        </w:tc>
      </w:tr>
      <w:tr w:rsidR="001E675E" w:rsidRPr="007331EF" w:rsidTr="00097774">
        <w:trPr>
          <w:trHeight w:val="255"/>
        </w:trPr>
        <w:tc>
          <w:tcPr>
            <w:tcW w:w="1706" w:type="pct"/>
            <w:tcBorders>
              <w:right w:val="single" w:sz="4" w:space="0" w:color="auto"/>
            </w:tcBorders>
            <w:shd w:val="clear" w:color="auto" w:fill="auto"/>
            <w:vAlign w:val="center"/>
          </w:tcPr>
          <w:p w:rsidR="001E675E" w:rsidRPr="007331EF" w:rsidRDefault="001E675E" w:rsidP="00097774">
            <w:pPr>
              <w:pStyle w:val="TableText"/>
              <w:jc w:val="left"/>
              <w:rPr>
                <w:rFonts w:asciiTheme="minorHAnsi" w:hAnsiTheme="minorHAnsi" w:cstheme="minorHAnsi"/>
                <w:sz w:val="20"/>
              </w:rPr>
            </w:pPr>
            <w:r w:rsidRPr="007331EF">
              <w:rPr>
                <w:rFonts w:asciiTheme="minorHAnsi" w:hAnsiTheme="minorHAnsi" w:cstheme="minorHAnsi"/>
                <w:sz w:val="20"/>
              </w:rPr>
              <w:t>Occasional Care</w:t>
            </w:r>
          </w:p>
        </w:tc>
        <w:tc>
          <w:tcPr>
            <w:tcW w:w="608" w:type="pct"/>
            <w:tcBorders>
              <w:left w:val="single" w:sz="4" w:space="0" w:color="auto"/>
            </w:tcBorders>
            <w:vAlign w:val="center"/>
          </w:tcPr>
          <w:p w:rsidR="001E675E" w:rsidRPr="001E675E" w:rsidRDefault="001E675E" w:rsidP="004070D5">
            <w:pPr>
              <w:jc w:val="right"/>
              <w:rPr>
                <w:rFonts w:ascii="Calibri" w:hAnsi="Calibri" w:cs="Calibri"/>
                <w:color w:val="000000"/>
                <w:szCs w:val="20"/>
              </w:rPr>
            </w:pPr>
            <w:r w:rsidRPr="001E675E">
              <w:rPr>
                <w:rFonts w:ascii="Calibri" w:hAnsi="Calibri" w:cs="Calibri"/>
                <w:color w:val="000000"/>
                <w:szCs w:val="20"/>
              </w:rPr>
              <w:t>11.2</w:t>
            </w:r>
          </w:p>
        </w:tc>
        <w:tc>
          <w:tcPr>
            <w:tcW w:w="681" w:type="pct"/>
            <w:vAlign w:val="center"/>
          </w:tcPr>
          <w:p w:rsidR="001E675E" w:rsidRPr="001E675E" w:rsidRDefault="001E675E" w:rsidP="004070D5">
            <w:pPr>
              <w:jc w:val="right"/>
              <w:rPr>
                <w:rFonts w:ascii="Calibri" w:hAnsi="Calibri" w:cs="Calibri"/>
                <w:color w:val="000000"/>
                <w:szCs w:val="20"/>
              </w:rPr>
            </w:pPr>
            <w:r w:rsidRPr="001E675E">
              <w:rPr>
                <w:rFonts w:ascii="Calibri" w:hAnsi="Calibri" w:cs="Calibri"/>
                <w:color w:val="000000"/>
                <w:szCs w:val="20"/>
              </w:rPr>
              <w:t>11.2</w:t>
            </w:r>
          </w:p>
        </w:tc>
        <w:tc>
          <w:tcPr>
            <w:tcW w:w="645" w:type="pct"/>
            <w:vAlign w:val="center"/>
          </w:tcPr>
          <w:p w:rsidR="001E675E" w:rsidRPr="001E675E" w:rsidRDefault="001E675E" w:rsidP="004070D5">
            <w:pPr>
              <w:jc w:val="right"/>
              <w:rPr>
                <w:rFonts w:ascii="Calibri" w:hAnsi="Calibri" w:cs="Calibri"/>
                <w:color w:val="000000"/>
                <w:szCs w:val="20"/>
              </w:rPr>
            </w:pPr>
            <w:r w:rsidRPr="001E675E">
              <w:rPr>
                <w:rFonts w:ascii="Calibri" w:hAnsi="Calibri" w:cs="Calibri"/>
                <w:color w:val="000000"/>
                <w:szCs w:val="20"/>
              </w:rPr>
              <w:t>11.8</w:t>
            </w:r>
          </w:p>
        </w:tc>
        <w:tc>
          <w:tcPr>
            <w:tcW w:w="644" w:type="pct"/>
            <w:vAlign w:val="center"/>
          </w:tcPr>
          <w:p w:rsidR="001E675E" w:rsidRPr="001E675E" w:rsidRDefault="001E675E" w:rsidP="004070D5">
            <w:pPr>
              <w:jc w:val="right"/>
              <w:rPr>
                <w:rFonts w:ascii="Calibri" w:hAnsi="Calibri" w:cs="Calibri"/>
                <w:color w:val="000000"/>
                <w:szCs w:val="20"/>
              </w:rPr>
            </w:pPr>
            <w:r w:rsidRPr="001E675E">
              <w:rPr>
                <w:rFonts w:ascii="Calibri" w:hAnsi="Calibri" w:cs="Calibri"/>
                <w:color w:val="000000"/>
                <w:szCs w:val="20"/>
              </w:rPr>
              <w:t>11.4</w:t>
            </w:r>
          </w:p>
        </w:tc>
        <w:tc>
          <w:tcPr>
            <w:tcW w:w="716" w:type="pct"/>
            <w:shd w:val="clear" w:color="auto" w:fill="auto"/>
            <w:vAlign w:val="center"/>
          </w:tcPr>
          <w:p w:rsidR="001E675E" w:rsidRPr="001E675E" w:rsidRDefault="001E675E">
            <w:pPr>
              <w:jc w:val="right"/>
              <w:rPr>
                <w:rFonts w:ascii="Calibri" w:hAnsi="Calibri" w:cs="Calibri"/>
                <w:color w:val="000000"/>
                <w:szCs w:val="20"/>
              </w:rPr>
            </w:pPr>
            <w:r w:rsidRPr="001E675E">
              <w:rPr>
                <w:rFonts w:ascii="Calibri" w:hAnsi="Calibri" w:cs="Calibri"/>
                <w:color w:val="000000"/>
                <w:szCs w:val="20"/>
              </w:rPr>
              <w:t>11.8</w:t>
            </w:r>
          </w:p>
        </w:tc>
      </w:tr>
      <w:tr w:rsidR="001E675E" w:rsidRPr="007331EF" w:rsidTr="00097774">
        <w:trPr>
          <w:trHeight w:val="255"/>
        </w:trPr>
        <w:tc>
          <w:tcPr>
            <w:tcW w:w="1706" w:type="pct"/>
            <w:tcBorders>
              <w:bottom w:val="single" w:sz="8" w:space="0" w:color="auto"/>
              <w:right w:val="single" w:sz="4" w:space="0" w:color="auto"/>
            </w:tcBorders>
            <w:shd w:val="clear" w:color="auto" w:fill="auto"/>
            <w:vAlign w:val="center"/>
          </w:tcPr>
          <w:p w:rsidR="001E675E" w:rsidRPr="007331EF" w:rsidRDefault="001E675E" w:rsidP="00097774">
            <w:pPr>
              <w:pStyle w:val="TableText"/>
              <w:jc w:val="left"/>
              <w:rPr>
                <w:rFonts w:asciiTheme="minorHAnsi" w:hAnsiTheme="minorHAnsi" w:cstheme="minorHAnsi"/>
                <w:sz w:val="20"/>
              </w:rPr>
            </w:pPr>
            <w:r w:rsidRPr="007331EF">
              <w:rPr>
                <w:rFonts w:asciiTheme="minorHAnsi" w:hAnsiTheme="minorHAnsi" w:cstheme="minorHAnsi"/>
                <w:sz w:val="20"/>
              </w:rPr>
              <w:t>Outside School Hours Care</w:t>
            </w:r>
          </w:p>
        </w:tc>
        <w:tc>
          <w:tcPr>
            <w:tcW w:w="608" w:type="pct"/>
            <w:tcBorders>
              <w:left w:val="single" w:sz="4" w:space="0" w:color="auto"/>
              <w:bottom w:val="single" w:sz="8" w:space="0" w:color="auto"/>
            </w:tcBorders>
            <w:vAlign w:val="center"/>
          </w:tcPr>
          <w:p w:rsidR="001E675E" w:rsidRPr="001E675E" w:rsidRDefault="001E675E" w:rsidP="004070D5">
            <w:pPr>
              <w:jc w:val="right"/>
              <w:rPr>
                <w:rFonts w:ascii="Calibri" w:hAnsi="Calibri" w:cs="Calibri"/>
                <w:color w:val="000000"/>
                <w:szCs w:val="20"/>
              </w:rPr>
            </w:pPr>
            <w:r w:rsidRPr="001E675E">
              <w:rPr>
                <w:rFonts w:ascii="Calibri" w:hAnsi="Calibri" w:cs="Calibri"/>
                <w:color w:val="000000"/>
                <w:szCs w:val="20"/>
              </w:rPr>
              <w:t>11.3</w:t>
            </w:r>
          </w:p>
        </w:tc>
        <w:tc>
          <w:tcPr>
            <w:tcW w:w="681" w:type="pct"/>
            <w:tcBorders>
              <w:bottom w:val="single" w:sz="8" w:space="0" w:color="auto"/>
            </w:tcBorders>
            <w:vAlign w:val="center"/>
          </w:tcPr>
          <w:p w:rsidR="001E675E" w:rsidRPr="001E675E" w:rsidRDefault="001E675E" w:rsidP="004070D5">
            <w:pPr>
              <w:jc w:val="right"/>
              <w:rPr>
                <w:rFonts w:ascii="Calibri" w:hAnsi="Calibri" w:cs="Calibri"/>
                <w:color w:val="000000"/>
                <w:szCs w:val="20"/>
              </w:rPr>
            </w:pPr>
            <w:r w:rsidRPr="001E675E">
              <w:rPr>
                <w:rFonts w:ascii="Calibri" w:hAnsi="Calibri" w:cs="Calibri"/>
                <w:color w:val="000000"/>
                <w:szCs w:val="20"/>
              </w:rPr>
              <w:t>10.7</w:t>
            </w:r>
          </w:p>
        </w:tc>
        <w:tc>
          <w:tcPr>
            <w:tcW w:w="645" w:type="pct"/>
            <w:tcBorders>
              <w:bottom w:val="single" w:sz="8" w:space="0" w:color="auto"/>
            </w:tcBorders>
            <w:vAlign w:val="center"/>
          </w:tcPr>
          <w:p w:rsidR="001E675E" w:rsidRPr="001E675E" w:rsidRDefault="001E675E" w:rsidP="004070D5">
            <w:pPr>
              <w:jc w:val="right"/>
              <w:rPr>
                <w:rFonts w:ascii="Calibri" w:hAnsi="Calibri" w:cs="Calibri"/>
                <w:color w:val="000000"/>
                <w:szCs w:val="20"/>
              </w:rPr>
            </w:pPr>
            <w:r w:rsidRPr="001E675E">
              <w:rPr>
                <w:rFonts w:ascii="Calibri" w:hAnsi="Calibri" w:cs="Calibri"/>
                <w:color w:val="000000"/>
                <w:szCs w:val="20"/>
              </w:rPr>
              <w:t>12.1</w:t>
            </w:r>
          </w:p>
        </w:tc>
        <w:tc>
          <w:tcPr>
            <w:tcW w:w="644" w:type="pct"/>
            <w:tcBorders>
              <w:bottom w:val="single" w:sz="8" w:space="0" w:color="auto"/>
            </w:tcBorders>
            <w:vAlign w:val="center"/>
          </w:tcPr>
          <w:p w:rsidR="001E675E" w:rsidRPr="001E675E" w:rsidRDefault="001E675E" w:rsidP="004070D5">
            <w:pPr>
              <w:jc w:val="right"/>
              <w:rPr>
                <w:rFonts w:ascii="Calibri" w:hAnsi="Calibri" w:cs="Calibri"/>
                <w:color w:val="000000"/>
                <w:szCs w:val="20"/>
              </w:rPr>
            </w:pPr>
            <w:r w:rsidRPr="001E675E">
              <w:rPr>
                <w:rFonts w:ascii="Calibri" w:hAnsi="Calibri" w:cs="Calibri"/>
                <w:color w:val="000000"/>
                <w:szCs w:val="20"/>
              </w:rPr>
              <w:t>10.8</w:t>
            </w:r>
          </w:p>
        </w:tc>
        <w:tc>
          <w:tcPr>
            <w:tcW w:w="716" w:type="pct"/>
            <w:tcBorders>
              <w:bottom w:val="single" w:sz="8" w:space="0" w:color="auto"/>
            </w:tcBorders>
            <w:shd w:val="clear" w:color="auto" w:fill="auto"/>
            <w:vAlign w:val="center"/>
          </w:tcPr>
          <w:p w:rsidR="001E675E" w:rsidRPr="001E675E" w:rsidRDefault="001E675E">
            <w:pPr>
              <w:jc w:val="right"/>
              <w:rPr>
                <w:rFonts w:ascii="Calibri" w:hAnsi="Calibri" w:cs="Calibri"/>
                <w:color w:val="000000"/>
                <w:szCs w:val="20"/>
              </w:rPr>
            </w:pPr>
            <w:r w:rsidRPr="001E675E">
              <w:rPr>
                <w:rFonts w:ascii="Calibri" w:hAnsi="Calibri" w:cs="Calibri"/>
                <w:color w:val="000000"/>
                <w:szCs w:val="20"/>
              </w:rPr>
              <w:t>11.7</w:t>
            </w:r>
          </w:p>
        </w:tc>
      </w:tr>
      <w:tr w:rsidR="001E675E" w:rsidRPr="007331EF" w:rsidTr="00097774">
        <w:trPr>
          <w:trHeight w:val="315"/>
        </w:trPr>
        <w:tc>
          <w:tcPr>
            <w:tcW w:w="1706" w:type="pct"/>
            <w:tcBorders>
              <w:top w:val="single" w:sz="8" w:space="0" w:color="auto"/>
              <w:bottom w:val="single" w:sz="8" w:space="0" w:color="auto"/>
              <w:right w:val="single" w:sz="4" w:space="0" w:color="auto"/>
            </w:tcBorders>
            <w:shd w:val="clear" w:color="auto" w:fill="auto"/>
            <w:vAlign w:val="center"/>
          </w:tcPr>
          <w:p w:rsidR="001E675E" w:rsidRPr="007331EF" w:rsidRDefault="001E675E" w:rsidP="00097774">
            <w:pPr>
              <w:pStyle w:val="TableText"/>
              <w:jc w:val="left"/>
              <w:rPr>
                <w:rFonts w:asciiTheme="minorHAnsi" w:hAnsiTheme="minorHAnsi" w:cstheme="minorHAnsi"/>
                <w:b/>
                <w:sz w:val="20"/>
              </w:rPr>
            </w:pPr>
            <w:r w:rsidRPr="007331EF">
              <w:rPr>
                <w:rFonts w:asciiTheme="minorHAnsi" w:hAnsiTheme="minorHAnsi" w:cstheme="minorHAnsi"/>
                <w:b/>
                <w:sz w:val="20"/>
              </w:rPr>
              <w:t>Total</w:t>
            </w:r>
          </w:p>
        </w:tc>
        <w:tc>
          <w:tcPr>
            <w:tcW w:w="608" w:type="pct"/>
            <w:tcBorders>
              <w:top w:val="single" w:sz="8" w:space="0" w:color="auto"/>
              <w:left w:val="single" w:sz="4" w:space="0" w:color="auto"/>
              <w:bottom w:val="single" w:sz="8" w:space="0" w:color="auto"/>
            </w:tcBorders>
            <w:vAlign w:val="center"/>
          </w:tcPr>
          <w:p w:rsidR="001E675E" w:rsidRPr="001E675E" w:rsidRDefault="001E675E" w:rsidP="004070D5">
            <w:pPr>
              <w:jc w:val="right"/>
              <w:rPr>
                <w:rFonts w:ascii="Calibri" w:hAnsi="Calibri" w:cs="Calibri"/>
                <w:b/>
                <w:bCs/>
                <w:color w:val="000000"/>
                <w:szCs w:val="20"/>
              </w:rPr>
            </w:pPr>
            <w:r w:rsidRPr="001E675E">
              <w:rPr>
                <w:rFonts w:ascii="Calibri" w:hAnsi="Calibri" w:cs="Calibri"/>
                <w:b/>
                <w:bCs/>
                <w:color w:val="000000"/>
                <w:szCs w:val="20"/>
              </w:rPr>
              <w:t>24.2</w:t>
            </w:r>
          </w:p>
        </w:tc>
        <w:tc>
          <w:tcPr>
            <w:tcW w:w="681" w:type="pct"/>
            <w:tcBorders>
              <w:top w:val="single" w:sz="8" w:space="0" w:color="auto"/>
              <w:bottom w:val="single" w:sz="8" w:space="0" w:color="auto"/>
            </w:tcBorders>
            <w:vAlign w:val="center"/>
          </w:tcPr>
          <w:p w:rsidR="001E675E" w:rsidRPr="001E675E" w:rsidRDefault="001E675E" w:rsidP="004070D5">
            <w:pPr>
              <w:jc w:val="right"/>
              <w:rPr>
                <w:rFonts w:ascii="Calibri" w:hAnsi="Calibri" w:cs="Calibri"/>
                <w:b/>
                <w:bCs/>
                <w:color w:val="000000"/>
                <w:szCs w:val="20"/>
              </w:rPr>
            </w:pPr>
            <w:r w:rsidRPr="001E675E">
              <w:rPr>
                <w:rFonts w:ascii="Calibri" w:hAnsi="Calibri" w:cs="Calibri"/>
                <w:b/>
                <w:bCs/>
                <w:color w:val="000000"/>
                <w:szCs w:val="20"/>
              </w:rPr>
              <w:t>24.3</w:t>
            </w:r>
          </w:p>
        </w:tc>
        <w:tc>
          <w:tcPr>
            <w:tcW w:w="645" w:type="pct"/>
            <w:tcBorders>
              <w:top w:val="single" w:sz="8" w:space="0" w:color="auto"/>
              <w:bottom w:val="single" w:sz="8" w:space="0" w:color="auto"/>
            </w:tcBorders>
            <w:vAlign w:val="center"/>
          </w:tcPr>
          <w:p w:rsidR="001E675E" w:rsidRPr="001E675E" w:rsidRDefault="001E675E" w:rsidP="004070D5">
            <w:pPr>
              <w:jc w:val="right"/>
              <w:rPr>
                <w:rFonts w:ascii="Calibri" w:hAnsi="Calibri" w:cs="Calibri"/>
                <w:b/>
                <w:bCs/>
                <w:color w:val="000000"/>
                <w:szCs w:val="20"/>
              </w:rPr>
            </w:pPr>
            <w:r w:rsidRPr="001E675E">
              <w:rPr>
                <w:rFonts w:ascii="Calibri" w:hAnsi="Calibri" w:cs="Calibri"/>
                <w:b/>
                <w:bCs/>
                <w:color w:val="000000"/>
                <w:szCs w:val="20"/>
              </w:rPr>
              <w:t>25.0</w:t>
            </w:r>
          </w:p>
        </w:tc>
        <w:tc>
          <w:tcPr>
            <w:tcW w:w="644" w:type="pct"/>
            <w:tcBorders>
              <w:top w:val="single" w:sz="8" w:space="0" w:color="auto"/>
              <w:bottom w:val="single" w:sz="8" w:space="0" w:color="auto"/>
            </w:tcBorders>
            <w:vAlign w:val="center"/>
          </w:tcPr>
          <w:p w:rsidR="001E675E" w:rsidRPr="001E675E" w:rsidRDefault="001E675E" w:rsidP="004070D5">
            <w:pPr>
              <w:jc w:val="right"/>
              <w:rPr>
                <w:rFonts w:ascii="Calibri" w:hAnsi="Calibri" w:cs="Calibri"/>
                <w:b/>
                <w:bCs/>
                <w:color w:val="000000"/>
                <w:szCs w:val="20"/>
              </w:rPr>
            </w:pPr>
            <w:r w:rsidRPr="001E675E">
              <w:rPr>
                <w:rFonts w:ascii="Calibri" w:hAnsi="Calibri" w:cs="Calibri"/>
                <w:b/>
                <w:bCs/>
                <w:color w:val="000000"/>
                <w:szCs w:val="20"/>
              </w:rPr>
              <w:t>24.5</w:t>
            </w:r>
          </w:p>
        </w:tc>
        <w:tc>
          <w:tcPr>
            <w:tcW w:w="716" w:type="pct"/>
            <w:tcBorders>
              <w:top w:val="single" w:sz="8" w:space="0" w:color="auto"/>
              <w:bottom w:val="single" w:sz="8" w:space="0" w:color="auto"/>
            </w:tcBorders>
            <w:shd w:val="clear" w:color="auto" w:fill="auto"/>
            <w:vAlign w:val="center"/>
          </w:tcPr>
          <w:p w:rsidR="001E675E" w:rsidRPr="001E675E" w:rsidRDefault="001E675E">
            <w:pPr>
              <w:jc w:val="right"/>
              <w:rPr>
                <w:rFonts w:ascii="Calibri" w:hAnsi="Calibri" w:cs="Calibri"/>
                <w:b/>
                <w:bCs/>
                <w:color w:val="000000"/>
                <w:szCs w:val="20"/>
              </w:rPr>
            </w:pPr>
            <w:r w:rsidRPr="001E675E">
              <w:rPr>
                <w:rFonts w:ascii="Calibri" w:hAnsi="Calibri" w:cs="Calibri"/>
                <w:b/>
                <w:bCs/>
                <w:color w:val="000000"/>
                <w:szCs w:val="20"/>
              </w:rPr>
              <w:t>25.3</w:t>
            </w:r>
          </w:p>
        </w:tc>
      </w:tr>
    </w:tbl>
    <w:p w:rsidR="00097774" w:rsidRPr="00C81107" w:rsidRDefault="00097774" w:rsidP="00744979">
      <w:pPr>
        <w:spacing w:before="40" w:after="0" w:line="240" w:lineRule="auto"/>
        <w:ind w:right="-612"/>
        <w:rPr>
          <w:rFonts w:cs="Arial"/>
          <w:snapToGrid w:val="0"/>
          <w:sz w:val="18"/>
          <w:szCs w:val="16"/>
          <w:vertAlign w:val="superscript"/>
        </w:rPr>
      </w:pPr>
      <w:r w:rsidRPr="00C81107">
        <w:rPr>
          <w:rFonts w:cs="Arial"/>
          <w:snapToGrid w:val="0"/>
          <w:sz w:val="18"/>
          <w:szCs w:val="16"/>
          <w:vertAlign w:val="superscript"/>
        </w:rPr>
        <w:t>Source: Department of Social Services administrative data.</w:t>
      </w:r>
    </w:p>
    <w:p w:rsidR="00097774" w:rsidRPr="00D5728B" w:rsidRDefault="00097774" w:rsidP="002A4E5A">
      <w:pPr>
        <w:pStyle w:val="Heading2"/>
        <w:spacing w:after="120"/>
      </w:pPr>
      <w:r>
        <w:br w:type="page"/>
      </w:r>
      <w:r w:rsidRPr="009A1075">
        <w:lastRenderedPageBreak/>
        <w:t>Families</w:t>
      </w:r>
    </w:p>
    <w:p w:rsidR="00097774" w:rsidRPr="00B91665" w:rsidRDefault="00097774" w:rsidP="00B91665">
      <w:pPr>
        <w:spacing w:after="240" w:line="240" w:lineRule="auto"/>
        <w:rPr>
          <w:rFonts w:cs="Arial"/>
        </w:rPr>
      </w:pPr>
      <w:r w:rsidRPr="000D0222">
        <w:rPr>
          <w:rFonts w:cs="Arial"/>
        </w:rPr>
        <w:t xml:space="preserve">During the </w:t>
      </w:r>
      <w:r w:rsidR="001B352B">
        <w:rPr>
          <w:rFonts w:cs="Arial"/>
        </w:rPr>
        <w:t>September</w:t>
      </w:r>
      <w:r w:rsidR="005C752E">
        <w:rPr>
          <w:rFonts w:cs="Arial"/>
        </w:rPr>
        <w:t xml:space="preserve"> quarter 2014</w:t>
      </w:r>
      <w:r w:rsidRPr="000D0222">
        <w:rPr>
          <w:rFonts w:cs="Arial"/>
        </w:rPr>
        <w:t xml:space="preserve">, there </w:t>
      </w:r>
      <w:r w:rsidRPr="008A6000">
        <w:rPr>
          <w:rFonts w:cs="Arial"/>
        </w:rPr>
        <w:t>w</w:t>
      </w:r>
      <w:r w:rsidRPr="003F2885">
        <w:rPr>
          <w:rFonts w:cs="Arial"/>
        </w:rPr>
        <w:t xml:space="preserve">ere </w:t>
      </w:r>
      <w:r w:rsidR="001E675E" w:rsidRPr="00793621">
        <w:rPr>
          <w:rFonts w:cs="Arial"/>
        </w:rPr>
        <w:t>819</w:t>
      </w:r>
      <w:r w:rsidR="00154822" w:rsidRPr="00793621">
        <w:rPr>
          <w:rFonts w:cs="Arial"/>
        </w:rPr>
        <w:t>,</w:t>
      </w:r>
      <w:r w:rsidR="001E675E" w:rsidRPr="00793621">
        <w:rPr>
          <w:rFonts w:cs="Arial"/>
        </w:rPr>
        <w:t>970</w:t>
      </w:r>
      <w:r w:rsidRPr="00793621">
        <w:rPr>
          <w:rFonts w:cs="Arial"/>
        </w:rPr>
        <w:t xml:space="preserve"> families using</w:t>
      </w:r>
      <w:r w:rsidRPr="003F2885">
        <w:rPr>
          <w:rFonts w:cs="Arial"/>
        </w:rPr>
        <w:t xml:space="preserve"> some form of approved child care for their children, an </w:t>
      </w:r>
      <w:r w:rsidRPr="008262E6">
        <w:rPr>
          <w:rFonts w:cs="Arial"/>
        </w:rPr>
        <w:t>increase</w:t>
      </w:r>
      <w:r w:rsidRPr="003F2885">
        <w:rPr>
          <w:rFonts w:cs="Arial"/>
        </w:rPr>
        <w:t xml:space="preserve"> of </w:t>
      </w:r>
      <w:r w:rsidR="001E675E" w:rsidRPr="00793621">
        <w:rPr>
          <w:rFonts w:cs="Arial"/>
        </w:rPr>
        <w:t>6.1</w:t>
      </w:r>
      <w:r w:rsidR="007033FF" w:rsidRPr="00793621">
        <w:rPr>
          <w:rFonts w:cs="Arial"/>
        </w:rPr>
        <w:t> per </w:t>
      </w:r>
      <w:r w:rsidRPr="00793621">
        <w:rPr>
          <w:rFonts w:cs="Arial"/>
        </w:rPr>
        <w:t xml:space="preserve">cent since the </w:t>
      </w:r>
      <w:r w:rsidR="001B352B" w:rsidRPr="00793621">
        <w:rPr>
          <w:rFonts w:cs="Arial"/>
        </w:rPr>
        <w:t>September</w:t>
      </w:r>
      <w:r w:rsidR="005C752E" w:rsidRPr="00793621">
        <w:rPr>
          <w:rFonts w:cs="Arial"/>
        </w:rPr>
        <w:t xml:space="preserve"> quarter 2013</w:t>
      </w:r>
      <w:r w:rsidRPr="00793621">
        <w:rPr>
          <w:rFonts w:cs="Arial"/>
        </w:rPr>
        <w:t xml:space="preserve">. </w:t>
      </w:r>
      <w:r w:rsidR="006C5E1C" w:rsidRPr="00793621">
        <w:rPr>
          <w:rFonts w:cs="Arial"/>
        </w:rPr>
        <w:t xml:space="preserve">The number of families using Family Day </w:t>
      </w:r>
      <w:r w:rsidR="00154822" w:rsidRPr="00793621">
        <w:rPr>
          <w:rFonts w:cs="Arial"/>
        </w:rPr>
        <w:t xml:space="preserve">Care </w:t>
      </w:r>
      <w:r w:rsidR="00B6071C" w:rsidRPr="00793621">
        <w:rPr>
          <w:rFonts w:cs="Arial"/>
        </w:rPr>
        <w:t xml:space="preserve">and In-Home Care </w:t>
      </w:r>
      <w:r w:rsidR="00154822" w:rsidRPr="00793621">
        <w:rPr>
          <w:rFonts w:cs="Arial"/>
        </w:rPr>
        <w:t xml:space="preserve">has increased by </w:t>
      </w:r>
      <w:r w:rsidR="001E675E" w:rsidRPr="00793621">
        <w:rPr>
          <w:rFonts w:cs="Arial"/>
        </w:rPr>
        <w:t>22.5</w:t>
      </w:r>
      <w:r w:rsidR="007033FF" w:rsidRPr="00793621">
        <w:rPr>
          <w:rFonts w:cs="Arial"/>
        </w:rPr>
        <w:t> per </w:t>
      </w:r>
      <w:r w:rsidR="00EA2728" w:rsidRPr="00793621">
        <w:rPr>
          <w:rFonts w:cs="Arial"/>
        </w:rPr>
        <w:t xml:space="preserve">cent since the </w:t>
      </w:r>
      <w:r w:rsidR="001B352B" w:rsidRPr="00793621">
        <w:rPr>
          <w:rFonts w:cs="Arial"/>
        </w:rPr>
        <w:t>September</w:t>
      </w:r>
      <w:r w:rsidR="007033FF" w:rsidRPr="00793621">
        <w:rPr>
          <w:rFonts w:cs="Arial"/>
        </w:rPr>
        <w:t> quarter </w:t>
      </w:r>
      <w:r w:rsidR="005C752E" w:rsidRPr="00793621">
        <w:rPr>
          <w:rFonts w:cs="Arial"/>
        </w:rPr>
        <w:t>2013</w:t>
      </w:r>
      <w:r w:rsidR="00EA2728" w:rsidRPr="00793621">
        <w:rPr>
          <w:rFonts w:cs="Arial"/>
        </w:rPr>
        <w:t>.</w:t>
      </w:r>
    </w:p>
    <w:p w:rsidR="00B772FB" w:rsidRPr="00B772FB" w:rsidRDefault="00B772FB" w:rsidP="001B352B">
      <w:pPr>
        <w:pStyle w:val="TableHeading"/>
        <w:rPr>
          <w:color w:val="auto"/>
          <w:szCs w:val="20"/>
        </w:rPr>
      </w:pPr>
      <w:r w:rsidRPr="00B772FB">
        <w:rPr>
          <w:color w:val="auto"/>
          <w:szCs w:val="20"/>
        </w:rPr>
        <w:t>Table 6: Number of families using child care by service type, September quarter 2013 to September quarter 2014</w:t>
      </w:r>
    </w:p>
    <w:tbl>
      <w:tblPr>
        <w:tblW w:w="5000" w:type="pct"/>
        <w:tblLook w:val="0000" w:firstRow="0" w:lastRow="0" w:firstColumn="0" w:lastColumn="0" w:noHBand="0" w:noVBand="0"/>
        <w:tblCaption w:val="Table 6: Number of families using child care by service type, September quarter 2013 to September quarter 2014"/>
        <w:tblDescription w:val="This table shows the number of families using child care by service type over quarters from September quarter 2013 to September quarter 2014."/>
      </w:tblPr>
      <w:tblGrid>
        <w:gridCol w:w="3566"/>
        <w:gridCol w:w="1096"/>
        <w:gridCol w:w="1225"/>
        <w:gridCol w:w="1163"/>
        <w:gridCol w:w="1161"/>
        <w:gridCol w:w="1031"/>
      </w:tblGrid>
      <w:tr w:rsidR="001B352B" w:rsidRPr="007331EF" w:rsidTr="00261345">
        <w:trPr>
          <w:trHeight w:val="255"/>
          <w:tblHeader/>
        </w:trPr>
        <w:tc>
          <w:tcPr>
            <w:tcW w:w="1929" w:type="pct"/>
            <w:tcBorders>
              <w:top w:val="single" w:sz="4" w:space="0" w:color="auto"/>
              <w:bottom w:val="single" w:sz="4" w:space="0" w:color="auto"/>
              <w:right w:val="single" w:sz="4" w:space="0" w:color="auto"/>
            </w:tcBorders>
            <w:shd w:val="clear" w:color="auto" w:fill="522761"/>
            <w:vAlign w:val="center"/>
          </w:tcPr>
          <w:p w:rsidR="001B352B" w:rsidRPr="007331EF" w:rsidRDefault="001B352B" w:rsidP="00097774">
            <w:pPr>
              <w:pStyle w:val="TableText"/>
              <w:jc w:val="left"/>
              <w:rPr>
                <w:b/>
                <w:sz w:val="20"/>
              </w:rPr>
            </w:pPr>
            <w:r w:rsidRPr="007331EF">
              <w:rPr>
                <w:b/>
                <w:sz w:val="20"/>
              </w:rPr>
              <w:t>Service type</w:t>
            </w:r>
          </w:p>
        </w:tc>
        <w:tc>
          <w:tcPr>
            <w:tcW w:w="593" w:type="pct"/>
            <w:tcBorders>
              <w:top w:val="single" w:sz="4" w:space="0" w:color="auto"/>
              <w:left w:val="single" w:sz="4" w:space="0" w:color="auto"/>
              <w:bottom w:val="single" w:sz="4" w:space="0" w:color="auto"/>
            </w:tcBorders>
            <w:shd w:val="clear" w:color="auto" w:fill="522761"/>
            <w:vAlign w:val="center"/>
          </w:tcPr>
          <w:p w:rsidR="001B352B" w:rsidRPr="007331EF" w:rsidRDefault="001B352B" w:rsidP="001B352B">
            <w:pPr>
              <w:pStyle w:val="TableText"/>
              <w:rPr>
                <w:rFonts w:asciiTheme="minorHAnsi" w:hAnsiTheme="minorHAnsi" w:cstheme="minorHAnsi"/>
                <w:b/>
                <w:sz w:val="20"/>
              </w:rPr>
            </w:pPr>
            <w:r w:rsidRPr="007331EF">
              <w:rPr>
                <w:rFonts w:asciiTheme="minorHAnsi" w:hAnsiTheme="minorHAnsi" w:cstheme="minorHAnsi"/>
                <w:b/>
                <w:sz w:val="20"/>
              </w:rPr>
              <w:t>Sep. 13</w:t>
            </w:r>
          </w:p>
        </w:tc>
        <w:tc>
          <w:tcPr>
            <w:tcW w:w="663" w:type="pct"/>
            <w:tcBorders>
              <w:top w:val="single" w:sz="4" w:space="0" w:color="auto"/>
              <w:bottom w:val="single" w:sz="4" w:space="0" w:color="auto"/>
            </w:tcBorders>
            <w:shd w:val="clear" w:color="auto" w:fill="522761"/>
            <w:vAlign w:val="center"/>
          </w:tcPr>
          <w:p w:rsidR="001B352B" w:rsidRPr="007331EF" w:rsidRDefault="001B352B" w:rsidP="001B352B">
            <w:pPr>
              <w:pStyle w:val="TableText"/>
              <w:rPr>
                <w:rFonts w:asciiTheme="minorHAnsi" w:hAnsiTheme="minorHAnsi" w:cstheme="minorHAnsi"/>
                <w:b/>
                <w:sz w:val="20"/>
              </w:rPr>
            </w:pPr>
            <w:r w:rsidRPr="007331EF">
              <w:rPr>
                <w:rFonts w:asciiTheme="minorHAnsi" w:hAnsiTheme="minorHAnsi" w:cstheme="minorHAnsi"/>
                <w:b/>
                <w:sz w:val="20"/>
              </w:rPr>
              <w:t>Dec. 13</w:t>
            </w:r>
          </w:p>
        </w:tc>
        <w:tc>
          <w:tcPr>
            <w:tcW w:w="629" w:type="pct"/>
            <w:tcBorders>
              <w:top w:val="single" w:sz="4" w:space="0" w:color="auto"/>
              <w:bottom w:val="single" w:sz="4" w:space="0" w:color="auto"/>
            </w:tcBorders>
            <w:shd w:val="clear" w:color="auto" w:fill="522761"/>
            <w:vAlign w:val="center"/>
          </w:tcPr>
          <w:p w:rsidR="001B352B" w:rsidRPr="007331EF" w:rsidRDefault="001B352B" w:rsidP="001B352B">
            <w:pPr>
              <w:pStyle w:val="TableText"/>
              <w:rPr>
                <w:rFonts w:asciiTheme="minorHAnsi" w:hAnsiTheme="minorHAnsi" w:cstheme="minorHAnsi"/>
                <w:b/>
                <w:sz w:val="20"/>
              </w:rPr>
            </w:pPr>
            <w:r w:rsidRPr="007331EF">
              <w:rPr>
                <w:rFonts w:asciiTheme="minorHAnsi" w:hAnsiTheme="minorHAnsi" w:cstheme="minorHAnsi"/>
                <w:b/>
                <w:sz w:val="20"/>
              </w:rPr>
              <w:t>Mar. 14</w:t>
            </w:r>
          </w:p>
        </w:tc>
        <w:tc>
          <w:tcPr>
            <w:tcW w:w="628" w:type="pct"/>
            <w:tcBorders>
              <w:top w:val="single" w:sz="4" w:space="0" w:color="auto"/>
              <w:bottom w:val="single" w:sz="4" w:space="0" w:color="auto"/>
            </w:tcBorders>
            <w:shd w:val="clear" w:color="auto" w:fill="522761"/>
            <w:vAlign w:val="center"/>
          </w:tcPr>
          <w:p w:rsidR="001B352B" w:rsidRPr="007331EF" w:rsidRDefault="001B352B" w:rsidP="001B352B">
            <w:pPr>
              <w:pStyle w:val="TableText"/>
              <w:rPr>
                <w:rFonts w:asciiTheme="minorHAnsi" w:hAnsiTheme="minorHAnsi" w:cstheme="minorHAnsi"/>
                <w:b/>
                <w:sz w:val="20"/>
              </w:rPr>
            </w:pPr>
            <w:r>
              <w:rPr>
                <w:rFonts w:asciiTheme="minorHAnsi" w:hAnsiTheme="minorHAnsi" w:cstheme="minorHAnsi"/>
                <w:b/>
                <w:sz w:val="20"/>
              </w:rPr>
              <w:t>Jun</w:t>
            </w:r>
            <w:r w:rsidRPr="007331EF">
              <w:rPr>
                <w:rFonts w:asciiTheme="minorHAnsi" w:hAnsiTheme="minorHAnsi" w:cstheme="minorHAnsi"/>
                <w:b/>
                <w:sz w:val="20"/>
              </w:rPr>
              <w:t>. 14</w:t>
            </w:r>
          </w:p>
        </w:tc>
        <w:tc>
          <w:tcPr>
            <w:tcW w:w="558" w:type="pct"/>
            <w:tcBorders>
              <w:top w:val="single" w:sz="4" w:space="0" w:color="auto"/>
              <w:bottom w:val="single" w:sz="4" w:space="0" w:color="auto"/>
            </w:tcBorders>
            <w:shd w:val="clear" w:color="auto" w:fill="522761"/>
            <w:vAlign w:val="center"/>
          </w:tcPr>
          <w:p w:rsidR="001B352B" w:rsidRPr="007331EF" w:rsidRDefault="001B352B" w:rsidP="00457C7A">
            <w:pPr>
              <w:pStyle w:val="TableText"/>
              <w:rPr>
                <w:rFonts w:asciiTheme="minorHAnsi" w:hAnsiTheme="minorHAnsi" w:cstheme="minorHAnsi"/>
                <w:b/>
                <w:sz w:val="20"/>
              </w:rPr>
            </w:pPr>
            <w:r>
              <w:rPr>
                <w:rFonts w:asciiTheme="minorHAnsi" w:hAnsiTheme="minorHAnsi" w:cstheme="minorHAnsi"/>
                <w:b/>
                <w:sz w:val="20"/>
              </w:rPr>
              <w:t>Sep.</w:t>
            </w:r>
            <w:r w:rsidR="004C79EA">
              <w:rPr>
                <w:rFonts w:asciiTheme="minorHAnsi" w:hAnsiTheme="minorHAnsi" w:cstheme="minorHAnsi"/>
                <w:b/>
                <w:sz w:val="20"/>
              </w:rPr>
              <w:t xml:space="preserve"> </w:t>
            </w:r>
            <w:r>
              <w:rPr>
                <w:rFonts w:asciiTheme="minorHAnsi" w:hAnsiTheme="minorHAnsi" w:cstheme="minorHAnsi"/>
                <w:b/>
                <w:sz w:val="20"/>
              </w:rPr>
              <w:t>14</w:t>
            </w:r>
          </w:p>
        </w:tc>
      </w:tr>
      <w:tr w:rsidR="001E675E" w:rsidRPr="007331EF" w:rsidTr="001E675E">
        <w:trPr>
          <w:trHeight w:val="255"/>
        </w:trPr>
        <w:tc>
          <w:tcPr>
            <w:tcW w:w="1929" w:type="pct"/>
            <w:tcBorders>
              <w:top w:val="single" w:sz="4" w:space="0" w:color="auto"/>
              <w:right w:val="single" w:sz="4" w:space="0" w:color="auto"/>
            </w:tcBorders>
            <w:shd w:val="clear" w:color="auto" w:fill="auto"/>
            <w:vAlign w:val="center"/>
          </w:tcPr>
          <w:p w:rsidR="001E675E" w:rsidRPr="007331EF" w:rsidRDefault="001E675E" w:rsidP="00097774">
            <w:pPr>
              <w:pStyle w:val="TableText"/>
              <w:jc w:val="left"/>
              <w:rPr>
                <w:sz w:val="20"/>
              </w:rPr>
            </w:pPr>
            <w:r w:rsidRPr="007331EF">
              <w:rPr>
                <w:sz w:val="20"/>
              </w:rPr>
              <w:t>Long Day Care</w:t>
            </w:r>
          </w:p>
        </w:tc>
        <w:tc>
          <w:tcPr>
            <w:tcW w:w="593" w:type="pct"/>
            <w:tcBorders>
              <w:top w:val="single" w:sz="4" w:space="0" w:color="auto"/>
              <w:left w:val="single" w:sz="4" w:space="0" w:color="auto"/>
            </w:tcBorders>
            <w:shd w:val="clear" w:color="auto" w:fill="auto"/>
            <w:vAlign w:val="center"/>
          </w:tcPr>
          <w:p w:rsidR="001E675E" w:rsidRPr="007331EF" w:rsidRDefault="001E675E" w:rsidP="001E675E">
            <w:pPr>
              <w:autoSpaceDE w:val="0"/>
              <w:autoSpaceDN w:val="0"/>
              <w:adjustRightInd w:val="0"/>
              <w:spacing w:before="0" w:after="0"/>
              <w:jc w:val="right"/>
              <w:rPr>
                <w:rFonts w:asciiTheme="minorHAnsi" w:hAnsiTheme="minorHAnsi" w:cstheme="minorHAnsi"/>
                <w:color w:val="000000"/>
                <w:szCs w:val="20"/>
              </w:rPr>
            </w:pPr>
            <w:r w:rsidRPr="007331EF">
              <w:rPr>
                <w:rFonts w:asciiTheme="minorHAnsi" w:hAnsiTheme="minorHAnsi" w:cstheme="minorHAnsi"/>
                <w:color w:val="000000"/>
                <w:szCs w:val="20"/>
              </w:rPr>
              <w:t>519,130</w:t>
            </w:r>
          </w:p>
        </w:tc>
        <w:tc>
          <w:tcPr>
            <w:tcW w:w="663" w:type="pct"/>
            <w:tcBorders>
              <w:top w:val="single" w:sz="4" w:space="0" w:color="auto"/>
            </w:tcBorders>
            <w:shd w:val="clear" w:color="auto" w:fill="auto"/>
            <w:vAlign w:val="center"/>
          </w:tcPr>
          <w:p w:rsidR="001E675E" w:rsidRPr="007331EF" w:rsidRDefault="001E675E" w:rsidP="001E675E">
            <w:pPr>
              <w:autoSpaceDE w:val="0"/>
              <w:autoSpaceDN w:val="0"/>
              <w:adjustRightInd w:val="0"/>
              <w:spacing w:before="0" w:after="0"/>
              <w:jc w:val="right"/>
              <w:rPr>
                <w:rFonts w:asciiTheme="minorHAnsi" w:hAnsiTheme="minorHAnsi" w:cstheme="minorHAnsi"/>
                <w:color w:val="000000"/>
                <w:szCs w:val="20"/>
              </w:rPr>
            </w:pPr>
            <w:r w:rsidRPr="007331EF">
              <w:rPr>
                <w:rFonts w:asciiTheme="minorHAnsi" w:hAnsiTheme="minorHAnsi" w:cstheme="minorHAnsi"/>
                <w:color w:val="000000"/>
                <w:szCs w:val="20"/>
              </w:rPr>
              <w:t>524,070</w:t>
            </w:r>
          </w:p>
        </w:tc>
        <w:tc>
          <w:tcPr>
            <w:tcW w:w="629" w:type="pct"/>
            <w:tcBorders>
              <w:top w:val="single" w:sz="4" w:space="0" w:color="auto"/>
            </w:tcBorders>
            <w:shd w:val="clear" w:color="auto" w:fill="auto"/>
            <w:vAlign w:val="center"/>
          </w:tcPr>
          <w:p w:rsidR="001E675E" w:rsidRPr="007331EF" w:rsidRDefault="001E675E" w:rsidP="001E675E">
            <w:pPr>
              <w:autoSpaceDE w:val="0"/>
              <w:autoSpaceDN w:val="0"/>
              <w:adjustRightInd w:val="0"/>
              <w:spacing w:before="0" w:after="0"/>
              <w:jc w:val="right"/>
              <w:rPr>
                <w:rFonts w:asciiTheme="minorHAnsi" w:hAnsiTheme="minorHAnsi" w:cstheme="minorHAnsi"/>
                <w:color w:val="000000"/>
                <w:szCs w:val="20"/>
              </w:rPr>
            </w:pPr>
            <w:r w:rsidRPr="007331EF">
              <w:rPr>
                <w:rFonts w:asciiTheme="minorHAnsi" w:hAnsiTheme="minorHAnsi" w:cstheme="minorHAnsi"/>
                <w:color w:val="000000"/>
                <w:szCs w:val="20"/>
              </w:rPr>
              <w:t>517,770</w:t>
            </w:r>
          </w:p>
        </w:tc>
        <w:tc>
          <w:tcPr>
            <w:tcW w:w="628" w:type="pct"/>
            <w:tcBorders>
              <w:top w:val="single" w:sz="4" w:space="0" w:color="auto"/>
            </w:tcBorders>
            <w:vAlign w:val="center"/>
          </w:tcPr>
          <w:p w:rsidR="001E675E" w:rsidRDefault="001E675E" w:rsidP="001E675E">
            <w:pPr>
              <w:spacing w:before="0" w:after="0"/>
              <w:jc w:val="right"/>
              <w:rPr>
                <w:rFonts w:ascii="Calibri" w:hAnsi="Calibri" w:cs="Calibri"/>
                <w:color w:val="000000"/>
                <w:szCs w:val="20"/>
              </w:rPr>
            </w:pPr>
            <w:r>
              <w:rPr>
                <w:rFonts w:ascii="Calibri" w:hAnsi="Calibri" w:cs="Calibri"/>
                <w:color w:val="000000"/>
                <w:szCs w:val="20"/>
              </w:rPr>
              <w:t>518,170</w:t>
            </w:r>
          </w:p>
        </w:tc>
        <w:tc>
          <w:tcPr>
            <w:tcW w:w="558" w:type="pct"/>
            <w:tcBorders>
              <w:top w:val="single" w:sz="4" w:space="0" w:color="auto"/>
            </w:tcBorders>
            <w:vAlign w:val="center"/>
          </w:tcPr>
          <w:p w:rsidR="001E675E" w:rsidRPr="001E675E" w:rsidRDefault="001E675E" w:rsidP="001E675E">
            <w:pPr>
              <w:spacing w:before="0" w:after="0"/>
              <w:jc w:val="right"/>
              <w:rPr>
                <w:rFonts w:ascii="Calibri" w:hAnsi="Calibri"/>
                <w:color w:val="000000"/>
                <w:szCs w:val="20"/>
              </w:rPr>
            </w:pPr>
            <w:r w:rsidRPr="001E675E">
              <w:rPr>
                <w:rFonts w:ascii="Calibri" w:hAnsi="Calibri"/>
                <w:color w:val="000000"/>
                <w:szCs w:val="20"/>
              </w:rPr>
              <w:t>535,930</w:t>
            </w:r>
          </w:p>
        </w:tc>
      </w:tr>
      <w:tr w:rsidR="001E675E" w:rsidRPr="007331EF" w:rsidTr="001E675E">
        <w:trPr>
          <w:trHeight w:val="255"/>
        </w:trPr>
        <w:tc>
          <w:tcPr>
            <w:tcW w:w="1929" w:type="pct"/>
            <w:tcBorders>
              <w:right w:val="single" w:sz="4" w:space="0" w:color="auto"/>
            </w:tcBorders>
            <w:shd w:val="clear" w:color="auto" w:fill="auto"/>
            <w:vAlign w:val="center"/>
          </w:tcPr>
          <w:p w:rsidR="001E675E" w:rsidRPr="007331EF" w:rsidRDefault="001E675E" w:rsidP="00097774">
            <w:pPr>
              <w:pStyle w:val="TableText"/>
              <w:jc w:val="left"/>
              <w:rPr>
                <w:sz w:val="20"/>
              </w:rPr>
            </w:pPr>
            <w:r>
              <w:rPr>
                <w:sz w:val="20"/>
              </w:rPr>
              <w:t>Family Day Care and In-Home C</w:t>
            </w:r>
            <w:r w:rsidRPr="007331EF">
              <w:rPr>
                <w:sz w:val="20"/>
              </w:rPr>
              <w:t>are</w:t>
            </w:r>
          </w:p>
        </w:tc>
        <w:tc>
          <w:tcPr>
            <w:tcW w:w="593" w:type="pct"/>
            <w:tcBorders>
              <w:left w:val="single" w:sz="4" w:space="0" w:color="auto"/>
            </w:tcBorders>
            <w:shd w:val="clear" w:color="auto" w:fill="auto"/>
            <w:vAlign w:val="center"/>
          </w:tcPr>
          <w:p w:rsidR="001E675E" w:rsidRPr="007331EF" w:rsidRDefault="001E675E" w:rsidP="001E675E">
            <w:pPr>
              <w:autoSpaceDE w:val="0"/>
              <w:autoSpaceDN w:val="0"/>
              <w:adjustRightInd w:val="0"/>
              <w:spacing w:before="0" w:after="0"/>
              <w:jc w:val="right"/>
              <w:rPr>
                <w:rFonts w:asciiTheme="minorHAnsi" w:hAnsiTheme="minorHAnsi" w:cstheme="minorHAnsi"/>
                <w:color w:val="000000"/>
                <w:szCs w:val="20"/>
              </w:rPr>
            </w:pPr>
            <w:r w:rsidRPr="007331EF">
              <w:rPr>
                <w:rFonts w:asciiTheme="minorHAnsi" w:hAnsiTheme="minorHAnsi" w:cstheme="minorHAnsi"/>
                <w:color w:val="000000"/>
                <w:szCs w:val="20"/>
              </w:rPr>
              <w:t>94,880</w:t>
            </w:r>
          </w:p>
        </w:tc>
        <w:tc>
          <w:tcPr>
            <w:tcW w:w="663" w:type="pct"/>
            <w:shd w:val="clear" w:color="auto" w:fill="auto"/>
            <w:vAlign w:val="center"/>
          </w:tcPr>
          <w:p w:rsidR="001E675E" w:rsidRPr="007331EF" w:rsidRDefault="001E675E" w:rsidP="001E675E">
            <w:pPr>
              <w:autoSpaceDE w:val="0"/>
              <w:autoSpaceDN w:val="0"/>
              <w:adjustRightInd w:val="0"/>
              <w:spacing w:before="0" w:after="0"/>
              <w:jc w:val="right"/>
              <w:rPr>
                <w:rFonts w:asciiTheme="minorHAnsi" w:hAnsiTheme="minorHAnsi" w:cstheme="minorHAnsi"/>
                <w:color w:val="000000"/>
                <w:szCs w:val="20"/>
              </w:rPr>
            </w:pPr>
            <w:r w:rsidRPr="007331EF">
              <w:rPr>
                <w:rFonts w:asciiTheme="minorHAnsi" w:hAnsiTheme="minorHAnsi" w:cstheme="minorHAnsi"/>
                <w:color w:val="000000"/>
                <w:szCs w:val="20"/>
              </w:rPr>
              <w:t>98,770</w:t>
            </w:r>
          </w:p>
        </w:tc>
        <w:tc>
          <w:tcPr>
            <w:tcW w:w="629" w:type="pct"/>
            <w:shd w:val="clear" w:color="auto" w:fill="auto"/>
            <w:vAlign w:val="center"/>
          </w:tcPr>
          <w:p w:rsidR="001E675E" w:rsidRPr="007331EF" w:rsidRDefault="001E675E" w:rsidP="001E675E">
            <w:pPr>
              <w:autoSpaceDE w:val="0"/>
              <w:autoSpaceDN w:val="0"/>
              <w:adjustRightInd w:val="0"/>
              <w:spacing w:before="0" w:after="0"/>
              <w:jc w:val="right"/>
              <w:rPr>
                <w:rFonts w:asciiTheme="minorHAnsi" w:hAnsiTheme="minorHAnsi" w:cstheme="minorHAnsi"/>
                <w:color w:val="000000"/>
                <w:szCs w:val="20"/>
              </w:rPr>
            </w:pPr>
            <w:r w:rsidRPr="007331EF">
              <w:rPr>
                <w:rFonts w:asciiTheme="minorHAnsi" w:hAnsiTheme="minorHAnsi" w:cstheme="minorHAnsi"/>
                <w:color w:val="000000"/>
                <w:szCs w:val="20"/>
              </w:rPr>
              <w:t>104,130</w:t>
            </w:r>
          </w:p>
        </w:tc>
        <w:tc>
          <w:tcPr>
            <w:tcW w:w="628" w:type="pct"/>
            <w:vAlign w:val="center"/>
          </w:tcPr>
          <w:p w:rsidR="001E675E" w:rsidRDefault="001E675E" w:rsidP="001E675E">
            <w:pPr>
              <w:spacing w:before="0" w:after="0"/>
              <w:jc w:val="right"/>
              <w:rPr>
                <w:rFonts w:ascii="Calibri" w:hAnsi="Calibri" w:cs="Calibri"/>
                <w:color w:val="000000"/>
                <w:szCs w:val="20"/>
              </w:rPr>
            </w:pPr>
            <w:r>
              <w:rPr>
                <w:rFonts w:ascii="Calibri" w:hAnsi="Calibri" w:cs="Calibri"/>
                <w:color w:val="000000"/>
                <w:szCs w:val="20"/>
              </w:rPr>
              <w:t>110,690</w:t>
            </w:r>
          </w:p>
        </w:tc>
        <w:tc>
          <w:tcPr>
            <w:tcW w:w="558" w:type="pct"/>
            <w:vAlign w:val="center"/>
          </w:tcPr>
          <w:p w:rsidR="001E675E" w:rsidRPr="001E675E" w:rsidRDefault="001E675E" w:rsidP="001E675E">
            <w:pPr>
              <w:spacing w:before="0" w:after="0"/>
              <w:jc w:val="right"/>
              <w:rPr>
                <w:rFonts w:ascii="Calibri" w:hAnsi="Calibri"/>
                <w:color w:val="000000"/>
                <w:szCs w:val="20"/>
              </w:rPr>
            </w:pPr>
            <w:r w:rsidRPr="001E675E">
              <w:rPr>
                <w:rFonts w:ascii="Calibri" w:hAnsi="Calibri"/>
                <w:color w:val="000000"/>
                <w:szCs w:val="20"/>
              </w:rPr>
              <w:t>116,190</w:t>
            </w:r>
          </w:p>
        </w:tc>
      </w:tr>
      <w:tr w:rsidR="001E675E" w:rsidRPr="007331EF" w:rsidTr="001E675E">
        <w:trPr>
          <w:trHeight w:val="255"/>
        </w:trPr>
        <w:tc>
          <w:tcPr>
            <w:tcW w:w="1929" w:type="pct"/>
            <w:tcBorders>
              <w:right w:val="single" w:sz="4" w:space="0" w:color="auto"/>
            </w:tcBorders>
            <w:shd w:val="clear" w:color="auto" w:fill="auto"/>
            <w:vAlign w:val="center"/>
          </w:tcPr>
          <w:p w:rsidR="001E675E" w:rsidRPr="007331EF" w:rsidRDefault="001E675E" w:rsidP="00097774">
            <w:pPr>
              <w:pStyle w:val="TableText"/>
              <w:jc w:val="left"/>
              <w:rPr>
                <w:sz w:val="20"/>
              </w:rPr>
            </w:pPr>
            <w:r w:rsidRPr="007331EF">
              <w:rPr>
                <w:sz w:val="20"/>
              </w:rPr>
              <w:t>Occasional Care</w:t>
            </w:r>
          </w:p>
        </w:tc>
        <w:tc>
          <w:tcPr>
            <w:tcW w:w="593" w:type="pct"/>
            <w:tcBorders>
              <w:left w:val="single" w:sz="4" w:space="0" w:color="auto"/>
            </w:tcBorders>
            <w:shd w:val="clear" w:color="auto" w:fill="auto"/>
            <w:vAlign w:val="center"/>
          </w:tcPr>
          <w:p w:rsidR="001E675E" w:rsidRPr="007331EF" w:rsidRDefault="001E675E" w:rsidP="001E675E">
            <w:pPr>
              <w:autoSpaceDE w:val="0"/>
              <w:autoSpaceDN w:val="0"/>
              <w:adjustRightInd w:val="0"/>
              <w:spacing w:before="0" w:after="0"/>
              <w:jc w:val="right"/>
              <w:rPr>
                <w:rFonts w:asciiTheme="minorHAnsi" w:hAnsiTheme="minorHAnsi" w:cstheme="minorHAnsi"/>
                <w:color w:val="000000"/>
                <w:szCs w:val="20"/>
              </w:rPr>
            </w:pPr>
            <w:r w:rsidRPr="007331EF">
              <w:rPr>
                <w:rFonts w:asciiTheme="minorHAnsi" w:hAnsiTheme="minorHAnsi" w:cstheme="minorHAnsi"/>
                <w:color w:val="000000"/>
                <w:szCs w:val="20"/>
              </w:rPr>
              <w:t>6,830</w:t>
            </w:r>
          </w:p>
        </w:tc>
        <w:tc>
          <w:tcPr>
            <w:tcW w:w="663" w:type="pct"/>
            <w:shd w:val="clear" w:color="auto" w:fill="auto"/>
            <w:vAlign w:val="center"/>
          </w:tcPr>
          <w:p w:rsidR="001E675E" w:rsidRPr="007331EF" w:rsidRDefault="001E675E" w:rsidP="001E675E">
            <w:pPr>
              <w:autoSpaceDE w:val="0"/>
              <w:autoSpaceDN w:val="0"/>
              <w:adjustRightInd w:val="0"/>
              <w:spacing w:before="0" w:after="0"/>
              <w:jc w:val="right"/>
              <w:rPr>
                <w:rFonts w:asciiTheme="minorHAnsi" w:hAnsiTheme="minorHAnsi" w:cstheme="minorHAnsi"/>
                <w:color w:val="000000"/>
                <w:szCs w:val="20"/>
              </w:rPr>
            </w:pPr>
            <w:r w:rsidRPr="007331EF">
              <w:rPr>
                <w:rFonts w:asciiTheme="minorHAnsi" w:hAnsiTheme="minorHAnsi" w:cstheme="minorHAnsi"/>
                <w:color w:val="000000"/>
                <w:szCs w:val="20"/>
              </w:rPr>
              <w:t>6,690</w:t>
            </w:r>
          </w:p>
        </w:tc>
        <w:tc>
          <w:tcPr>
            <w:tcW w:w="629" w:type="pct"/>
            <w:shd w:val="clear" w:color="auto" w:fill="auto"/>
            <w:vAlign w:val="center"/>
          </w:tcPr>
          <w:p w:rsidR="001E675E" w:rsidRPr="007331EF" w:rsidRDefault="001E675E" w:rsidP="001E675E">
            <w:pPr>
              <w:autoSpaceDE w:val="0"/>
              <w:autoSpaceDN w:val="0"/>
              <w:adjustRightInd w:val="0"/>
              <w:spacing w:before="0" w:after="0"/>
              <w:jc w:val="right"/>
              <w:rPr>
                <w:rFonts w:asciiTheme="minorHAnsi" w:hAnsiTheme="minorHAnsi" w:cstheme="minorHAnsi"/>
                <w:color w:val="000000"/>
                <w:szCs w:val="20"/>
              </w:rPr>
            </w:pPr>
            <w:r w:rsidRPr="007331EF">
              <w:rPr>
                <w:rFonts w:asciiTheme="minorHAnsi" w:hAnsiTheme="minorHAnsi" w:cstheme="minorHAnsi"/>
                <w:color w:val="000000"/>
                <w:szCs w:val="20"/>
              </w:rPr>
              <w:t>5,840</w:t>
            </w:r>
          </w:p>
        </w:tc>
        <w:tc>
          <w:tcPr>
            <w:tcW w:w="628" w:type="pct"/>
            <w:vAlign w:val="center"/>
          </w:tcPr>
          <w:p w:rsidR="001E675E" w:rsidRDefault="001E675E" w:rsidP="001E675E">
            <w:pPr>
              <w:spacing w:before="0" w:after="0"/>
              <w:jc w:val="right"/>
              <w:rPr>
                <w:rFonts w:ascii="Calibri" w:hAnsi="Calibri" w:cs="Calibri"/>
                <w:color w:val="000000"/>
                <w:szCs w:val="20"/>
              </w:rPr>
            </w:pPr>
            <w:r>
              <w:rPr>
                <w:rFonts w:ascii="Calibri" w:hAnsi="Calibri" w:cs="Calibri"/>
                <w:color w:val="000000"/>
                <w:szCs w:val="20"/>
              </w:rPr>
              <w:t>6,240</w:t>
            </w:r>
          </w:p>
        </w:tc>
        <w:tc>
          <w:tcPr>
            <w:tcW w:w="558" w:type="pct"/>
            <w:vAlign w:val="center"/>
          </w:tcPr>
          <w:p w:rsidR="001E675E" w:rsidRPr="001E675E" w:rsidRDefault="001E675E" w:rsidP="001E675E">
            <w:pPr>
              <w:spacing w:before="0" w:after="0"/>
              <w:jc w:val="right"/>
              <w:rPr>
                <w:rFonts w:ascii="Calibri" w:hAnsi="Calibri"/>
                <w:color w:val="000000"/>
                <w:szCs w:val="20"/>
              </w:rPr>
            </w:pPr>
            <w:r w:rsidRPr="001E675E">
              <w:rPr>
                <w:rFonts w:ascii="Calibri" w:hAnsi="Calibri"/>
                <w:color w:val="000000"/>
                <w:szCs w:val="20"/>
              </w:rPr>
              <w:t>6,390</w:t>
            </w:r>
          </w:p>
        </w:tc>
      </w:tr>
      <w:tr w:rsidR="001E675E" w:rsidRPr="007331EF" w:rsidTr="001E675E">
        <w:trPr>
          <w:trHeight w:val="255"/>
        </w:trPr>
        <w:tc>
          <w:tcPr>
            <w:tcW w:w="1929" w:type="pct"/>
            <w:tcBorders>
              <w:bottom w:val="single" w:sz="8" w:space="0" w:color="auto"/>
              <w:right w:val="single" w:sz="4" w:space="0" w:color="auto"/>
            </w:tcBorders>
            <w:shd w:val="clear" w:color="auto" w:fill="auto"/>
            <w:vAlign w:val="center"/>
          </w:tcPr>
          <w:p w:rsidR="001E675E" w:rsidRPr="007331EF" w:rsidRDefault="001E675E" w:rsidP="00097774">
            <w:pPr>
              <w:pStyle w:val="TableText"/>
              <w:jc w:val="left"/>
              <w:rPr>
                <w:sz w:val="20"/>
              </w:rPr>
            </w:pPr>
            <w:r w:rsidRPr="007331EF">
              <w:rPr>
                <w:sz w:val="20"/>
              </w:rPr>
              <w:t>Outside School Hours Care</w:t>
            </w:r>
          </w:p>
        </w:tc>
        <w:tc>
          <w:tcPr>
            <w:tcW w:w="593" w:type="pct"/>
            <w:tcBorders>
              <w:left w:val="single" w:sz="4" w:space="0" w:color="auto"/>
              <w:bottom w:val="single" w:sz="8" w:space="0" w:color="auto"/>
            </w:tcBorders>
            <w:shd w:val="clear" w:color="auto" w:fill="auto"/>
            <w:vAlign w:val="center"/>
          </w:tcPr>
          <w:p w:rsidR="001E675E" w:rsidRPr="007331EF" w:rsidRDefault="001E675E" w:rsidP="001E675E">
            <w:pPr>
              <w:autoSpaceDE w:val="0"/>
              <w:autoSpaceDN w:val="0"/>
              <w:adjustRightInd w:val="0"/>
              <w:spacing w:before="0" w:after="0"/>
              <w:jc w:val="right"/>
              <w:rPr>
                <w:rFonts w:asciiTheme="minorHAnsi" w:hAnsiTheme="minorHAnsi" w:cstheme="minorHAnsi"/>
                <w:color w:val="000000"/>
                <w:szCs w:val="20"/>
              </w:rPr>
            </w:pPr>
            <w:r w:rsidRPr="007331EF">
              <w:rPr>
                <w:rFonts w:asciiTheme="minorHAnsi" w:hAnsiTheme="minorHAnsi" w:cstheme="minorHAnsi"/>
                <w:color w:val="000000"/>
                <w:szCs w:val="20"/>
              </w:rPr>
              <w:t>246,510</w:t>
            </w:r>
          </w:p>
        </w:tc>
        <w:tc>
          <w:tcPr>
            <w:tcW w:w="663" w:type="pct"/>
            <w:tcBorders>
              <w:bottom w:val="single" w:sz="8" w:space="0" w:color="auto"/>
            </w:tcBorders>
            <w:shd w:val="clear" w:color="auto" w:fill="auto"/>
            <w:vAlign w:val="center"/>
          </w:tcPr>
          <w:p w:rsidR="001E675E" w:rsidRPr="007331EF" w:rsidRDefault="001E675E" w:rsidP="001E675E">
            <w:pPr>
              <w:autoSpaceDE w:val="0"/>
              <w:autoSpaceDN w:val="0"/>
              <w:adjustRightInd w:val="0"/>
              <w:spacing w:before="0" w:after="0"/>
              <w:jc w:val="right"/>
              <w:rPr>
                <w:rFonts w:asciiTheme="minorHAnsi" w:hAnsiTheme="minorHAnsi" w:cstheme="minorHAnsi"/>
                <w:color w:val="000000"/>
                <w:szCs w:val="20"/>
              </w:rPr>
            </w:pPr>
            <w:r w:rsidRPr="007331EF">
              <w:rPr>
                <w:rFonts w:asciiTheme="minorHAnsi" w:hAnsiTheme="minorHAnsi" w:cstheme="minorHAnsi"/>
                <w:color w:val="000000"/>
                <w:szCs w:val="20"/>
              </w:rPr>
              <w:t>239,780</w:t>
            </w:r>
          </w:p>
        </w:tc>
        <w:tc>
          <w:tcPr>
            <w:tcW w:w="629" w:type="pct"/>
            <w:tcBorders>
              <w:bottom w:val="single" w:sz="8" w:space="0" w:color="auto"/>
            </w:tcBorders>
            <w:shd w:val="clear" w:color="auto" w:fill="auto"/>
            <w:vAlign w:val="center"/>
          </w:tcPr>
          <w:p w:rsidR="001E675E" w:rsidRPr="007331EF" w:rsidRDefault="001E675E" w:rsidP="001E675E">
            <w:pPr>
              <w:autoSpaceDE w:val="0"/>
              <w:autoSpaceDN w:val="0"/>
              <w:adjustRightInd w:val="0"/>
              <w:spacing w:before="0" w:after="0"/>
              <w:jc w:val="right"/>
              <w:rPr>
                <w:rFonts w:asciiTheme="minorHAnsi" w:hAnsiTheme="minorHAnsi" w:cstheme="minorHAnsi"/>
                <w:color w:val="000000"/>
                <w:szCs w:val="20"/>
              </w:rPr>
            </w:pPr>
            <w:r w:rsidRPr="007331EF">
              <w:rPr>
                <w:rFonts w:asciiTheme="minorHAnsi" w:hAnsiTheme="minorHAnsi" w:cstheme="minorHAnsi"/>
                <w:color w:val="000000"/>
                <w:szCs w:val="20"/>
              </w:rPr>
              <w:t>250,370</w:t>
            </w:r>
          </w:p>
        </w:tc>
        <w:tc>
          <w:tcPr>
            <w:tcW w:w="628" w:type="pct"/>
            <w:tcBorders>
              <w:bottom w:val="single" w:sz="8" w:space="0" w:color="auto"/>
            </w:tcBorders>
            <w:vAlign w:val="center"/>
          </w:tcPr>
          <w:p w:rsidR="001E675E" w:rsidRDefault="001E675E" w:rsidP="001E675E">
            <w:pPr>
              <w:spacing w:before="0" w:after="0"/>
              <w:jc w:val="right"/>
              <w:rPr>
                <w:rFonts w:ascii="Calibri" w:hAnsi="Calibri" w:cs="Calibri"/>
                <w:color w:val="000000"/>
                <w:szCs w:val="20"/>
              </w:rPr>
            </w:pPr>
            <w:r>
              <w:rPr>
                <w:rFonts w:ascii="Calibri" w:hAnsi="Calibri" w:cs="Calibri"/>
                <w:color w:val="000000"/>
                <w:szCs w:val="20"/>
              </w:rPr>
              <w:t>261,440</w:t>
            </w:r>
          </w:p>
        </w:tc>
        <w:tc>
          <w:tcPr>
            <w:tcW w:w="558" w:type="pct"/>
            <w:tcBorders>
              <w:bottom w:val="single" w:sz="8" w:space="0" w:color="auto"/>
            </w:tcBorders>
            <w:vAlign w:val="center"/>
          </w:tcPr>
          <w:p w:rsidR="001E675E" w:rsidRPr="001E675E" w:rsidRDefault="001E675E" w:rsidP="001E675E">
            <w:pPr>
              <w:spacing w:before="0" w:after="0"/>
              <w:jc w:val="right"/>
              <w:rPr>
                <w:rFonts w:ascii="Calibri" w:hAnsi="Calibri"/>
                <w:color w:val="000000"/>
                <w:szCs w:val="20"/>
              </w:rPr>
            </w:pPr>
            <w:r w:rsidRPr="001E675E">
              <w:rPr>
                <w:rFonts w:ascii="Calibri" w:hAnsi="Calibri"/>
                <w:color w:val="000000"/>
                <w:szCs w:val="20"/>
              </w:rPr>
              <w:t>263,200</w:t>
            </w:r>
          </w:p>
        </w:tc>
      </w:tr>
      <w:tr w:rsidR="001E675E" w:rsidRPr="007331EF" w:rsidTr="001E675E">
        <w:trPr>
          <w:trHeight w:val="315"/>
        </w:trPr>
        <w:tc>
          <w:tcPr>
            <w:tcW w:w="1929" w:type="pct"/>
            <w:tcBorders>
              <w:top w:val="single" w:sz="8" w:space="0" w:color="auto"/>
              <w:bottom w:val="single" w:sz="8" w:space="0" w:color="auto"/>
              <w:right w:val="single" w:sz="4" w:space="0" w:color="auto"/>
            </w:tcBorders>
            <w:shd w:val="clear" w:color="auto" w:fill="auto"/>
            <w:vAlign w:val="center"/>
          </w:tcPr>
          <w:p w:rsidR="001E675E" w:rsidRPr="007331EF" w:rsidRDefault="001E675E" w:rsidP="00097774">
            <w:pPr>
              <w:pStyle w:val="TableText"/>
              <w:jc w:val="left"/>
              <w:rPr>
                <w:b/>
                <w:sz w:val="20"/>
              </w:rPr>
            </w:pPr>
            <w:r w:rsidRPr="007331EF">
              <w:rPr>
                <w:b/>
                <w:sz w:val="20"/>
              </w:rPr>
              <w:t>Total</w:t>
            </w:r>
            <w:r w:rsidRPr="007331EF">
              <w:rPr>
                <w:b/>
                <w:sz w:val="20"/>
                <w:vertAlign w:val="superscript"/>
              </w:rPr>
              <w:t>1</w:t>
            </w:r>
          </w:p>
        </w:tc>
        <w:tc>
          <w:tcPr>
            <w:tcW w:w="593" w:type="pct"/>
            <w:tcBorders>
              <w:top w:val="single" w:sz="8" w:space="0" w:color="auto"/>
              <w:left w:val="single" w:sz="4" w:space="0" w:color="auto"/>
              <w:bottom w:val="single" w:sz="8" w:space="0" w:color="auto"/>
            </w:tcBorders>
            <w:shd w:val="clear" w:color="auto" w:fill="auto"/>
            <w:vAlign w:val="center"/>
          </w:tcPr>
          <w:p w:rsidR="001E675E" w:rsidRPr="007331EF" w:rsidRDefault="001E675E" w:rsidP="001E675E">
            <w:pPr>
              <w:autoSpaceDE w:val="0"/>
              <w:autoSpaceDN w:val="0"/>
              <w:adjustRightInd w:val="0"/>
              <w:spacing w:before="0" w:after="0"/>
              <w:jc w:val="right"/>
              <w:rPr>
                <w:rFonts w:asciiTheme="minorHAnsi" w:hAnsiTheme="minorHAnsi" w:cstheme="minorHAnsi"/>
                <w:b/>
                <w:bCs/>
                <w:color w:val="000000"/>
                <w:szCs w:val="20"/>
              </w:rPr>
            </w:pPr>
            <w:r w:rsidRPr="007331EF">
              <w:rPr>
                <w:rFonts w:asciiTheme="minorHAnsi" w:hAnsiTheme="minorHAnsi" w:cstheme="minorHAnsi"/>
                <w:b/>
                <w:bCs/>
                <w:color w:val="000000"/>
                <w:szCs w:val="20"/>
              </w:rPr>
              <w:t>773,070</w:t>
            </w:r>
          </w:p>
        </w:tc>
        <w:tc>
          <w:tcPr>
            <w:tcW w:w="663" w:type="pct"/>
            <w:tcBorders>
              <w:top w:val="single" w:sz="8" w:space="0" w:color="auto"/>
              <w:bottom w:val="single" w:sz="8" w:space="0" w:color="auto"/>
            </w:tcBorders>
            <w:shd w:val="clear" w:color="auto" w:fill="auto"/>
            <w:vAlign w:val="center"/>
          </w:tcPr>
          <w:p w:rsidR="001E675E" w:rsidRPr="007331EF" w:rsidRDefault="001E675E" w:rsidP="001E675E">
            <w:pPr>
              <w:autoSpaceDE w:val="0"/>
              <w:autoSpaceDN w:val="0"/>
              <w:adjustRightInd w:val="0"/>
              <w:spacing w:before="0" w:after="0"/>
              <w:jc w:val="right"/>
              <w:rPr>
                <w:rFonts w:asciiTheme="minorHAnsi" w:hAnsiTheme="minorHAnsi" w:cstheme="minorHAnsi"/>
                <w:b/>
                <w:bCs/>
                <w:color w:val="000000"/>
                <w:szCs w:val="20"/>
              </w:rPr>
            </w:pPr>
            <w:r w:rsidRPr="007331EF">
              <w:rPr>
                <w:rFonts w:asciiTheme="minorHAnsi" w:hAnsiTheme="minorHAnsi" w:cstheme="minorHAnsi"/>
                <w:b/>
                <w:bCs/>
                <w:color w:val="000000"/>
                <w:szCs w:val="20"/>
              </w:rPr>
              <w:t>776,790</w:t>
            </w:r>
          </w:p>
        </w:tc>
        <w:tc>
          <w:tcPr>
            <w:tcW w:w="629" w:type="pct"/>
            <w:tcBorders>
              <w:top w:val="single" w:sz="8" w:space="0" w:color="auto"/>
              <w:bottom w:val="single" w:sz="8" w:space="0" w:color="auto"/>
            </w:tcBorders>
            <w:shd w:val="clear" w:color="auto" w:fill="auto"/>
            <w:vAlign w:val="center"/>
          </w:tcPr>
          <w:p w:rsidR="001E675E" w:rsidRPr="007331EF" w:rsidRDefault="001E675E" w:rsidP="001E675E">
            <w:pPr>
              <w:autoSpaceDE w:val="0"/>
              <w:autoSpaceDN w:val="0"/>
              <w:adjustRightInd w:val="0"/>
              <w:spacing w:before="0" w:after="0"/>
              <w:jc w:val="right"/>
              <w:rPr>
                <w:rFonts w:asciiTheme="minorHAnsi" w:hAnsiTheme="minorHAnsi" w:cstheme="minorHAnsi"/>
                <w:b/>
                <w:color w:val="000000"/>
                <w:szCs w:val="20"/>
              </w:rPr>
            </w:pPr>
            <w:r w:rsidRPr="007331EF">
              <w:rPr>
                <w:rFonts w:asciiTheme="minorHAnsi" w:hAnsiTheme="minorHAnsi" w:cstheme="minorHAnsi"/>
                <w:b/>
                <w:color w:val="000000"/>
                <w:szCs w:val="20"/>
              </w:rPr>
              <w:t>776,330</w:t>
            </w:r>
          </w:p>
        </w:tc>
        <w:tc>
          <w:tcPr>
            <w:tcW w:w="628" w:type="pct"/>
            <w:tcBorders>
              <w:top w:val="single" w:sz="8" w:space="0" w:color="auto"/>
              <w:bottom w:val="single" w:sz="8" w:space="0" w:color="auto"/>
            </w:tcBorders>
            <w:vAlign w:val="center"/>
          </w:tcPr>
          <w:p w:rsidR="001E675E" w:rsidRDefault="001E675E" w:rsidP="001E675E">
            <w:pPr>
              <w:spacing w:before="0" w:after="0"/>
              <w:jc w:val="right"/>
              <w:rPr>
                <w:rFonts w:ascii="Calibri" w:hAnsi="Calibri" w:cs="Calibri"/>
                <w:b/>
                <w:bCs/>
                <w:color w:val="000000"/>
                <w:szCs w:val="20"/>
              </w:rPr>
            </w:pPr>
            <w:r>
              <w:rPr>
                <w:rFonts w:ascii="Calibri" w:hAnsi="Calibri" w:cs="Calibri"/>
                <w:b/>
                <w:bCs/>
                <w:color w:val="000000"/>
                <w:szCs w:val="20"/>
              </w:rPr>
              <w:t>797,860</w:t>
            </w:r>
          </w:p>
        </w:tc>
        <w:tc>
          <w:tcPr>
            <w:tcW w:w="558" w:type="pct"/>
            <w:tcBorders>
              <w:top w:val="single" w:sz="8" w:space="0" w:color="auto"/>
              <w:bottom w:val="single" w:sz="8" w:space="0" w:color="auto"/>
            </w:tcBorders>
            <w:vAlign w:val="center"/>
          </w:tcPr>
          <w:p w:rsidR="001E675E" w:rsidRPr="001E675E" w:rsidRDefault="001E675E" w:rsidP="001E675E">
            <w:pPr>
              <w:spacing w:before="0" w:after="0"/>
              <w:jc w:val="right"/>
              <w:rPr>
                <w:rFonts w:ascii="Calibri" w:hAnsi="Calibri"/>
                <w:b/>
                <w:bCs/>
                <w:color w:val="000000"/>
                <w:szCs w:val="20"/>
              </w:rPr>
            </w:pPr>
            <w:r w:rsidRPr="001E675E">
              <w:rPr>
                <w:rFonts w:ascii="Calibri" w:hAnsi="Calibri"/>
                <w:b/>
                <w:bCs/>
                <w:color w:val="000000"/>
                <w:szCs w:val="20"/>
              </w:rPr>
              <w:t>819,970</w:t>
            </w:r>
          </w:p>
        </w:tc>
      </w:tr>
    </w:tbl>
    <w:p w:rsidR="00097774" w:rsidRPr="00C81107" w:rsidRDefault="00097774" w:rsidP="00744979">
      <w:pPr>
        <w:spacing w:before="40" w:after="0" w:line="240" w:lineRule="auto"/>
        <w:ind w:left="-142" w:right="-612"/>
        <w:rPr>
          <w:rFonts w:cs="Arial"/>
          <w:snapToGrid w:val="0"/>
          <w:sz w:val="18"/>
          <w:szCs w:val="16"/>
          <w:vertAlign w:val="superscript"/>
        </w:rPr>
      </w:pPr>
      <w:r w:rsidRPr="00C81107">
        <w:rPr>
          <w:rFonts w:cs="Arial"/>
          <w:snapToGrid w:val="0"/>
          <w:sz w:val="18"/>
          <w:szCs w:val="16"/>
          <w:vertAlign w:val="superscript"/>
        </w:rPr>
        <w:t xml:space="preserve">1 As families may use more than one service type in any particular quarter and due to rounding, the sum of the component parts may not equal the Total. </w:t>
      </w:r>
    </w:p>
    <w:p w:rsidR="00097774" w:rsidRPr="00C81107" w:rsidRDefault="00097774" w:rsidP="007331EF">
      <w:pPr>
        <w:spacing w:before="0" w:after="0" w:line="240" w:lineRule="auto"/>
        <w:ind w:left="-142" w:right="-613"/>
        <w:rPr>
          <w:rFonts w:cs="Arial"/>
          <w:snapToGrid w:val="0"/>
          <w:sz w:val="18"/>
          <w:szCs w:val="16"/>
          <w:vertAlign w:val="superscript"/>
        </w:rPr>
      </w:pPr>
      <w:r w:rsidRPr="00C81107">
        <w:rPr>
          <w:rFonts w:cs="Arial"/>
          <w:snapToGrid w:val="0"/>
          <w:sz w:val="18"/>
          <w:szCs w:val="16"/>
          <w:vertAlign w:val="superscript"/>
        </w:rPr>
        <w:t>Source: Department of Social Services administrative data.</w:t>
      </w:r>
    </w:p>
    <w:p w:rsidR="00097774" w:rsidRDefault="00097774" w:rsidP="00257ADE">
      <w:pPr>
        <w:spacing w:before="0" w:after="0"/>
        <w:rPr>
          <w:rFonts w:asciiTheme="minorHAnsi" w:hAnsiTheme="minorHAnsi" w:cstheme="minorHAnsi"/>
          <w:szCs w:val="22"/>
        </w:rPr>
      </w:pPr>
    </w:p>
    <w:p w:rsidR="006C5E1C" w:rsidRDefault="00097774" w:rsidP="00097774">
      <w:pPr>
        <w:spacing w:after="0" w:line="240" w:lineRule="auto"/>
        <w:ind w:right="-229"/>
        <w:rPr>
          <w:rFonts w:cs="Arial"/>
        </w:rPr>
      </w:pPr>
      <w:r w:rsidRPr="000D0222">
        <w:rPr>
          <w:rFonts w:cs="Arial"/>
        </w:rPr>
        <w:t xml:space="preserve">In the </w:t>
      </w:r>
      <w:r w:rsidR="00221FEF">
        <w:rPr>
          <w:rFonts w:cs="Arial"/>
        </w:rPr>
        <w:t>September</w:t>
      </w:r>
      <w:r w:rsidR="005C752E">
        <w:rPr>
          <w:rFonts w:cs="Arial"/>
        </w:rPr>
        <w:t xml:space="preserve"> quarter 2014</w:t>
      </w:r>
      <w:r w:rsidRPr="00793621">
        <w:rPr>
          <w:rFonts w:cs="Arial"/>
        </w:rPr>
        <w:t xml:space="preserve">, </w:t>
      </w:r>
      <w:r w:rsidR="005C1F34" w:rsidRPr="00793621">
        <w:rPr>
          <w:rFonts w:cs="Arial"/>
        </w:rPr>
        <w:t>2</w:t>
      </w:r>
      <w:r w:rsidR="002C651A" w:rsidRPr="00793621">
        <w:rPr>
          <w:rFonts w:cs="Arial"/>
        </w:rPr>
        <w:t>74</w:t>
      </w:r>
      <w:r w:rsidRPr="00793621">
        <w:rPr>
          <w:rFonts w:cs="Arial"/>
        </w:rPr>
        <w:t>,</w:t>
      </w:r>
      <w:r w:rsidR="002C651A" w:rsidRPr="00793621">
        <w:rPr>
          <w:rFonts w:cs="Arial"/>
        </w:rPr>
        <w:t>920</w:t>
      </w:r>
      <w:r w:rsidRPr="00793621">
        <w:rPr>
          <w:rFonts w:cs="Arial"/>
        </w:rPr>
        <w:t xml:space="preserve"> families (</w:t>
      </w:r>
      <w:r w:rsidR="005C1F34" w:rsidRPr="00793621">
        <w:rPr>
          <w:rFonts w:cs="Arial"/>
        </w:rPr>
        <w:t>33.5</w:t>
      </w:r>
      <w:r w:rsidR="007033FF" w:rsidRPr="00793621">
        <w:rPr>
          <w:rFonts w:cs="Arial"/>
        </w:rPr>
        <w:t> per </w:t>
      </w:r>
      <w:r w:rsidRPr="00793621">
        <w:rPr>
          <w:rFonts w:cs="Arial"/>
        </w:rPr>
        <w:t xml:space="preserve">cent) had children attending approved child care in New South Wales, </w:t>
      </w:r>
      <w:r w:rsidR="00B267BF" w:rsidRPr="00793621">
        <w:rPr>
          <w:rFonts w:cs="Arial"/>
        </w:rPr>
        <w:t xml:space="preserve">followed by </w:t>
      </w:r>
      <w:r w:rsidR="0042351B" w:rsidRPr="00793621">
        <w:rPr>
          <w:rFonts w:cs="Arial"/>
        </w:rPr>
        <w:t>19</w:t>
      </w:r>
      <w:r w:rsidR="002C651A" w:rsidRPr="00793621">
        <w:rPr>
          <w:rFonts w:cs="Arial"/>
        </w:rPr>
        <w:t>8</w:t>
      </w:r>
      <w:r w:rsidR="0042351B" w:rsidRPr="00793621">
        <w:rPr>
          <w:rFonts w:cs="Arial"/>
        </w:rPr>
        <w:t>,</w:t>
      </w:r>
      <w:r w:rsidR="002C651A" w:rsidRPr="00793621">
        <w:rPr>
          <w:rFonts w:cs="Arial"/>
        </w:rPr>
        <w:t>520</w:t>
      </w:r>
      <w:r w:rsidR="0042351B" w:rsidRPr="00793621">
        <w:rPr>
          <w:rFonts w:cs="Arial"/>
        </w:rPr>
        <w:t xml:space="preserve"> families (24.2 per cent) in</w:t>
      </w:r>
      <w:r w:rsidRPr="00793621">
        <w:rPr>
          <w:rFonts w:cs="Arial"/>
        </w:rPr>
        <w:t xml:space="preserve"> Victoria and </w:t>
      </w:r>
      <w:r w:rsidR="0042351B" w:rsidRPr="00793621">
        <w:rPr>
          <w:rFonts w:cs="Arial"/>
        </w:rPr>
        <w:t>18</w:t>
      </w:r>
      <w:r w:rsidR="002C651A" w:rsidRPr="00793621">
        <w:rPr>
          <w:rFonts w:cs="Arial"/>
        </w:rPr>
        <w:t>9</w:t>
      </w:r>
      <w:r w:rsidR="0042351B" w:rsidRPr="00793621">
        <w:rPr>
          <w:rFonts w:cs="Arial"/>
        </w:rPr>
        <w:t>,</w:t>
      </w:r>
      <w:r w:rsidR="002C651A" w:rsidRPr="00793621">
        <w:rPr>
          <w:rFonts w:cs="Arial"/>
        </w:rPr>
        <w:t>31</w:t>
      </w:r>
      <w:r w:rsidR="0042351B" w:rsidRPr="00793621">
        <w:rPr>
          <w:rFonts w:cs="Arial"/>
        </w:rPr>
        <w:t>0 families (23.</w:t>
      </w:r>
      <w:r w:rsidR="002C651A" w:rsidRPr="00793621">
        <w:rPr>
          <w:rFonts w:cs="Arial"/>
        </w:rPr>
        <w:t xml:space="preserve">1 </w:t>
      </w:r>
      <w:r w:rsidR="0042351B" w:rsidRPr="00793621">
        <w:rPr>
          <w:rFonts w:cs="Arial"/>
        </w:rPr>
        <w:t xml:space="preserve">per cent) in </w:t>
      </w:r>
      <w:r w:rsidRPr="00793621">
        <w:rPr>
          <w:rFonts w:cs="Arial"/>
        </w:rPr>
        <w:t>Queensland</w:t>
      </w:r>
      <w:r w:rsidR="006C5E1C" w:rsidRPr="00793621">
        <w:rPr>
          <w:rFonts w:cs="Arial"/>
        </w:rPr>
        <w:t>.</w:t>
      </w:r>
    </w:p>
    <w:p w:rsidR="00097774" w:rsidRPr="00B91665" w:rsidRDefault="00097774" w:rsidP="00B91665">
      <w:pPr>
        <w:spacing w:after="240" w:line="240" w:lineRule="auto"/>
        <w:ind w:right="-229"/>
        <w:rPr>
          <w:rFonts w:cs="Arial"/>
        </w:rPr>
      </w:pPr>
      <w:r w:rsidRPr="003F2885">
        <w:rPr>
          <w:rFonts w:cs="Arial"/>
        </w:rPr>
        <w:t xml:space="preserve">Across Australia, </w:t>
      </w:r>
      <w:r w:rsidR="00387149" w:rsidRPr="003642E6">
        <w:rPr>
          <w:rFonts w:cs="Arial"/>
        </w:rPr>
        <w:t xml:space="preserve">nearly </w:t>
      </w:r>
      <w:r w:rsidRPr="003642E6">
        <w:rPr>
          <w:rFonts w:cs="Arial"/>
        </w:rPr>
        <w:t>two-thirds (</w:t>
      </w:r>
      <w:r w:rsidR="002C651A" w:rsidRPr="003642E6">
        <w:rPr>
          <w:rFonts w:cs="Arial"/>
        </w:rPr>
        <w:t>535,930</w:t>
      </w:r>
      <w:r w:rsidRPr="003642E6">
        <w:rPr>
          <w:rFonts w:cs="Arial"/>
        </w:rPr>
        <w:t xml:space="preserve"> or </w:t>
      </w:r>
      <w:r w:rsidR="002C651A" w:rsidRPr="003642E6">
        <w:rPr>
          <w:rFonts w:cs="Arial"/>
        </w:rPr>
        <w:t>65.4</w:t>
      </w:r>
      <w:r w:rsidR="007033FF" w:rsidRPr="003642E6">
        <w:rPr>
          <w:rFonts w:cs="Arial"/>
        </w:rPr>
        <w:t> per </w:t>
      </w:r>
      <w:r w:rsidRPr="003642E6">
        <w:rPr>
          <w:rFonts w:cs="Arial"/>
        </w:rPr>
        <w:t>cent) of all families had children in Long Day Care and around one-third of families had children in Outside School Hours Care (</w:t>
      </w:r>
      <w:r w:rsidR="00387149" w:rsidRPr="003642E6">
        <w:rPr>
          <w:rFonts w:cs="Arial"/>
        </w:rPr>
        <w:t>26</w:t>
      </w:r>
      <w:r w:rsidR="002C651A" w:rsidRPr="003642E6">
        <w:rPr>
          <w:rFonts w:cs="Arial"/>
        </w:rPr>
        <w:t>3</w:t>
      </w:r>
      <w:r w:rsidR="00387149" w:rsidRPr="003642E6">
        <w:rPr>
          <w:rFonts w:cs="Arial"/>
        </w:rPr>
        <w:t>,</w:t>
      </w:r>
      <w:r w:rsidR="002C651A" w:rsidRPr="003642E6">
        <w:rPr>
          <w:rFonts w:cs="Arial"/>
        </w:rPr>
        <w:t>20</w:t>
      </w:r>
      <w:r w:rsidR="00387149" w:rsidRPr="003642E6">
        <w:rPr>
          <w:rFonts w:cs="Arial"/>
        </w:rPr>
        <w:t>0</w:t>
      </w:r>
      <w:r w:rsidRPr="003642E6">
        <w:rPr>
          <w:rFonts w:cs="Arial"/>
        </w:rPr>
        <w:t xml:space="preserve"> or </w:t>
      </w:r>
      <w:r w:rsidR="00387149" w:rsidRPr="003642E6">
        <w:rPr>
          <w:rFonts w:cs="Arial"/>
        </w:rPr>
        <w:t>32.</w:t>
      </w:r>
      <w:r w:rsidR="002C651A" w:rsidRPr="003642E6">
        <w:rPr>
          <w:rFonts w:cs="Arial"/>
        </w:rPr>
        <w:t>1</w:t>
      </w:r>
      <w:r w:rsidR="007033FF" w:rsidRPr="003642E6">
        <w:rPr>
          <w:rFonts w:cs="Arial"/>
        </w:rPr>
        <w:t> per </w:t>
      </w:r>
      <w:r w:rsidR="00B91665" w:rsidRPr="003642E6">
        <w:rPr>
          <w:rFonts w:cs="Arial"/>
        </w:rPr>
        <w:t>cent).</w:t>
      </w:r>
    </w:p>
    <w:p w:rsidR="00B772FB" w:rsidRPr="00B772FB" w:rsidRDefault="00B772FB" w:rsidP="00221FEF">
      <w:pPr>
        <w:pStyle w:val="TableHeading"/>
        <w:rPr>
          <w:rFonts w:asciiTheme="minorHAnsi" w:hAnsiTheme="minorHAnsi" w:cstheme="minorHAnsi"/>
          <w:color w:val="auto"/>
          <w:szCs w:val="20"/>
        </w:rPr>
      </w:pPr>
      <w:r w:rsidRPr="00B772FB">
        <w:rPr>
          <w:rFonts w:asciiTheme="minorHAnsi" w:hAnsiTheme="minorHAnsi" w:cstheme="minorHAnsi"/>
          <w:color w:val="auto"/>
          <w:szCs w:val="20"/>
        </w:rPr>
        <w:t>Table 7: Number of families using child care by service type and</w:t>
      </w:r>
      <w:r w:rsidR="00790D01">
        <w:rPr>
          <w:rFonts w:asciiTheme="minorHAnsi" w:hAnsiTheme="minorHAnsi" w:cstheme="minorHAnsi"/>
          <w:color w:val="auto"/>
          <w:szCs w:val="20"/>
        </w:rPr>
        <w:t xml:space="preserve"> state and territory, September </w:t>
      </w:r>
      <w:r w:rsidRPr="00B772FB">
        <w:rPr>
          <w:rFonts w:asciiTheme="minorHAnsi" w:hAnsiTheme="minorHAnsi" w:cstheme="minorHAnsi"/>
          <w:color w:val="auto"/>
          <w:szCs w:val="20"/>
        </w:rPr>
        <w:t>quarter 2014</w:t>
      </w:r>
    </w:p>
    <w:tbl>
      <w:tblPr>
        <w:tblW w:w="5277" w:type="pct"/>
        <w:tblLook w:val="0000" w:firstRow="0" w:lastRow="0" w:firstColumn="0" w:lastColumn="0" w:noHBand="0" w:noVBand="0"/>
        <w:tblCaption w:val="Table 7: Number of families using child care by service type and state and territory in September quarter 2014"/>
        <w:tblDescription w:val="This table shows the number of families using child care by service type and state and territory for the September quarter 2014."/>
      </w:tblPr>
      <w:tblGrid>
        <w:gridCol w:w="1874"/>
        <w:gridCol w:w="933"/>
        <w:gridCol w:w="932"/>
        <w:gridCol w:w="932"/>
        <w:gridCol w:w="831"/>
        <w:gridCol w:w="831"/>
        <w:gridCol w:w="831"/>
        <w:gridCol w:w="732"/>
        <w:gridCol w:w="831"/>
        <w:gridCol w:w="1027"/>
      </w:tblGrid>
      <w:tr w:rsidR="00097774" w:rsidRPr="007331EF" w:rsidTr="00261345">
        <w:trPr>
          <w:trHeight w:val="255"/>
          <w:tblHeader/>
        </w:trPr>
        <w:tc>
          <w:tcPr>
            <w:tcW w:w="960" w:type="pct"/>
            <w:tcBorders>
              <w:top w:val="single" w:sz="4" w:space="0" w:color="auto"/>
              <w:bottom w:val="single" w:sz="4" w:space="0" w:color="auto"/>
              <w:right w:val="single" w:sz="4" w:space="0" w:color="auto"/>
            </w:tcBorders>
            <w:shd w:val="clear" w:color="auto" w:fill="522761"/>
            <w:vAlign w:val="center"/>
          </w:tcPr>
          <w:p w:rsidR="00097774" w:rsidRPr="007331EF" w:rsidRDefault="00097774" w:rsidP="00097774">
            <w:pPr>
              <w:pStyle w:val="TableText"/>
              <w:jc w:val="left"/>
              <w:rPr>
                <w:rFonts w:asciiTheme="minorHAnsi" w:hAnsiTheme="minorHAnsi" w:cstheme="minorHAnsi"/>
                <w:b/>
                <w:sz w:val="20"/>
              </w:rPr>
            </w:pPr>
            <w:r w:rsidRPr="007331EF">
              <w:rPr>
                <w:rFonts w:asciiTheme="minorHAnsi" w:hAnsiTheme="minorHAnsi" w:cstheme="minorHAnsi"/>
                <w:b/>
                <w:sz w:val="20"/>
              </w:rPr>
              <w:t>Service type</w:t>
            </w:r>
          </w:p>
        </w:tc>
        <w:tc>
          <w:tcPr>
            <w:tcW w:w="478" w:type="pct"/>
            <w:tcBorders>
              <w:top w:val="single" w:sz="4" w:space="0" w:color="auto"/>
              <w:left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NSW</w:t>
            </w:r>
          </w:p>
        </w:tc>
        <w:tc>
          <w:tcPr>
            <w:tcW w:w="478" w:type="pct"/>
            <w:tcBorders>
              <w:top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Vic.</w:t>
            </w:r>
          </w:p>
        </w:tc>
        <w:tc>
          <w:tcPr>
            <w:tcW w:w="478" w:type="pct"/>
            <w:tcBorders>
              <w:top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Qld</w:t>
            </w:r>
          </w:p>
        </w:tc>
        <w:tc>
          <w:tcPr>
            <w:tcW w:w="426" w:type="pct"/>
            <w:tcBorders>
              <w:top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SA</w:t>
            </w:r>
          </w:p>
        </w:tc>
        <w:tc>
          <w:tcPr>
            <w:tcW w:w="426" w:type="pct"/>
            <w:tcBorders>
              <w:top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WA</w:t>
            </w:r>
          </w:p>
        </w:tc>
        <w:tc>
          <w:tcPr>
            <w:tcW w:w="426" w:type="pct"/>
            <w:tcBorders>
              <w:top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Tas.</w:t>
            </w:r>
          </w:p>
        </w:tc>
        <w:tc>
          <w:tcPr>
            <w:tcW w:w="375" w:type="pct"/>
            <w:tcBorders>
              <w:top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NT</w:t>
            </w:r>
          </w:p>
        </w:tc>
        <w:tc>
          <w:tcPr>
            <w:tcW w:w="426" w:type="pct"/>
            <w:tcBorders>
              <w:top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ACT</w:t>
            </w:r>
          </w:p>
        </w:tc>
        <w:tc>
          <w:tcPr>
            <w:tcW w:w="526" w:type="pct"/>
            <w:tcBorders>
              <w:top w:val="single" w:sz="4" w:space="0" w:color="auto"/>
              <w:bottom w:val="single" w:sz="4" w:space="0" w:color="auto"/>
            </w:tcBorders>
            <w:shd w:val="clear" w:color="auto" w:fill="522761"/>
            <w:vAlign w:val="center"/>
          </w:tcPr>
          <w:p w:rsidR="00097774" w:rsidRPr="007331EF" w:rsidRDefault="00097774" w:rsidP="00097774">
            <w:pPr>
              <w:pStyle w:val="TableText"/>
              <w:rPr>
                <w:rFonts w:asciiTheme="minorHAnsi" w:hAnsiTheme="minorHAnsi" w:cstheme="minorHAnsi"/>
                <w:b/>
                <w:sz w:val="20"/>
                <w:vertAlign w:val="superscript"/>
              </w:rPr>
            </w:pPr>
            <w:r w:rsidRPr="007331EF">
              <w:rPr>
                <w:rFonts w:asciiTheme="minorHAnsi" w:hAnsiTheme="minorHAnsi" w:cstheme="minorHAnsi"/>
                <w:b/>
                <w:sz w:val="20"/>
              </w:rPr>
              <w:t>Australia</w:t>
            </w:r>
            <w:r w:rsidRPr="007331EF">
              <w:rPr>
                <w:rFonts w:asciiTheme="minorHAnsi" w:hAnsiTheme="minorHAnsi" w:cstheme="minorHAnsi"/>
                <w:b/>
                <w:sz w:val="20"/>
                <w:vertAlign w:val="superscript"/>
              </w:rPr>
              <w:t>1</w:t>
            </w:r>
          </w:p>
        </w:tc>
      </w:tr>
      <w:tr w:rsidR="002C651A" w:rsidRPr="007331EF" w:rsidTr="002C651A">
        <w:trPr>
          <w:trHeight w:val="255"/>
        </w:trPr>
        <w:tc>
          <w:tcPr>
            <w:tcW w:w="960" w:type="pct"/>
            <w:tcBorders>
              <w:top w:val="single" w:sz="4" w:space="0" w:color="auto"/>
              <w:right w:val="single" w:sz="4" w:space="0" w:color="auto"/>
            </w:tcBorders>
            <w:shd w:val="clear" w:color="auto" w:fill="auto"/>
            <w:noWrap/>
            <w:vAlign w:val="center"/>
          </w:tcPr>
          <w:p w:rsidR="002C651A" w:rsidRPr="007331EF" w:rsidRDefault="002C651A" w:rsidP="00097774">
            <w:pPr>
              <w:pStyle w:val="TableText"/>
              <w:jc w:val="left"/>
              <w:rPr>
                <w:rFonts w:asciiTheme="minorHAnsi" w:hAnsiTheme="minorHAnsi" w:cstheme="minorHAnsi"/>
                <w:sz w:val="20"/>
              </w:rPr>
            </w:pPr>
            <w:r w:rsidRPr="007331EF">
              <w:rPr>
                <w:rFonts w:asciiTheme="minorHAnsi" w:hAnsiTheme="minorHAnsi" w:cstheme="minorHAnsi"/>
                <w:sz w:val="20"/>
              </w:rPr>
              <w:t>Long Day Care</w:t>
            </w:r>
          </w:p>
        </w:tc>
        <w:tc>
          <w:tcPr>
            <w:tcW w:w="478" w:type="pct"/>
            <w:tcBorders>
              <w:top w:val="single" w:sz="4" w:space="0" w:color="auto"/>
              <w:left w:val="single" w:sz="4"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185,260</w:t>
            </w:r>
          </w:p>
        </w:tc>
        <w:tc>
          <w:tcPr>
            <w:tcW w:w="478" w:type="pct"/>
            <w:tcBorders>
              <w:top w:val="single" w:sz="4"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120,590</w:t>
            </w:r>
          </w:p>
        </w:tc>
        <w:tc>
          <w:tcPr>
            <w:tcW w:w="478" w:type="pct"/>
            <w:tcBorders>
              <w:top w:val="single" w:sz="4"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128,050</w:t>
            </w:r>
          </w:p>
        </w:tc>
        <w:tc>
          <w:tcPr>
            <w:tcW w:w="426" w:type="pct"/>
            <w:tcBorders>
              <w:top w:val="single" w:sz="4"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33,940</w:t>
            </w:r>
          </w:p>
        </w:tc>
        <w:tc>
          <w:tcPr>
            <w:tcW w:w="426" w:type="pct"/>
            <w:tcBorders>
              <w:top w:val="single" w:sz="4"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44,010</w:t>
            </w:r>
          </w:p>
        </w:tc>
        <w:tc>
          <w:tcPr>
            <w:tcW w:w="426" w:type="pct"/>
            <w:tcBorders>
              <w:top w:val="single" w:sz="4"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9,290</w:t>
            </w:r>
          </w:p>
        </w:tc>
        <w:tc>
          <w:tcPr>
            <w:tcW w:w="375" w:type="pct"/>
            <w:tcBorders>
              <w:top w:val="single" w:sz="4"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4,420</w:t>
            </w:r>
          </w:p>
        </w:tc>
        <w:tc>
          <w:tcPr>
            <w:tcW w:w="426" w:type="pct"/>
            <w:tcBorders>
              <w:top w:val="single" w:sz="4"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11,320</w:t>
            </w:r>
          </w:p>
        </w:tc>
        <w:tc>
          <w:tcPr>
            <w:tcW w:w="526" w:type="pct"/>
            <w:tcBorders>
              <w:top w:val="single" w:sz="4" w:space="0" w:color="auto"/>
            </w:tcBorders>
            <w:shd w:val="clear" w:color="auto" w:fill="auto"/>
            <w:noWrap/>
            <w:vAlign w:val="center"/>
          </w:tcPr>
          <w:p w:rsidR="002C651A" w:rsidRPr="002C651A" w:rsidRDefault="002C651A" w:rsidP="002C651A">
            <w:pPr>
              <w:spacing w:before="0" w:after="0"/>
              <w:jc w:val="right"/>
              <w:rPr>
                <w:rFonts w:ascii="Calibri" w:hAnsi="Calibri"/>
                <w:b/>
                <w:bCs/>
                <w:color w:val="000000"/>
                <w:szCs w:val="20"/>
              </w:rPr>
            </w:pPr>
            <w:r w:rsidRPr="002C651A">
              <w:rPr>
                <w:rFonts w:ascii="Calibri" w:hAnsi="Calibri"/>
                <w:b/>
                <w:bCs/>
                <w:color w:val="000000"/>
                <w:szCs w:val="20"/>
              </w:rPr>
              <w:t>535,930</w:t>
            </w:r>
          </w:p>
        </w:tc>
      </w:tr>
      <w:tr w:rsidR="002C651A" w:rsidRPr="007331EF" w:rsidTr="002C651A">
        <w:trPr>
          <w:trHeight w:val="255"/>
        </w:trPr>
        <w:tc>
          <w:tcPr>
            <w:tcW w:w="960" w:type="pct"/>
            <w:tcBorders>
              <w:right w:val="single" w:sz="4" w:space="0" w:color="auto"/>
            </w:tcBorders>
            <w:shd w:val="clear" w:color="auto" w:fill="auto"/>
            <w:noWrap/>
            <w:vAlign w:val="center"/>
          </w:tcPr>
          <w:p w:rsidR="002C651A" w:rsidRPr="007331EF" w:rsidRDefault="002C651A" w:rsidP="00097774">
            <w:pPr>
              <w:pStyle w:val="TableText"/>
              <w:jc w:val="left"/>
              <w:rPr>
                <w:rFonts w:asciiTheme="minorHAnsi" w:hAnsiTheme="minorHAnsi" w:cstheme="minorHAnsi"/>
                <w:sz w:val="20"/>
              </w:rPr>
            </w:pPr>
            <w:r>
              <w:rPr>
                <w:rFonts w:asciiTheme="minorHAnsi" w:hAnsiTheme="minorHAnsi" w:cstheme="minorHAnsi"/>
                <w:sz w:val="20"/>
              </w:rPr>
              <w:t xml:space="preserve">Family Day Care and </w:t>
            </w:r>
            <w:r>
              <w:rPr>
                <w:rFonts w:asciiTheme="minorHAnsi" w:hAnsiTheme="minorHAnsi" w:cstheme="minorHAnsi"/>
                <w:sz w:val="20"/>
              </w:rPr>
              <w:br/>
              <w:t>In-Home C</w:t>
            </w:r>
            <w:r w:rsidRPr="007331EF">
              <w:rPr>
                <w:rFonts w:asciiTheme="minorHAnsi" w:hAnsiTheme="minorHAnsi" w:cstheme="minorHAnsi"/>
                <w:sz w:val="20"/>
              </w:rPr>
              <w:t>are</w:t>
            </w:r>
          </w:p>
        </w:tc>
        <w:tc>
          <w:tcPr>
            <w:tcW w:w="478" w:type="pct"/>
            <w:tcBorders>
              <w:left w:val="single" w:sz="4"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41,380</w:t>
            </w:r>
          </w:p>
        </w:tc>
        <w:tc>
          <w:tcPr>
            <w:tcW w:w="478" w:type="pct"/>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37,180</w:t>
            </w:r>
          </w:p>
        </w:tc>
        <w:tc>
          <w:tcPr>
            <w:tcW w:w="478" w:type="pct"/>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21,310</w:t>
            </w:r>
          </w:p>
        </w:tc>
        <w:tc>
          <w:tcPr>
            <w:tcW w:w="426" w:type="pct"/>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6,240</w:t>
            </w:r>
          </w:p>
        </w:tc>
        <w:tc>
          <w:tcPr>
            <w:tcW w:w="426" w:type="pct"/>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7,250</w:t>
            </w:r>
          </w:p>
        </w:tc>
        <w:tc>
          <w:tcPr>
            <w:tcW w:w="426" w:type="pct"/>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3,660</w:t>
            </w:r>
          </w:p>
        </w:tc>
        <w:tc>
          <w:tcPr>
            <w:tcW w:w="375" w:type="pct"/>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380</w:t>
            </w:r>
          </w:p>
        </w:tc>
        <w:tc>
          <w:tcPr>
            <w:tcW w:w="426" w:type="pct"/>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1,510</w:t>
            </w:r>
          </w:p>
        </w:tc>
        <w:tc>
          <w:tcPr>
            <w:tcW w:w="526" w:type="pct"/>
            <w:shd w:val="clear" w:color="auto" w:fill="auto"/>
            <w:noWrap/>
            <w:vAlign w:val="center"/>
          </w:tcPr>
          <w:p w:rsidR="002C651A" w:rsidRPr="002C651A" w:rsidRDefault="002C651A" w:rsidP="002C651A">
            <w:pPr>
              <w:spacing w:before="0" w:after="0"/>
              <w:jc w:val="right"/>
              <w:rPr>
                <w:rFonts w:ascii="Calibri" w:hAnsi="Calibri"/>
                <w:b/>
                <w:bCs/>
                <w:color w:val="000000"/>
                <w:szCs w:val="20"/>
              </w:rPr>
            </w:pPr>
            <w:r w:rsidRPr="002C651A">
              <w:rPr>
                <w:rFonts w:ascii="Calibri" w:hAnsi="Calibri"/>
                <w:b/>
                <w:bCs/>
                <w:color w:val="000000"/>
                <w:szCs w:val="20"/>
              </w:rPr>
              <w:t>116,190</w:t>
            </w:r>
          </w:p>
        </w:tc>
      </w:tr>
      <w:tr w:rsidR="002C651A" w:rsidRPr="007331EF" w:rsidTr="002C651A">
        <w:trPr>
          <w:trHeight w:val="255"/>
        </w:trPr>
        <w:tc>
          <w:tcPr>
            <w:tcW w:w="960" w:type="pct"/>
            <w:tcBorders>
              <w:right w:val="single" w:sz="4" w:space="0" w:color="auto"/>
            </w:tcBorders>
            <w:shd w:val="clear" w:color="auto" w:fill="auto"/>
            <w:noWrap/>
            <w:vAlign w:val="center"/>
          </w:tcPr>
          <w:p w:rsidR="002C651A" w:rsidRPr="007331EF" w:rsidRDefault="002C651A" w:rsidP="00097774">
            <w:pPr>
              <w:pStyle w:val="TableText"/>
              <w:jc w:val="left"/>
              <w:rPr>
                <w:rFonts w:asciiTheme="minorHAnsi" w:hAnsiTheme="minorHAnsi" w:cstheme="minorHAnsi"/>
                <w:sz w:val="20"/>
              </w:rPr>
            </w:pPr>
            <w:r w:rsidRPr="007331EF">
              <w:rPr>
                <w:rFonts w:asciiTheme="minorHAnsi" w:hAnsiTheme="minorHAnsi" w:cstheme="minorHAnsi"/>
                <w:sz w:val="20"/>
              </w:rPr>
              <w:t>Occasional Care</w:t>
            </w:r>
          </w:p>
        </w:tc>
        <w:tc>
          <w:tcPr>
            <w:tcW w:w="478" w:type="pct"/>
            <w:tcBorders>
              <w:left w:val="single" w:sz="4"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2,160</w:t>
            </w:r>
          </w:p>
        </w:tc>
        <w:tc>
          <w:tcPr>
            <w:tcW w:w="478" w:type="pct"/>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2,300</w:t>
            </w:r>
          </w:p>
        </w:tc>
        <w:tc>
          <w:tcPr>
            <w:tcW w:w="478" w:type="pct"/>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630</w:t>
            </w:r>
          </w:p>
        </w:tc>
        <w:tc>
          <w:tcPr>
            <w:tcW w:w="426" w:type="pct"/>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120</w:t>
            </w:r>
          </w:p>
        </w:tc>
        <w:tc>
          <w:tcPr>
            <w:tcW w:w="426" w:type="pct"/>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890</w:t>
            </w:r>
          </w:p>
        </w:tc>
        <w:tc>
          <w:tcPr>
            <w:tcW w:w="426" w:type="pct"/>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120</w:t>
            </w:r>
          </w:p>
        </w:tc>
        <w:tc>
          <w:tcPr>
            <w:tcW w:w="375" w:type="pct"/>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0</w:t>
            </w:r>
          </w:p>
        </w:tc>
        <w:tc>
          <w:tcPr>
            <w:tcW w:w="426" w:type="pct"/>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180</w:t>
            </w:r>
          </w:p>
        </w:tc>
        <w:tc>
          <w:tcPr>
            <w:tcW w:w="526" w:type="pct"/>
            <w:shd w:val="clear" w:color="auto" w:fill="auto"/>
            <w:noWrap/>
            <w:vAlign w:val="center"/>
          </w:tcPr>
          <w:p w:rsidR="002C651A" w:rsidRPr="002C651A" w:rsidRDefault="002C651A" w:rsidP="002C651A">
            <w:pPr>
              <w:spacing w:before="0" w:after="0"/>
              <w:jc w:val="right"/>
              <w:rPr>
                <w:rFonts w:ascii="Calibri" w:hAnsi="Calibri"/>
                <w:b/>
                <w:bCs/>
                <w:color w:val="000000"/>
                <w:szCs w:val="20"/>
              </w:rPr>
            </w:pPr>
            <w:r w:rsidRPr="002C651A">
              <w:rPr>
                <w:rFonts w:ascii="Calibri" w:hAnsi="Calibri"/>
                <w:b/>
                <w:bCs/>
                <w:color w:val="000000"/>
                <w:szCs w:val="20"/>
              </w:rPr>
              <w:t>6,390</w:t>
            </w:r>
          </w:p>
        </w:tc>
      </w:tr>
      <w:tr w:rsidR="002C651A" w:rsidRPr="007331EF" w:rsidTr="002C651A">
        <w:trPr>
          <w:trHeight w:val="255"/>
        </w:trPr>
        <w:tc>
          <w:tcPr>
            <w:tcW w:w="960" w:type="pct"/>
            <w:tcBorders>
              <w:bottom w:val="single" w:sz="8" w:space="0" w:color="auto"/>
              <w:right w:val="single" w:sz="4" w:space="0" w:color="auto"/>
            </w:tcBorders>
            <w:shd w:val="clear" w:color="auto" w:fill="auto"/>
            <w:vAlign w:val="center"/>
          </w:tcPr>
          <w:p w:rsidR="002C651A" w:rsidRPr="007331EF" w:rsidRDefault="002C651A" w:rsidP="00097774">
            <w:pPr>
              <w:pStyle w:val="TableText"/>
              <w:jc w:val="left"/>
              <w:rPr>
                <w:rFonts w:asciiTheme="minorHAnsi" w:hAnsiTheme="minorHAnsi" w:cstheme="minorHAnsi"/>
                <w:sz w:val="20"/>
              </w:rPr>
            </w:pPr>
            <w:r w:rsidRPr="007331EF">
              <w:rPr>
                <w:rFonts w:asciiTheme="minorHAnsi" w:hAnsiTheme="minorHAnsi" w:cstheme="minorHAnsi"/>
                <w:sz w:val="20"/>
              </w:rPr>
              <w:t>Outside School Hours Care</w:t>
            </w:r>
          </w:p>
        </w:tc>
        <w:tc>
          <w:tcPr>
            <w:tcW w:w="478" w:type="pct"/>
            <w:tcBorders>
              <w:left w:val="single" w:sz="4" w:space="0" w:color="auto"/>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80,280</w:t>
            </w:r>
          </w:p>
        </w:tc>
        <w:tc>
          <w:tcPr>
            <w:tcW w:w="478" w:type="pct"/>
            <w:tcBorders>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61,530</w:t>
            </w:r>
          </w:p>
        </w:tc>
        <w:tc>
          <w:tcPr>
            <w:tcW w:w="478" w:type="pct"/>
            <w:tcBorders>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61,410</w:t>
            </w:r>
          </w:p>
        </w:tc>
        <w:tc>
          <w:tcPr>
            <w:tcW w:w="426" w:type="pct"/>
            <w:tcBorders>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24,920</w:t>
            </w:r>
          </w:p>
        </w:tc>
        <w:tc>
          <w:tcPr>
            <w:tcW w:w="426" w:type="pct"/>
            <w:tcBorders>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19,970</w:t>
            </w:r>
          </w:p>
        </w:tc>
        <w:tc>
          <w:tcPr>
            <w:tcW w:w="426" w:type="pct"/>
            <w:tcBorders>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5,440</w:t>
            </w:r>
          </w:p>
        </w:tc>
        <w:tc>
          <w:tcPr>
            <w:tcW w:w="375" w:type="pct"/>
            <w:tcBorders>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2,650</w:t>
            </w:r>
          </w:p>
        </w:tc>
        <w:tc>
          <w:tcPr>
            <w:tcW w:w="426" w:type="pct"/>
            <w:tcBorders>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7,190</w:t>
            </w:r>
          </w:p>
        </w:tc>
        <w:tc>
          <w:tcPr>
            <w:tcW w:w="526" w:type="pct"/>
            <w:tcBorders>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b/>
                <w:bCs/>
                <w:color w:val="000000"/>
                <w:szCs w:val="20"/>
              </w:rPr>
            </w:pPr>
            <w:r w:rsidRPr="002C651A">
              <w:rPr>
                <w:rFonts w:ascii="Calibri" w:hAnsi="Calibri"/>
                <w:b/>
                <w:bCs/>
                <w:color w:val="000000"/>
                <w:szCs w:val="20"/>
              </w:rPr>
              <w:t>263,200</w:t>
            </w:r>
          </w:p>
        </w:tc>
      </w:tr>
      <w:tr w:rsidR="002C651A" w:rsidRPr="007331EF" w:rsidTr="002C651A">
        <w:trPr>
          <w:trHeight w:val="270"/>
        </w:trPr>
        <w:tc>
          <w:tcPr>
            <w:tcW w:w="960" w:type="pct"/>
            <w:tcBorders>
              <w:top w:val="single" w:sz="8" w:space="0" w:color="auto"/>
              <w:bottom w:val="single" w:sz="8" w:space="0" w:color="auto"/>
              <w:right w:val="single" w:sz="4" w:space="0" w:color="auto"/>
            </w:tcBorders>
            <w:shd w:val="clear" w:color="auto" w:fill="auto"/>
            <w:noWrap/>
            <w:vAlign w:val="center"/>
          </w:tcPr>
          <w:p w:rsidR="002C651A" w:rsidRPr="007331EF" w:rsidRDefault="002C651A" w:rsidP="00097774">
            <w:pPr>
              <w:pStyle w:val="TableText"/>
              <w:jc w:val="left"/>
              <w:rPr>
                <w:rFonts w:asciiTheme="minorHAnsi" w:hAnsiTheme="minorHAnsi" w:cstheme="minorHAnsi"/>
                <w:b/>
                <w:sz w:val="20"/>
              </w:rPr>
            </w:pPr>
            <w:r w:rsidRPr="007331EF">
              <w:rPr>
                <w:rFonts w:asciiTheme="minorHAnsi" w:hAnsiTheme="minorHAnsi" w:cstheme="minorHAnsi"/>
                <w:b/>
                <w:sz w:val="20"/>
              </w:rPr>
              <w:t>Total</w:t>
            </w:r>
            <w:r w:rsidRPr="007331EF">
              <w:rPr>
                <w:rFonts w:asciiTheme="minorHAnsi" w:hAnsiTheme="minorHAnsi" w:cstheme="minorHAnsi"/>
                <w:b/>
                <w:sz w:val="20"/>
                <w:vertAlign w:val="superscript"/>
              </w:rPr>
              <w:t>1</w:t>
            </w:r>
          </w:p>
        </w:tc>
        <w:tc>
          <w:tcPr>
            <w:tcW w:w="478" w:type="pct"/>
            <w:tcBorders>
              <w:top w:val="single" w:sz="8" w:space="0" w:color="auto"/>
              <w:left w:val="single" w:sz="4" w:space="0" w:color="auto"/>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b/>
                <w:bCs/>
                <w:color w:val="000000"/>
                <w:szCs w:val="20"/>
              </w:rPr>
            </w:pPr>
            <w:r w:rsidRPr="002C651A">
              <w:rPr>
                <w:rFonts w:ascii="Calibri" w:hAnsi="Calibri"/>
                <w:b/>
                <w:bCs/>
                <w:color w:val="000000"/>
                <w:szCs w:val="20"/>
              </w:rPr>
              <w:t>274,920</w:t>
            </w:r>
          </w:p>
        </w:tc>
        <w:tc>
          <w:tcPr>
            <w:tcW w:w="478" w:type="pct"/>
            <w:tcBorders>
              <w:top w:val="single" w:sz="8" w:space="0" w:color="auto"/>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b/>
                <w:bCs/>
                <w:color w:val="000000"/>
                <w:szCs w:val="20"/>
              </w:rPr>
            </w:pPr>
            <w:r w:rsidRPr="002C651A">
              <w:rPr>
                <w:rFonts w:ascii="Calibri" w:hAnsi="Calibri"/>
                <w:b/>
                <w:bCs/>
                <w:color w:val="000000"/>
                <w:szCs w:val="20"/>
              </w:rPr>
              <w:t>198,520</w:t>
            </w:r>
          </w:p>
        </w:tc>
        <w:tc>
          <w:tcPr>
            <w:tcW w:w="478" w:type="pct"/>
            <w:tcBorders>
              <w:top w:val="single" w:sz="8" w:space="0" w:color="auto"/>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b/>
                <w:bCs/>
                <w:color w:val="000000"/>
                <w:szCs w:val="20"/>
              </w:rPr>
            </w:pPr>
            <w:r w:rsidRPr="002C651A">
              <w:rPr>
                <w:rFonts w:ascii="Calibri" w:hAnsi="Calibri"/>
                <w:b/>
                <w:bCs/>
                <w:color w:val="000000"/>
                <w:szCs w:val="20"/>
              </w:rPr>
              <w:t>189,310</w:t>
            </w:r>
          </w:p>
        </w:tc>
        <w:tc>
          <w:tcPr>
            <w:tcW w:w="426" w:type="pct"/>
            <w:tcBorders>
              <w:top w:val="single" w:sz="8" w:space="0" w:color="auto"/>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b/>
                <w:bCs/>
                <w:color w:val="000000"/>
                <w:szCs w:val="20"/>
              </w:rPr>
            </w:pPr>
            <w:r w:rsidRPr="002C651A">
              <w:rPr>
                <w:rFonts w:ascii="Calibri" w:hAnsi="Calibri"/>
                <w:b/>
                <w:bCs/>
                <w:color w:val="000000"/>
                <w:szCs w:val="20"/>
              </w:rPr>
              <w:t>57,330</w:t>
            </w:r>
          </w:p>
        </w:tc>
        <w:tc>
          <w:tcPr>
            <w:tcW w:w="426" w:type="pct"/>
            <w:tcBorders>
              <w:top w:val="single" w:sz="8" w:space="0" w:color="auto"/>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b/>
                <w:bCs/>
                <w:color w:val="000000"/>
                <w:szCs w:val="20"/>
              </w:rPr>
            </w:pPr>
            <w:r w:rsidRPr="002C651A">
              <w:rPr>
                <w:rFonts w:ascii="Calibri" w:hAnsi="Calibri"/>
                <w:b/>
                <w:bCs/>
                <w:color w:val="000000"/>
                <w:szCs w:val="20"/>
              </w:rPr>
              <w:t>64,570</w:t>
            </w:r>
          </w:p>
        </w:tc>
        <w:tc>
          <w:tcPr>
            <w:tcW w:w="426" w:type="pct"/>
            <w:tcBorders>
              <w:top w:val="single" w:sz="8" w:space="0" w:color="auto"/>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b/>
                <w:bCs/>
                <w:color w:val="000000"/>
                <w:szCs w:val="20"/>
              </w:rPr>
            </w:pPr>
            <w:r w:rsidRPr="002C651A">
              <w:rPr>
                <w:rFonts w:ascii="Calibri" w:hAnsi="Calibri"/>
                <w:b/>
                <w:bCs/>
                <w:color w:val="000000"/>
                <w:szCs w:val="20"/>
              </w:rPr>
              <w:t>15,890</w:t>
            </w:r>
          </w:p>
        </w:tc>
        <w:tc>
          <w:tcPr>
            <w:tcW w:w="375" w:type="pct"/>
            <w:tcBorders>
              <w:top w:val="single" w:sz="8" w:space="0" w:color="auto"/>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b/>
                <w:bCs/>
                <w:color w:val="000000"/>
                <w:szCs w:val="20"/>
              </w:rPr>
            </w:pPr>
            <w:r w:rsidRPr="002C651A">
              <w:rPr>
                <w:rFonts w:ascii="Calibri" w:hAnsi="Calibri"/>
                <w:b/>
                <w:bCs/>
                <w:color w:val="000000"/>
                <w:szCs w:val="20"/>
              </w:rPr>
              <w:t>6,640</w:t>
            </w:r>
          </w:p>
        </w:tc>
        <w:tc>
          <w:tcPr>
            <w:tcW w:w="426" w:type="pct"/>
            <w:tcBorders>
              <w:top w:val="single" w:sz="8" w:space="0" w:color="auto"/>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b/>
                <w:bCs/>
                <w:color w:val="000000"/>
                <w:szCs w:val="20"/>
              </w:rPr>
            </w:pPr>
            <w:r w:rsidRPr="002C651A">
              <w:rPr>
                <w:rFonts w:ascii="Calibri" w:hAnsi="Calibri"/>
                <w:b/>
                <w:bCs/>
                <w:color w:val="000000"/>
                <w:szCs w:val="20"/>
              </w:rPr>
              <w:t>17,750</w:t>
            </w:r>
          </w:p>
        </w:tc>
        <w:tc>
          <w:tcPr>
            <w:tcW w:w="526" w:type="pct"/>
            <w:tcBorders>
              <w:top w:val="single" w:sz="8" w:space="0" w:color="auto"/>
              <w:bottom w:val="single" w:sz="8" w:space="0" w:color="auto"/>
            </w:tcBorders>
            <w:shd w:val="clear" w:color="auto" w:fill="auto"/>
            <w:noWrap/>
            <w:vAlign w:val="center"/>
          </w:tcPr>
          <w:p w:rsidR="002C651A" w:rsidRPr="002C651A" w:rsidRDefault="002C651A" w:rsidP="002C651A">
            <w:pPr>
              <w:spacing w:before="0" w:after="0"/>
              <w:jc w:val="right"/>
              <w:rPr>
                <w:rFonts w:ascii="Calibri" w:hAnsi="Calibri"/>
                <w:b/>
                <w:bCs/>
                <w:color w:val="000000"/>
                <w:szCs w:val="20"/>
              </w:rPr>
            </w:pPr>
            <w:r w:rsidRPr="002C651A">
              <w:rPr>
                <w:rFonts w:ascii="Calibri" w:hAnsi="Calibri"/>
                <w:b/>
                <w:bCs/>
                <w:color w:val="000000"/>
                <w:szCs w:val="20"/>
              </w:rPr>
              <w:t>819,970</w:t>
            </w:r>
          </w:p>
        </w:tc>
      </w:tr>
    </w:tbl>
    <w:p w:rsidR="00097774" w:rsidRPr="00DF1768" w:rsidRDefault="00097774" w:rsidP="00744979">
      <w:pPr>
        <w:spacing w:before="40" w:after="0" w:line="240" w:lineRule="auto"/>
        <w:ind w:left="-142" w:right="-612"/>
        <w:rPr>
          <w:rFonts w:cs="Arial"/>
          <w:snapToGrid w:val="0"/>
          <w:sz w:val="18"/>
          <w:szCs w:val="16"/>
          <w:vertAlign w:val="superscript"/>
        </w:rPr>
      </w:pPr>
      <w:r w:rsidRPr="00DF1768">
        <w:rPr>
          <w:rFonts w:cs="Arial"/>
          <w:snapToGrid w:val="0"/>
          <w:sz w:val="18"/>
          <w:szCs w:val="16"/>
          <w:vertAlign w:val="superscript"/>
        </w:rPr>
        <w:t xml:space="preserve">1 As families may use more than one service type in more than one state or territory in any particular quarter and due to rounding, the sum of the component parts may not equal the Total. </w:t>
      </w:r>
    </w:p>
    <w:p w:rsidR="00097774" w:rsidRPr="00DF1768" w:rsidRDefault="00097774" w:rsidP="007331EF">
      <w:pPr>
        <w:spacing w:before="0" w:after="0" w:line="240" w:lineRule="auto"/>
        <w:ind w:left="-142"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097774" w:rsidRPr="00514D06" w:rsidRDefault="00097774" w:rsidP="00097774">
      <w:pPr>
        <w:spacing w:after="0" w:line="240" w:lineRule="auto"/>
        <w:rPr>
          <w:sz w:val="24"/>
        </w:rPr>
      </w:pPr>
    </w:p>
    <w:p w:rsidR="00097774" w:rsidRDefault="00097774" w:rsidP="00097774">
      <w:pPr>
        <w:spacing w:after="0" w:line="240" w:lineRule="auto"/>
        <w:rPr>
          <w:color w:val="000000"/>
        </w:rPr>
      </w:pPr>
      <w:r>
        <w:br w:type="page"/>
      </w:r>
    </w:p>
    <w:p w:rsidR="00097774" w:rsidRDefault="00097774" w:rsidP="00097774">
      <w:pPr>
        <w:pStyle w:val="Heading2"/>
        <w:spacing w:after="120"/>
      </w:pPr>
      <w:r w:rsidRPr="00D5728B">
        <w:lastRenderedPageBreak/>
        <w:t>Indigenous children and families</w:t>
      </w:r>
      <w:r>
        <w:t xml:space="preserve"> </w:t>
      </w:r>
    </w:p>
    <w:p w:rsidR="00097774" w:rsidRPr="00B91665" w:rsidRDefault="00097774" w:rsidP="00B91665">
      <w:pPr>
        <w:spacing w:after="240" w:line="240" w:lineRule="auto"/>
        <w:ind w:right="170"/>
        <w:rPr>
          <w:rFonts w:cs="Arial"/>
        </w:rPr>
      </w:pPr>
      <w:r w:rsidRPr="000D0222">
        <w:rPr>
          <w:rFonts w:cs="Arial"/>
        </w:rPr>
        <w:t xml:space="preserve">During the </w:t>
      </w:r>
      <w:r w:rsidR="0036608A">
        <w:rPr>
          <w:rFonts w:cs="Arial"/>
        </w:rPr>
        <w:t>September</w:t>
      </w:r>
      <w:r w:rsidR="005C752E">
        <w:rPr>
          <w:rFonts w:cs="Arial"/>
        </w:rPr>
        <w:t xml:space="preserve"> quarter 2014</w:t>
      </w:r>
      <w:r w:rsidR="00387149" w:rsidRPr="00793621">
        <w:rPr>
          <w:rFonts w:cs="Arial"/>
        </w:rPr>
        <w:t>, 27,</w:t>
      </w:r>
      <w:r w:rsidR="002C651A" w:rsidRPr="00793621">
        <w:rPr>
          <w:rFonts w:cs="Arial"/>
        </w:rPr>
        <w:t>910</w:t>
      </w:r>
      <w:r w:rsidRPr="00793621">
        <w:rPr>
          <w:rFonts w:cs="Arial"/>
        </w:rPr>
        <w:t xml:space="preserve"> Indigenous children (2.</w:t>
      </w:r>
      <w:r w:rsidR="000D0A78" w:rsidRPr="00793621">
        <w:rPr>
          <w:rFonts w:cs="Arial"/>
        </w:rPr>
        <w:t>3</w:t>
      </w:r>
      <w:r w:rsidR="00553A43" w:rsidRPr="00793621">
        <w:rPr>
          <w:rFonts w:cs="Arial"/>
        </w:rPr>
        <w:t> per </w:t>
      </w:r>
      <w:r w:rsidRPr="00793621">
        <w:rPr>
          <w:rFonts w:cs="Arial"/>
        </w:rPr>
        <w:t>cent of all children) used</w:t>
      </w:r>
      <w:r w:rsidRPr="00266CCF">
        <w:rPr>
          <w:rFonts w:cs="Arial"/>
        </w:rPr>
        <w:t xml:space="preserve"> approved child care in Australia. The number of Indigenous children using approved child care ha</w:t>
      </w:r>
      <w:r w:rsidRPr="00B7075F">
        <w:rPr>
          <w:rFonts w:cs="Arial"/>
        </w:rPr>
        <w:t xml:space="preserve">s </w:t>
      </w:r>
      <w:r w:rsidR="00387149">
        <w:rPr>
          <w:rFonts w:cs="Arial"/>
        </w:rPr>
        <w:t>remained around the same</w:t>
      </w:r>
      <w:r w:rsidRPr="00B7075F">
        <w:rPr>
          <w:rFonts w:cs="Arial"/>
        </w:rPr>
        <w:t xml:space="preserve"> since the </w:t>
      </w:r>
      <w:r w:rsidR="0036608A">
        <w:rPr>
          <w:rFonts w:cs="Arial"/>
        </w:rPr>
        <w:t>September</w:t>
      </w:r>
      <w:r w:rsidR="005C752E">
        <w:rPr>
          <w:rFonts w:cs="Arial"/>
        </w:rPr>
        <w:t xml:space="preserve"> quarter 2013</w:t>
      </w:r>
      <w:r w:rsidR="00387149">
        <w:rPr>
          <w:rFonts w:cs="Arial"/>
        </w:rPr>
        <w:t>.</w:t>
      </w:r>
    </w:p>
    <w:p w:rsidR="00B772FB" w:rsidRPr="00B772FB" w:rsidRDefault="00B772FB" w:rsidP="00221FEF">
      <w:pPr>
        <w:pStyle w:val="TableHeading"/>
        <w:rPr>
          <w:color w:val="auto"/>
          <w:szCs w:val="20"/>
        </w:rPr>
      </w:pPr>
      <w:r w:rsidRPr="00B772FB">
        <w:rPr>
          <w:color w:val="auto"/>
          <w:szCs w:val="20"/>
        </w:rPr>
        <w:t>Table 8: Number of Indigenous children using child care by service type, September quarter 2013 to September quarter 2014</w:t>
      </w:r>
    </w:p>
    <w:tbl>
      <w:tblPr>
        <w:tblW w:w="5000" w:type="pct"/>
        <w:jc w:val="center"/>
        <w:tblLook w:val="01E0" w:firstRow="1" w:lastRow="1" w:firstColumn="1" w:lastColumn="1" w:noHBand="0" w:noVBand="0"/>
        <w:tblCaption w:val="Table 8: Number of Indigenous children using child care by service type, September quarter 2013 to September quarter 2014"/>
        <w:tblDescription w:val="This table shows the number of indigenous children using child care by service type over quarters from September quarter 2013 to September quarter 2014."/>
      </w:tblPr>
      <w:tblGrid>
        <w:gridCol w:w="3472"/>
        <w:gridCol w:w="1111"/>
        <w:gridCol w:w="1168"/>
        <w:gridCol w:w="1168"/>
        <w:gridCol w:w="1168"/>
        <w:gridCol w:w="1155"/>
      </w:tblGrid>
      <w:tr w:rsidR="00221FEF" w:rsidRPr="007331EF" w:rsidTr="00261345">
        <w:trPr>
          <w:trHeight w:val="195"/>
          <w:tblHeader/>
          <w:jc w:val="center"/>
        </w:trPr>
        <w:tc>
          <w:tcPr>
            <w:tcW w:w="1878" w:type="pct"/>
            <w:tcBorders>
              <w:top w:val="single" w:sz="4" w:space="0" w:color="auto"/>
              <w:bottom w:val="single" w:sz="4" w:space="0" w:color="auto"/>
              <w:right w:val="single" w:sz="4" w:space="0" w:color="auto"/>
            </w:tcBorders>
            <w:shd w:val="clear" w:color="auto" w:fill="522761"/>
            <w:vAlign w:val="center"/>
          </w:tcPr>
          <w:p w:rsidR="00221FEF" w:rsidRPr="007331EF" w:rsidRDefault="00221FEF" w:rsidP="00097774">
            <w:pPr>
              <w:pStyle w:val="TableText"/>
              <w:jc w:val="left"/>
              <w:rPr>
                <w:b/>
                <w:sz w:val="20"/>
              </w:rPr>
            </w:pPr>
            <w:r w:rsidRPr="007331EF">
              <w:rPr>
                <w:b/>
                <w:sz w:val="20"/>
              </w:rPr>
              <w:t>Service type</w:t>
            </w:r>
          </w:p>
        </w:tc>
        <w:tc>
          <w:tcPr>
            <w:tcW w:w="601" w:type="pct"/>
            <w:tcBorders>
              <w:top w:val="single" w:sz="4" w:space="0" w:color="auto"/>
              <w:left w:val="single" w:sz="4" w:space="0" w:color="auto"/>
              <w:bottom w:val="single" w:sz="4" w:space="0" w:color="auto"/>
            </w:tcBorders>
            <w:shd w:val="clear" w:color="auto" w:fill="522761"/>
            <w:vAlign w:val="center"/>
          </w:tcPr>
          <w:p w:rsidR="00221FEF" w:rsidRPr="007331EF" w:rsidRDefault="00221FEF" w:rsidP="004070D5">
            <w:pPr>
              <w:pStyle w:val="TableText"/>
              <w:rPr>
                <w:rFonts w:asciiTheme="minorHAnsi" w:hAnsiTheme="minorHAnsi" w:cstheme="minorHAnsi"/>
                <w:b/>
                <w:sz w:val="20"/>
              </w:rPr>
            </w:pPr>
            <w:r w:rsidRPr="007331EF">
              <w:rPr>
                <w:rFonts w:asciiTheme="minorHAnsi" w:hAnsiTheme="minorHAnsi" w:cstheme="minorHAnsi"/>
                <w:b/>
                <w:sz w:val="20"/>
              </w:rPr>
              <w:t>Sep. 13</w:t>
            </w:r>
          </w:p>
        </w:tc>
        <w:tc>
          <w:tcPr>
            <w:tcW w:w="632" w:type="pct"/>
            <w:tcBorders>
              <w:top w:val="single" w:sz="4" w:space="0" w:color="auto"/>
              <w:bottom w:val="single" w:sz="4" w:space="0" w:color="auto"/>
            </w:tcBorders>
            <w:shd w:val="clear" w:color="auto" w:fill="522761"/>
            <w:vAlign w:val="center"/>
          </w:tcPr>
          <w:p w:rsidR="00221FEF" w:rsidRPr="007331EF" w:rsidRDefault="00221FEF" w:rsidP="004070D5">
            <w:pPr>
              <w:pStyle w:val="TableText"/>
              <w:rPr>
                <w:rFonts w:asciiTheme="minorHAnsi" w:hAnsiTheme="minorHAnsi" w:cstheme="minorHAnsi"/>
                <w:b/>
                <w:sz w:val="20"/>
              </w:rPr>
            </w:pPr>
            <w:r w:rsidRPr="007331EF">
              <w:rPr>
                <w:rFonts w:asciiTheme="minorHAnsi" w:hAnsiTheme="minorHAnsi" w:cstheme="minorHAnsi"/>
                <w:b/>
                <w:sz w:val="20"/>
              </w:rPr>
              <w:t>Dec. 13</w:t>
            </w:r>
          </w:p>
        </w:tc>
        <w:tc>
          <w:tcPr>
            <w:tcW w:w="632" w:type="pct"/>
            <w:tcBorders>
              <w:top w:val="single" w:sz="4" w:space="0" w:color="auto"/>
              <w:bottom w:val="single" w:sz="4" w:space="0" w:color="auto"/>
            </w:tcBorders>
            <w:shd w:val="clear" w:color="auto" w:fill="522761"/>
            <w:vAlign w:val="center"/>
          </w:tcPr>
          <w:p w:rsidR="00221FEF" w:rsidRPr="007331EF" w:rsidRDefault="00221FEF" w:rsidP="004070D5">
            <w:pPr>
              <w:pStyle w:val="TableText"/>
              <w:rPr>
                <w:rFonts w:asciiTheme="minorHAnsi" w:hAnsiTheme="minorHAnsi" w:cstheme="minorHAnsi"/>
                <w:b/>
                <w:sz w:val="20"/>
              </w:rPr>
            </w:pPr>
            <w:r w:rsidRPr="007331EF">
              <w:rPr>
                <w:rFonts w:asciiTheme="minorHAnsi" w:hAnsiTheme="minorHAnsi" w:cstheme="minorHAnsi"/>
                <w:b/>
                <w:sz w:val="20"/>
              </w:rPr>
              <w:t>Mar. 14</w:t>
            </w:r>
          </w:p>
        </w:tc>
        <w:tc>
          <w:tcPr>
            <w:tcW w:w="632" w:type="pct"/>
            <w:tcBorders>
              <w:top w:val="single" w:sz="4" w:space="0" w:color="auto"/>
              <w:bottom w:val="single" w:sz="4" w:space="0" w:color="auto"/>
            </w:tcBorders>
            <w:shd w:val="clear" w:color="auto" w:fill="522761"/>
            <w:vAlign w:val="center"/>
          </w:tcPr>
          <w:p w:rsidR="00221FEF" w:rsidRPr="007331EF" w:rsidRDefault="00221FEF" w:rsidP="004070D5">
            <w:pPr>
              <w:pStyle w:val="TableText"/>
              <w:rPr>
                <w:rFonts w:asciiTheme="minorHAnsi" w:hAnsiTheme="minorHAnsi" w:cstheme="minorHAnsi"/>
                <w:b/>
                <w:sz w:val="20"/>
              </w:rPr>
            </w:pPr>
            <w:r>
              <w:rPr>
                <w:rFonts w:asciiTheme="minorHAnsi" w:hAnsiTheme="minorHAnsi" w:cstheme="minorHAnsi"/>
                <w:b/>
                <w:sz w:val="20"/>
              </w:rPr>
              <w:t>Jun</w:t>
            </w:r>
            <w:r w:rsidRPr="007331EF">
              <w:rPr>
                <w:rFonts w:asciiTheme="minorHAnsi" w:hAnsiTheme="minorHAnsi" w:cstheme="minorHAnsi"/>
                <w:b/>
                <w:sz w:val="20"/>
              </w:rPr>
              <w:t>. 14</w:t>
            </w:r>
          </w:p>
        </w:tc>
        <w:tc>
          <w:tcPr>
            <w:tcW w:w="625" w:type="pct"/>
            <w:tcBorders>
              <w:top w:val="single" w:sz="4" w:space="0" w:color="auto"/>
              <w:bottom w:val="single" w:sz="4" w:space="0" w:color="auto"/>
            </w:tcBorders>
            <w:shd w:val="clear" w:color="auto" w:fill="522761"/>
            <w:vAlign w:val="center"/>
          </w:tcPr>
          <w:p w:rsidR="00221FEF" w:rsidRPr="007331EF" w:rsidRDefault="00221FEF" w:rsidP="00294976">
            <w:pPr>
              <w:pStyle w:val="TableText"/>
              <w:rPr>
                <w:rFonts w:asciiTheme="minorHAnsi" w:hAnsiTheme="minorHAnsi" w:cstheme="minorHAnsi"/>
                <w:b/>
                <w:sz w:val="20"/>
              </w:rPr>
            </w:pPr>
            <w:r>
              <w:rPr>
                <w:rFonts w:asciiTheme="minorHAnsi" w:hAnsiTheme="minorHAnsi" w:cstheme="minorHAnsi"/>
                <w:b/>
                <w:sz w:val="20"/>
              </w:rPr>
              <w:t>Sep.</w:t>
            </w:r>
            <w:r w:rsidR="005105ED">
              <w:rPr>
                <w:rFonts w:asciiTheme="minorHAnsi" w:hAnsiTheme="minorHAnsi" w:cstheme="minorHAnsi"/>
                <w:b/>
                <w:sz w:val="20"/>
              </w:rPr>
              <w:t xml:space="preserve"> </w:t>
            </w:r>
            <w:r>
              <w:rPr>
                <w:rFonts w:asciiTheme="minorHAnsi" w:hAnsiTheme="minorHAnsi" w:cstheme="minorHAnsi"/>
                <w:b/>
                <w:sz w:val="20"/>
              </w:rPr>
              <w:t>14</w:t>
            </w:r>
          </w:p>
        </w:tc>
      </w:tr>
      <w:tr w:rsidR="002C651A" w:rsidRPr="007331EF" w:rsidTr="007331EF">
        <w:trPr>
          <w:jc w:val="center"/>
        </w:trPr>
        <w:tc>
          <w:tcPr>
            <w:tcW w:w="1878" w:type="pct"/>
            <w:tcBorders>
              <w:right w:val="single" w:sz="4" w:space="0" w:color="auto"/>
            </w:tcBorders>
            <w:vAlign w:val="center"/>
          </w:tcPr>
          <w:p w:rsidR="002C651A" w:rsidRPr="007331EF" w:rsidRDefault="002C651A" w:rsidP="00097774">
            <w:pPr>
              <w:pStyle w:val="TableText"/>
              <w:jc w:val="left"/>
              <w:rPr>
                <w:sz w:val="20"/>
              </w:rPr>
            </w:pPr>
            <w:r w:rsidRPr="007331EF">
              <w:rPr>
                <w:sz w:val="20"/>
              </w:rPr>
              <w:t>Long Day Care</w:t>
            </w:r>
          </w:p>
        </w:tc>
        <w:tc>
          <w:tcPr>
            <w:tcW w:w="601" w:type="pct"/>
            <w:tcBorders>
              <w:left w:val="single" w:sz="4" w:space="0" w:color="auto"/>
            </w:tcBorders>
            <w:vAlign w:val="center"/>
          </w:tcPr>
          <w:p w:rsidR="002C651A" w:rsidRDefault="002C651A" w:rsidP="002C651A">
            <w:pPr>
              <w:spacing w:before="0" w:after="0"/>
              <w:jc w:val="right"/>
              <w:rPr>
                <w:rFonts w:ascii="Calibri" w:hAnsi="Calibri" w:cs="Calibri"/>
                <w:color w:val="000000"/>
                <w:szCs w:val="20"/>
              </w:rPr>
            </w:pPr>
            <w:r>
              <w:rPr>
                <w:rFonts w:ascii="Calibri" w:hAnsi="Calibri" w:cs="Calibri"/>
                <w:color w:val="000000"/>
                <w:szCs w:val="20"/>
              </w:rPr>
              <w:t>18,230</w:t>
            </w:r>
          </w:p>
        </w:tc>
        <w:tc>
          <w:tcPr>
            <w:tcW w:w="632" w:type="pct"/>
            <w:vAlign w:val="center"/>
          </w:tcPr>
          <w:p w:rsidR="002C651A" w:rsidRDefault="002C651A" w:rsidP="002C651A">
            <w:pPr>
              <w:spacing w:before="0" w:after="0"/>
              <w:jc w:val="right"/>
              <w:rPr>
                <w:rFonts w:ascii="Calibri" w:hAnsi="Calibri" w:cs="Calibri"/>
                <w:color w:val="000000"/>
                <w:szCs w:val="20"/>
              </w:rPr>
            </w:pPr>
            <w:r>
              <w:rPr>
                <w:rFonts w:ascii="Calibri" w:hAnsi="Calibri" w:cs="Calibri"/>
                <w:color w:val="000000"/>
                <w:szCs w:val="20"/>
              </w:rPr>
              <w:t>17,990</w:t>
            </w:r>
          </w:p>
        </w:tc>
        <w:tc>
          <w:tcPr>
            <w:tcW w:w="632" w:type="pct"/>
            <w:vAlign w:val="center"/>
          </w:tcPr>
          <w:p w:rsidR="002C651A" w:rsidRDefault="002C651A" w:rsidP="002C651A">
            <w:pPr>
              <w:spacing w:before="0" w:after="0"/>
              <w:jc w:val="right"/>
              <w:rPr>
                <w:rFonts w:ascii="Calibri" w:hAnsi="Calibri" w:cs="Calibri"/>
                <w:color w:val="000000"/>
                <w:szCs w:val="20"/>
              </w:rPr>
            </w:pPr>
            <w:r>
              <w:rPr>
                <w:rFonts w:ascii="Calibri" w:hAnsi="Calibri" w:cs="Calibri"/>
                <w:color w:val="000000"/>
                <w:szCs w:val="20"/>
              </w:rPr>
              <w:t>17,570</w:t>
            </w:r>
          </w:p>
        </w:tc>
        <w:tc>
          <w:tcPr>
            <w:tcW w:w="632" w:type="pct"/>
            <w:vAlign w:val="center"/>
          </w:tcPr>
          <w:p w:rsidR="002C651A" w:rsidRDefault="002C651A" w:rsidP="002C651A">
            <w:pPr>
              <w:spacing w:before="0" w:after="0"/>
              <w:jc w:val="right"/>
              <w:rPr>
                <w:rFonts w:ascii="Calibri" w:hAnsi="Calibri" w:cs="Calibri"/>
                <w:color w:val="000000"/>
                <w:szCs w:val="20"/>
              </w:rPr>
            </w:pPr>
            <w:r>
              <w:rPr>
                <w:rFonts w:ascii="Calibri" w:hAnsi="Calibri" w:cs="Calibri"/>
                <w:bCs/>
                <w:color w:val="000000"/>
                <w:szCs w:val="20"/>
              </w:rPr>
              <w:t>17,030</w:t>
            </w:r>
          </w:p>
        </w:tc>
        <w:tc>
          <w:tcPr>
            <w:tcW w:w="625" w:type="pct"/>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17,240</w:t>
            </w:r>
          </w:p>
        </w:tc>
      </w:tr>
      <w:tr w:rsidR="002C651A" w:rsidRPr="007331EF" w:rsidTr="007331EF">
        <w:trPr>
          <w:jc w:val="center"/>
        </w:trPr>
        <w:tc>
          <w:tcPr>
            <w:tcW w:w="1878" w:type="pct"/>
            <w:tcBorders>
              <w:right w:val="single" w:sz="4" w:space="0" w:color="auto"/>
            </w:tcBorders>
            <w:vAlign w:val="center"/>
          </w:tcPr>
          <w:p w:rsidR="002C651A" w:rsidRPr="007331EF" w:rsidRDefault="002C651A" w:rsidP="006C5E1C">
            <w:pPr>
              <w:pStyle w:val="TableText"/>
              <w:jc w:val="left"/>
              <w:rPr>
                <w:sz w:val="20"/>
              </w:rPr>
            </w:pPr>
            <w:r>
              <w:rPr>
                <w:sz w:val="20"/>
              </w:rPr>
              <w:t>Family Day Care and In-H</w:t>
            </w:r>
            <w:r w:rsidRPr="007331EF">
              <w:rPr>
                <w:sz w:val="20"/>
              </w:rPr>
              <w:t xml:space="preserve">ome </w:t>
            </w:r>
            <w:r>
              <w:rPr>
                <w:sz w:val="20"/>
              </w:rPr>
              <w:t>C</w:t>
            </w:r>
            <w:r w:rsidRPr="007331EF">
              <w:rPr>
                <w:sz w:val="20"/>
              </w:rPr>
              <w:t>are</w:t>
            </w:r>
          </w:p>
        </w:tc>
        <w:tc>
          <w:tcPr>
            <w:tcW w:w="601" w:type="pct"/>
            <w:tcBorders>
              <w:left w:val="single" w:sz="4" w:space="0" w:color="auto"/>
            </w:tcBorders>
            <w:vAlign w:val="center"/>
          </w:tcPr>
          <w:p w:rsidR="002C651A" w:rsidRDefault="002C651A" w:rsidP="002C651A">
            <w:pPr>
              <w:spacing w:before="0" w:after="0"/>
              <w:jc w:val="right"/>
              <w:rPr>
                <w:rFonts w:ascii="Calibri" w:hAnsi="Calibri" w:cs="Calibri"/>
                <w:color w:val="000000"/>
                <w:szCs w:val="20"/>
              </w:rPr>
            </w:pPr>
            <w:r>
              <w:rPr>
                <w:rFonts w:ascii="Calibri" w:hAnsi="Calibri" w:cs="Calibri"/>
                <w:color w:val="000000"/>
                <w:szCs w:val="20"/>
              </w:rPr>
              <w:t>3,660</w:t>
            </w:r>
          </w:p>
        </w:tc>
        <w:tc>
          <w:tcPr>
            <w:tcW w:w="632" w:type="pct"/>
            <w:vAlign w:val="center"/>
          </w:tcPr>
          <w:p w:rsidR="002C651A" w:rsidRDefault="002C651A" w:rsidP="002C651A">
            <w:pPr>
              <w:spacing w:before="0" w:after="0"/>
              <w:jc w:val="right"/>
              <w:rPr>
                <w:rFonts w:ascii="Calibri" w:hAnsi="Calibri" w:cs="Calibri"/>
                <w:color w:val="000000"/>
                <w:szCs w:val="20"/>
              </w:rPr>
            </w:pPr>
            <w:r>
              <w:rPr>
                <w:rFonts w:ascii="Calibri" w:hAnsi="Calibri" w:cs="Calibri"/>
                <w:color w:val="000000"/>
                <w:szCs w:val="20"/>
              </w:rPr>
              <w:t>3,730</w:t>
            </w:r>
          </w:p>
        </w:tc>
        <w:tc>
          <w:tcPr>
            <w:tcW w:w="632" w:type="pct"/>
            <w:vAlign w:val="center"/>
          </w:tcPr>
          <w:p w:rsidR="002C651A" w:rsidRDefault="002C651A" w:rsidP="002C651A">
            <w:pPr>
              <w:spacing w:before="0" w:after="0"/>
              <w:jc w:val="right"/>
              <w:rPr>
                <w:rFonts w:ascii="Calibri" w:hAnsi="Calibri" w:cs="Calibri"/>
                <w:color w:val="000000"/>
                <w:szCs w:val="20"/>
              </w:rPr>
            </w:pPr>
            <w:r>
              <w:rPr>
                <w:rFonts w:ascii="Calibri" w:hAnsi="Calibri" w:cs="Calibri"/>
                <w:color w:val="000000"/>
                <w:szCs w:val="20"/>
              </w:rPr>
              <w:t>3,810</w:t>
            </w:r>
          </w:p>
        </w:tc>
        <w:tc>
          <w:tcPr>
            <w:tcW w:w="632" w:type="pct"/>
            <w:vAlign w:val="center"/>
          </w:tcPr>
          <w:p w:rsidR="002C651A" w:rsidRDefault="002C651A" w:rsidP="002C651A">
            <w:pPr>
              <w:spacing w:before="0" w:after="0"/>
              <w:jc w:val="right"/>
              <w:rPr>
                <w:rFonts w:ascii="Calibri" w:hAnsi="Calibri" w:cs="Calibri"/>
                <w:color w:val="000000"/>
                <w:szCs w:val="20"/>
              </w:rPr>
            </w:pPr>
            <w:r>
              <w:rPr>
                <w:rFonts w:ascii="Calibri" w:hAnsi="Calibri" w:cs="Calibri"/>
                <w:bCs/>
                <w:color w:val="000000"/>
                <w:szCs w:val="20"/>
              </w:rPr>
              <w:t>3,880</w:t>
            </w:r>
          </w:p>
        </w:tc>
        <w:tc>
          <w:tcPr>
            <w:tcW w:w="625" w:type="pct"/>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4,030</w:t>
            </w:r>
          </w:p>
        </w:tc>
      </w:tr>
      <w:tr w:rsidR="002C651A" w:rsidRPr="007331EF" w:rsidTr="007331EF">
        <w:trPr>
          <w:jc w:val="center"/>
        </w:trPr>
        <w:tc>
          <w:tcPr>
            <w:tcW w:w="1878" w:type="pct"/>
            <w:tcBorders>
              <w:right w:val="single" w:sz="4" w:space="0" w:color="auto"/>
            </w:tcBorders>
            <w:vAlign w:val="center"/>
          </w:tcPr>
          <w:p w:rsidR="002C651A" w:rsidRPr="007331EF" w:rsidRDefault="002C651A" w:rsidP="00097774">
            <w:pPr>
              <w:pStyle w:val="TableText"/>
              <w:jc w:val="left"/>
              <w:rPr>
                <w:sz w:val="20"/>
              </w:rPr>
            </w:pPr>
            <w:r w:rsidRPr="007331EF">
              <w:rPr>
                <w:sz w:val="20"/>
              </w:rPr>
              <w:t>Occasional Care</w:t>
            </w:r>
          </w:p>
        </w:tc>
        <w:tc>
          <w:tcPr>
            <w:tcW w:w="601" w:type="pct"/>
            <w:tcBorders>
              <w:left w:val="single" w:sz="4" w:space="0" w:color="auto"/>
            </w:tcBorders>
            <w:vAlign w:val="center"/>
          </w:tcPr>
          <w:p w:rsidR="002C651A" w:rsidRDefault="002C651A" w:rsidP="002C651A">
            <w:pPr>
              <w:spacing w:before="0" w:after="0"/>
              <w:jc w:val="right"/>
              <w:rPr>
                <w:rFonts w:ascii="Calibri" w:hAnsi="Calibri" w:cs="Calibri"/>
                <w:color w:val="000000"/>
                <w:szCs w:val="20"/>
              </w:rPr>
            </w:pPr>
            <w:r>
              <w:rPr>
                <w:rFonts w:ascii="Calibri" w:hAnsi="Calibri" w:cs="Calibri"/>
                <w:color w:val="000000"/>
                <w:szCs w:val="20"/>
              </w:rPr>
              <w:t>210</w:t>
            </w:r>
          </w:p>
        </w:tc>
        <w:tc>
          <w:tcPr>
            <w:tcW w:w="632" w:type="pct"/>
            <w:vAlign w:val="center"/>
          </w:tcPr>
          <w:p w:rsidR="002C651A" w:rsidRDefault="002C651A" w:rsidP="002C651A">
            <w:pPr>
              <w:spacing w:before="0" w:after="0"/>
              <w:jc w:val="right"/>
              <w:rPr>
                <w:rFonts w:ascii="Calibri" w:hAnsi="Calibri" w:cs="Calibri"/>
                <w:color w:val="000000"/>
                <w:szCs w:val="20"/>
              </w:rPr>
            </w:pPr>
            <w:r>
              <w:rPr>
                <w:rFonts w:ascii="Calibri" w:hAnsi="Calibri" w:cs="Calibri"/>
                <w:color w:val="000000"/>
                <w:szCs w:val="20"/>
              </w:rPr>
              <w:t>200</w:t>
            </w:r>
          </w:p>
        </w:tc>
        <w:tc>
          <w:tcPr>
            <w:tcW w:w="632" w:type="pct"/>
            <w:vAlign w:val="center"/>
          </w:tcPr>
          <w:p w:rsidR="002C651A" w:rsidRDefault="002C651A" w:rsidP="002C651A">
            <w:pPr>
              <w:spacing w:before="0" w:after="0"/>
              <w:jc w:val="right"/>
              <w:rPr>
                <w:rFonts w:ascii="Calibri" w:hAnsi="Calibri" w:cs="Calibri"/>
                <w:color w:val="000000"/>
                <w:szCs w:val="20"/>
              </w:rPr>
            </w:pPr>
            <w:r>
              <w:rPr>
                <w:rFonts w:ascii="Calibri" w:hAnsi="Calibri" w:cs="Calibri"/>
                <w:color w:val="000000"/>
                <w:szCs w:val="20"/>
              </w:rPr>
              <w:t>180</w:t>
            </w:r>
          </w:p>
        </w:tc>
        <w:tc>
          <w:tcPr>
            <w:tcW w:w="632" w:type="pct"/>
            <w:vAlign w:val="center"/>
          </w:tcPr>
          <w:p w:rsidR="002C651A" w:rsidRDefault="002C651A" w:rsidP="002C651A">
            <w:pPr>
              <w:spacing w:before="0" w:after="0"/>
              <w:jc w:val="right"/>
              <w:rPr>
                <w:rFonts w:ascii="Calibri" w:hAnsi="Calibri" w:cs="Calibri"/>
                <w:color w:val="000000"/>
                <w:szCs w:val="20"/>
              </w:rPr>
            </w:pPr>
            <w:r>
              <w:rPr>
                <w:rFonts w:ascii="Calibri" w:hAnsi="Calibri" w:cs="Calibri"/>
                <w:bCs/>
                <w:color w:val="000000"/>
                <w:szCs w:val="20"/>
              </w:rPr>
              <w:t>180</w:t>
            </w:r>
          </w:p>
        </w:tc>
        <w:tc>
          <w:tcPr>
            <w:tcW w:w="625" w:type="pct"/>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180</w:t>
            </w:r>
          </w:p>
        </w:tc>
      </w:tr>
      <w:tr w:rsidR="002C651A" w:rsidRPr="007331EF" w:rsidTr="007331EF">
        <w:trPr>
          <w:trHeight w:val="112"/>
          <w:jc w:val="center"/>
        </w:trPr>
        <w:tc>
          <w:tcPr>
            <w:tcW w:w="1878" w:type="pct"/>
            <w:tcBorders>
              <w:bottom w:val="single" w:sz="8" w:space="0" w:color="auto"/>
              <w:right w:val="single" w:sz="4" w:space="0" w:color="auto"/>
            </w:tcBorders>
            <w:vAlign w:val="center"/>
          </w:tcPr>
          <w:p w:rsidR="002C651A" w:rsidRPr="007331EF" w:rsidRDefault="002C651A" w:rsidP="00097774">
            <w:pPr>
              <w:pStyle w:val="TableText"/>
              <w:jc w:val="left"/>
              <w:rPr>
                <w:i/>
                <w:sz w:val="20"/>
              </w:rPr>
            </w:pPr>
            <w:r w:rsidRPr="007331EF">
              <w:rPr>
                <w:sz w:val="20"/>
              </w:rPr>
              <w:t>Outside School Hours Care</w:t>
            </w:r>
          </w:p>
        </w:tc>
        <w:tc>
          <w:tcPr>
            <w:tcW w:w="601" w:type="pct"/>
            <w:tcBorders>
              <w:left w:val="single" w:sz="4" w:space="0" w:color="auto"/>
              <w:bottom w:val="single" w:sz="8" w:space="0" w:color="auto"/>
            </w:tcBorders>
            <w:vAlign w:val="center"/>
          </w:tcPr>
          <w:p w:rsidR="002C651A" w:rsidRDefault="002C651A" w:rsidP="002C651A">
            <w:pPr>
              <w:spacing w:before="0" w:after="0"/>
              <w:jc w:val="right"/>
              <w:rPr>
                <w:rFonts w:ascii="Calibri" w:hAnsi="Calibri" w:cs="Calibri"/>
                <w:color w:val="000000"/>
                <w:szCs w:val="20"/>
              </w:rPr>
            </w:pPr>
            <w:r>
              <w:rPr>
                <w:rFonts w:ascii="Calibri" w:hAnsi="Calibri" w:cs="Calibri"/>
                <w:color w:val="000000"/>
                <w:szCs w:val="20"/>
              </w:rPr>
              <w:t>7,090</w:t>
            </w:r>
          </w:p>
        </w:tc>
        <w:tc>
          <w:tcPr>
            <w:tcW w:w="632" w:type="pct"/>
            <w:tcBorders>
              <w:bottom w:val="single" w:sz="8" w:space="0" w:color="auto"/>
            </w:tcBorders>
            <w:vAlign w:val="center"/>
          </w:tcPr>
          <w:p w:rsidR="002C651A" w:rsidRDefault="002C651A" w:rsidP="002C651A">
            <w:pPr>
              <w:spacing w:before="0" w:after="0"/>
              <w:jc w:val="right"/>
              <w:rPr>
                <w:rFonts w:ascii="Calibri" w:hAnsi="Calibri" w:cs="Calibri"/>
                <w:color w:val="000000"/>
                <w:szCs w:val="20"/>
              </w:rPr>
            </w:pPr>
            <w:r>
              <w:rPr>
                <w:rFonts w:ascii="Calibri" w:hAnsi="Calibri" w:cs="Calibri"/>
                <w:color w:val="000000"/>
                <w:szCs w:val="20"/>
              </w:rPr>
              <w:t>6,770</w:t>
            </w:r>
          </w:p>
        </w:tc>
        <w:tc>
          <w:tcPr>
            <w:tcW w:w="632" w:type="pct"/>
            <w:tcBorders>
              <w:bottom w:val="single" w:sz="8" w:space="0" w:color="auto"/>
            </w:tcBorders>
            <w:vAlign w:val="center"/>
          </w:tcPr>
          <w:p w:rsidR="002C651A" w:rsidRDefault="002C651A" w:rsidP="002C651A">
            <w:pPr>
              <w:spacing w:before="0" w:after="0"/>
              <w:jc w:val="right"/>
              <w:rPr>
                <w:rFonts w:ascii="Calibri" w:hAnsi="Calibri" w:cs="Calibri"/>
                <w:color w:val="000000"/>
                <w:szCs w:val="20"/>
              </w:rPr>
            </w:pPr>
            <w:r>
              <w:rPr>
                <w:rFonts w:ascii="Calibri" w:hAnsi="Calibri" w:cs="Calibri"/>
                <w:color w:val="000000"/>
                <w:szCs w:val="20"/>
              </w:rPr>
              <w:t>7,130</w:t>
            </w:r>
          </w:p>
        </w:tc>
        <w:tc>
          <w:tcPr>
            <w:tcW w:w="632" w:type="pct"/>
            <w:tcBorders>
              <w:bottom w:val="single" w:sz="8" w:space="0" w:color="auto"/>
            </w:tcBorders>
            <w:vAlign w:val="center"/>
          </w:tcPr>
          <w:p w:rsidR="002C651A" w:rsidRDefault="002C651A" w:rsidP="002C651A">
            <w:pPr>
              <w:spacing w:before="0" w:after="0"/>
              <w:jc w:val="right"/>
              <w:rPr>
                <w:rFonts w:ascii="Calibri" w:hAnsi="Calibri" w:cs="Calibri"/>
                <w:color w:val="000000"/>
                <w:szCs w:val="20"/>
              </w:rPr>
            </w:pPr>
            <w:r>
              <w:rPr>
                <w:rFonts w:ascii="Calibri" w:hAnsi="Calibri" w:cs="Calibri"/>
                <w:bCs/>
                <w:color w:val="000000"/>
                <w:szCs w:val="20"/>
              </w:rPr>
              <w:t>7,380</w:t>
            </w:r>
          </w:p>
        </w:tc>
        <w:tc>
          <w:tcPr>
            <w:tcW w:w="625" w:type="pct"/>
            <w:tcBorders>
              <w:bottom w:val="single" w:sz="8" w:space="0" w:color="auto"/>
            </w:tcBorders>
            <w:vAlign w:val="center"/>
          </w:tcPr>
          <w:p w:rsidR="002C651A" w:rsidRPr="002C651A" w:rsidRDefault="002C651A" w:rsidP="002C651A">
            <w:pPr>
              <w:spacing w:before="0" w:after="0"/>
              <w:jc w:val="right"/>
              <w:rPr>
                <w:rFonts w:ascii="Calibri" w:hAnsi="Calibri"/>
                <w:color w:val="000000"/>
                <w:szCs w:val="20"/>
              </w:rPr>
            </w:pPr>
            <w:r w:rsidRPr="002C651A">
              <w:rPr>
                <w:rFonts w:ascii="Calibri" w:hAnsi="Calibri"/>
                <w:color w:val="000000"/>
                <w:szCs w:val="20"/>
              </w:rPr>
              <w:t>7,340</w:t>
            </w:r>
          </w:p>
        </w:tc>
      </w:tr>
      <w:tr w:rsidR="002C651A" w:rsidRPr="007331EF" w:rsidTr="007331EF">
        <w:trPr>
          <w:jc w:val="center"/>
        </w:trPr>
        <w:tc>
          <w:tcPr>
            <w:tcW w:w="1878" w:type="pct"/>
            <w:tcBorders>
              <w:top w:val="single" w:sz="8" w:space="0" w:color="auto"/>
              <w:bottom w:val="single" w:sz="8" w:space="0" w:color="auto"/>
              <w:right w:val="single" w:sz="4" w:space="0" w:color="auto"/>
            </w:tcBorders>
            <w:vAlign w:val="center"/>
          </w:tcPr>
          <w:p w:rsidR="002C651A" w:rsidRPr="007331EF" w:rsidRDefault="002C651A" w:rsidP="00097774">
            <w:pPr>
              <w:pStyle w:val="TableText"/>
              <w:jc w:val="left"/>
              <w:rPr>
                <w:b/>
                <w:sz w:val="20"/>
              </w:rPr>
            </w:pPr>
            <w:r w:rsidRPr="007331EF">
              <w:rPr>
                <w:b/>
                <w:sz w:val="20"/>
              </w:rPr>
              <w:t>Total</w:t>
            </w:r>
            <w:r w:rsidRPr="007331EF">
              <w:rPr>
                <w:b/>
                <w:sz w:val="20"/>
                <w:vertAlign w:val="superscript"/>
              </w:rPr>
              <w:t>1</w:t>
            </w:r>
          </w:p>
        </w:tc>
        <w:tc>
          <w:tcPr>
            <w:tcW w:w="601" w:type="pct"/>
            <w:tcBorders>
              <w:top w:val="single" w:sz="8" w:space="0" w:color="auto"/>
              <w:left w:val="single" w:sz="4" w:space="0" w:color="auto"/>
              <w:bottom w:val="single" w:sz="8" w:space="0" w:color="auto"/>
            </w:tcBorders>
            <w:vAlign w:val="center"/>
          </w:tcPr>
          <w:p w:rsidR="002C651A" w:rsidRDefault="002C651A" w:rsidP="002C651A">
            <w:pPr>
              <w:spacing w:before="0" w:after="0"/>
              <w:jc w:val="right"/>
              <w:rPr>
                <w:rFonts w:ascii="Calibri" w:hAnsi="Calibri" w:cs="Calibri"/>
                <w:b/>
                <w:bCs/>
                <w:color w:val="000000"/>
                <w:szCs w:val="20"/>
              </w:rPr>
            </w:pPr>
            <w:r>
              <w:rPr>
                <w:rFonts w:ascii="Calibri" w:hAnsi="Calibri" w:cs="Calibri"/>
                <w:b/>
                <w:bCs/>
                <w:color w:val="000000"/>
                <w:szCs w:val="20"/>
              </w:rPr>
              <w:t>28,350</w:t>
            </w:r>
          </w:p>
        </w:tc>
        <w:tc>
          <w:tcPr>
            <w:tcW w:w="632" w:type="pct"/>
            <w:tcBorders>
              <w:top w:val="single" w:sz="8" w:space="0" w:color="auto"/>
              <w:bottom w:val="single" w:sz="8" w:space="0" w:color="auto"/>
            </w:tcBorders>
            <w:vAlign w:val="center"/>
          </w:tcPr>
          <w:p w:rsidR="002C651A" w:rsidRDefault="002C651A" w:rsidP="002C651A">
            <w:pPr>
              <w:spacing w:before="0" w:after="0"/>
              <w:jc w:val="right"/>
              <w:rPr>
                <w:rFonts w:ascii="Calibri" w:hAnsi="Calibri" w:cs="Calibri"/>
                <w:b/>
                <w:bCs/>
                <w:color w:val="000000"/>
                <w:szCs w:val="20"/>
              </w:rPr>
            </w:pPr>
            <w:r>
              <w:rPr>
                <w:rFonts w:ascii="Calibri" w:hAnsi="Calibri" w:cs="Calibri"/>
                <w:b/>
                <w:bCs/>
                <w:color w:val="000000"/>
                <w:szCs w:val="20"/>
              </w:rPr>
              <w:t>27,910</w:t>
            </w:r>
          </w:p>
        </w:tc>
        <w:tc>
          <w:tcPr>
            <w:tcW w:w="632" w:type="pct"/>
            <w:tcBorders>
              <w:top w:val="single" w:sz="8" w:space="0" w:color="auto"/>
              <w:bottom w:val="single" w:sz="8" w:space="0" w:color="auto"/>
            </w:tcBorders>
            <w:vAlign w:val="center"/>
          </w:tcPr>
          <w:p w:rsidR="002C651A" w:rsidRDefault="002C651A" w:rsidP="002C651A">
            <w:pPr>
              <w:spacing w:before="0" w:after="0"/>
              <w:jc w:val="right"/>
              <w:rPr>
                <w:rFonts w:ascii="Calibri" w:hAnsi="Calibri" w:cs="Calibri"/>
                <w:b/>
                <w:bCs/>
                <w:color w:val="000000"/>
                <w:szCs w:val="20"/>
              </w:rPr>
            </w:pPr>
            <w:r>
              <w:rPr>
                <w:rFonts w:ascii="Calibri" w:hAnsi="Calibri" w:cs="Calibri"/>
                <w:b/>
                <w:bCs/>
                <w:color w:val="000000"/>
                <w:szCs w:val="20"/>
              </w:rPr>
              <w:t>27,490</w:t>
            </w:r>
          </w:p>
        </w:tc>
        <w:tc>
          <w:tcPr>
            <w:tcW w:w="632" w:type="pct"/>
            <w:tcBorders>
              <w:top w:val="single" w:sz="8" w:space="0" w:color="auto"/>
              <w:bottom w:val="single" w:sz="8" w:space="0" w:color="auto"/>
            </w:tcBorders>
            <w:vAlign w:val="center"/>
          </w:tcPr>
          <w:p w:rsidR="002C651A" w:rsidRDefault="002C651A" w:rsidP="002C651A">
            <w:pPr>
              <w:spacing w:before="0" w:after="0"/>
              <w:jc w:val="right"/>
              <w:rPr>
                <w:rFonts w:ascii="Calibri" w:hAnsi="Calibri" w:cs="Calibri"/>
                <w:b/>
                <w:bCs/>
                <w:color w:val="000000"/>
                <w:szCs w:val="20"/>
              </w:rPr>
            </w:pPr>
            <w:r>
              <w:rPr>
                <w:rFonts w:ascii="Calibri" w:hAnsi="Calibri" w:cs="Calibri"/>
                <w:b/>
                <w:bCs/>
                <w:color w:val="000000"/>
                <w:szCs w:val="20"/>
              </w:rPr>
              <w:t>27,580</w:t>
            </w:r>
          </w:p>
        </w:tc>
        <w:tc>
          <w:tcPr>
            <w:tcW w:w="625" w:type="pct"/>
            <w:tcBorders>
              <w:top w:val="single" w:sz="8" w:space="0" w:color="auto"/>
              <w:bottom w:val="single" w:sz="8" w:space="0" w:color="auto"/>
            </w:tcBorders>
            <w:vAlign w:val="center"/>
          </w:tcPr>
          <w:p w:rsidR="002C651A" w:rsidRPr="002C651A" w:rsidRDefault="002C651A" w:rsidP="002C651A">
            <w:pPr>
              <w:spacing w:before="0" w:after="0"/>
              <w:jc w:val="right"/>
              <w:rPr>
                <w:rFonts w:ascii="Calibri" w:hAnsi="Calibri"/>
                <w:b/>
                <w:bCs/>
                <w:color w:val="000000"/>
                <w:szCs w:val="20"/>
              </w:rPr>
            </w:pPr>
            <w:r w:rsidRPr="002C651A">
              <w:rPr>
                <w:rFonts w:ascii="Calibri" w:hAnsi="Calibri"/>
                <w:b/>
                <w:bCs/>
                <w:color w:val="000000"/>
                <w:szCs w:val="20"/>
              </w:rPr>
              <w:t>27,910</w:t>
            </w:r>
          </w:p>
        </w:tc>
      </w:tr>
    </w:tbl>
    <w:p w:rsidR="00097774" w:rsidRPr="00DF1768" w:rsidRDefault="00097774" w:rsidP="00744979">
      <w:pPr>
        <w:spacing w:before="40" w:after="0" w:line="240" w:lineRule="auto"/>
        <w:ind w:left="-142" w:right="-612"/>
        <w:rPr>
          <w:rFonts w:cs="Arial"/>
          <w:snapToGrid w:val="0"/>
          <w:sz w:val="18"/>
          <w:szCs w:val="16"/>
          <w:vertAlign w:val="superscript"/>
        </w:rPr>
      </w:pPr>
      <w:r w:rsidRPr="00DF1768">
        <w:rPr>
          <w:rFonts w:cs="Arial"/>
          <w:snapToGrid w:val="0"/>
          <w:sz w:val="18"/>
          <w:szCs w:val="16"/>
          <w:vertAlign w:val="superscript"/>
        </w:rPr>
        <w:t>1</w:t>
      </w:r>
      <w:r w:rsidR="007331EF" w:rsidRPr="00DF1768">
        <w:rPr>
          <w:rFonts w:cs="Arial"/>
          <w:snapToGrid w:val="0"/>
          <w:sz w:val="18"/>
          <w:szCs w:val="16"/>
          <w:vertAlign w:val="superscript"/>
        </w:rPr>
        <w:t xml:space="preserve"> </w:t>
      </w:r>
      <w:r w:rsidRPr="00DF1768">
        <w:rPr>
          <w:rFonts w:cs="Arial"/>
          <w:snapToGrid w:val="0"/>
          <w:sz w:val="18"/>
          <w:szCs w:val="16"/>
          <w:vertAlign w:val="superscript"/>
        </w:rPr>
        <w:t xml:space="preserve">As children may use more than one service type in any particular quarter and due to rounding, the sum of the component parts may not equal the Total. </w:t>
      </w:r>
    </w:p>
    <w:p w:rsidR="00097774" w:rsidRPr="00DF1768" w:rsidRDefault="00097774" w:rsidP="007331EF">
      <w:pPr>
        <w:spacing w:before="0" w:after="0" w:line="240" w:lineRule="auto"/>
        <w:ind w:left="-142"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097774" w:rsidRDefault="00097774" w:rsidP="00C81107">
      <w:pPr>
        <w:pStyle w:val="figs3"/>
      </w:pPr>
    </w:p>
    <w:p w:rsidR="00097774" w:rsidRPr="00C67D33" w:rsidRDefault="00097774" w:rsidP="00097774">
      <w:pPr>
        <w:spacing w:after="0" w:line="240" w:lineRule="auto"/>
        <w:rPr>
          <w:rFonts w:cs="Arial"/>
        </w:rPr>
      </w:pPr>
      <w:r w:rsidRPr="00B7075F">
        <w:rPr>
          <w:rFonts w:cs="Arial"/>
        </w:rPr>
        <w:t xml:space="preserve">The largest proportion of Indigenous children attending </w:t>
      </w:r>
      <w:r>
        <w:rPr>
          <w:rFonts w:cs="Arial"/>
        </w:rPr>
        <w:t>Long Day Care</w:t>
      </w:r>
      <w:r w:rsidRPr="00B7075F">
        <w:rPr>
          <w:rFonts w:cs="Arial"/>
        </w:rPr>
        <w:t xml:space="preserve"> was in Queensland </w:t>
      </w:r>
      <w:r w:rsidRPr="00793621">
        <w:rPr>
          <w:rFonts w:cs="Arial"/>
        </w:rPr>
        <w:t>(</w:t>
      </w:r>
      <w:r w:rsidR="002C651A" w:rsidRPr="00793621">
        <w:rPr>
          <w:rFonts w:cs="Arial"/>
        </w:rPr>
        <w:t>38.8</w:t>
      </w:r>
      <w:r w:rsidRPr="00793621">
        <w:rPr>
          <w:rFonts w:cs="Arial"/>
        </w:rPr>
        <w:t> pe</w:t>
      </w:r>
      <w:r w:rsidR="00553A43" w:rsidRPr="00793621">
        <w:rPr>
          <w:rFonts w:cs="Arial"/>
        </w:rPr>
        <w:t>r </w:t>
      </w:r>
      <w:r w:rsidR="00583E0B" w:rsidRPr="00793621">
        <w:rPr>
          <w:rFonts w:cs="Arial"/>
        </w:rPr>
        <w:t>cent) and New South Wales (35.2</w:t>
      </w:r>
      <w:r w:rsidR="00553A43" w:rsidRPr="00793621">
        <w:rPr>
          <w:rFonts w:cs="Arial"/>
        </w:rPr>
        <w:t> per </w:t>
      </w:r>
      <w:r w:rsidRPr="00793621">
        <w:rPr>
          <w:rFonts w:cs="Arial"/>
        </w:rPr>
        <w:t>cent).</w:t>
      </w:r>
      <w:r w:rsidRPr="00C67D33">
        <w:rPr>
          <w:rFonts w:cs="Arial"/>
        </w:rPr>
        <w:t xml:space="preserve"> </w:t>
      </w:r>
    </w:p>
    <w:p w:rsidR="00097774" w:rsidRDefault="00097774" w:rsidP="00097774">
      <w:pPr>
        <w:pStyle w:val="QMIRText"/>
        <w:rPr>
          <w:rStyle w:val="BodyBOLD"/>
          <w:rFonts w:cs="Calibri"/>
          <w:szCs w:val="22"/>
          <w:u w:color="000000"/>
          <w:lang w:val="en-GB"/>
        </w:rPr>
      </w:pPr>
    </w:p>
    <w:p w:rsidR="00540B95" w:rsidRDefault="00097774" w:rsidP="00540B95">
      <w:pPr>
        <w:pStyle w:val="TableHeading"/>
        <w:spacing w:before="0"/>
        <w:rPr>
          <w:color w:val="auto"/>
          <w:sz w:val="20"/>
          <w:szCs w:val="20"/>
        </w:rPr>
      </w:pPr>
      <w:r w:rsidRPr="00793621">
        <w:rPr>
          <w:color w:val="auto"/>
          <w:sz w:val="20"/>
          <w:szCs w:val="20"/>
        </w:rPr>
        <w:t xml:space="preserve">Figure 3: Indigenous children using Long Day Care by state and territory, </w:t>
      </w:r>
      <w:r w:rsidR="00221FEF" w:rsidRPr="00793621">
        <w:rPr>
          <w:color w:val="auto"/>
          <w:sz w:val="20"/>
          <w:szCs w:val="20"/>
        </w:rPr>
        <w:t>September</w:t>
      </w:r>
      <w:r w:rsidR="005C752E" w:rsidRPr="00793621">
        <w:rPr>
          <w:color w:val="auto"/>
          <w:sz w:val="20"/>
          <w:szCs w:val="20"/>
        </w:rPr>
        <w:t xml:space="preserve"> quarter 2014</w:t>
      </w:r>
    </w:p>
    <w:p w:rsidR="00097774" w:rsidRPr="00E10693" w:rsidRDefault="00B27D7C" w:rsidP="00E10693">
      <w:pPr>
        <w:pStyle w:val="TableHeading"/>
        <w:rPr>
          <w:color w:val="auto"/>
          <w:sz w:val="20"/>
          <w:szCs w:val="20"/>
        </w:rPr>
      </w:pPr>
      <w:r>
        <w:rPr>
          <w:noProof/>
          <w:color w:val="auto"/>
          <w:sz w:val="20"/>
          <w:szCs w:val="20"/>
        </w:rPr>
        <w:drawing>
          <wp:inline distT="0" distB="0" distL="0" distR="0" wp14:anchorId="45B969BA" wp14:editId="7519ED3E">
            <wp:extent cx="4572269" cy="2822713"/>
            <wp:effectExtent l="0" t="0" r="0" b="0"/>
            <wp:docPr id="15" name="Picture 15" descr="This pie chart shows the proportion of Indigenous children using Long Day Care by state and territory for the quarter September quarter 2014.&#10;&#10;See table below for long description of data shown in pie chart.&#10;" title="Fig. 3: Indigenous children using Long Day Care by state and territory, September quart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0366" cy="2827711"/>
                    </a:xfrm>
                    <a:prstGeom prst="rect">
                      <a:avLst/>
                    </a:prstGeom>
                    <a:noFill/>
                  </pic:spPr>
                </pic:pic>
              </a:graphicData>
            </a:graphic>
          </wp:inline>
        </w:drawing>
      </w:r>
    </w:p>
    <w:p w:rsidR="00097774" w:rsidRDefault="00097774" w:rsidP="00744979">
      <w:pPr>
        <w:spacing w:before="40" w:after="0" w:line="240" w:lineRule="auto"/>
        <w:ind w:right="-612"/>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A04341" w:rsidRDefault="00A04341" w:rsidP="00744979">
      <w:pPr>
        <w:spacing w:before="40" w:after="0" w:line="240" w:lineRule="auto"/>
        <w:ind w:right="-612"/>
        <w:rPr>
          <w:rFonts w:cs="Arial"/>
          <w:snapToGrid w:val="0"/>
          <w:sz w:val="18"/>
          <w:szCs w:val="16"/>
          <w:vertAlign w:val="superscript"/>
        </w:rPr>
      </w:pPr>
    </w:p>
    <w:p w:rsidR="00B27D7C" w:rsidRDefault="00B27D7C" w:rsidP="00744979">
      <w:pPr>
        <w:spacing w:before="40" w:after="0" w:line="240" w:lineRule="auto"/>
        <w:ind w:right="-612"/>
        <w:rPr>
          <w:rFonts w:cs="Arial"/>
          <w:snapToGrid w:val="0"/>
          <w:sz w:val="18"/>
          <w:szCs w:val="16"/>
          <w:vertAlign w:val="superscript"/>
        </w:rPr>
      </w:pPr>
    </w:p>
    <w:p w:rsidR="00B772FB" w:rsidRPr="00B772FB" w:rsidRDefault="00B772FB" w:rsidP="0041002C">
      <w:pPr>
        <w:pStyle w:val="TableHeading"/>
        <w:rPr>
          <w:rFonts w:asciiTheme="minorHAnsi" w:hAnsiTheme="minorHAnsi" w:cstheme="minorHAnsi"/>
          <w:color w:val="auto"/>
          <w:szCs w:val="20"/>
        </w:rPr>
      </w:pPr>
      <w:r w:rsidRPr="00B772FB">
        <w:rPr>
          <w:rFonts w:asciiTheme="minorHAnsi" w:hAnsiTheme="minorHAnsi" w:cstheme="minorHAnsi"/>
          <w:color w:val="auto"/>
          <w:szCs w:val="20"/>
        </w:rPr>
        <w:t xml:space="preserve">Long description of Figure 3 Indigenous </w:t>
      </w:r>
      <w:r w:rsidRPr="00B772FB">
        <w:rPr>
          <w:rStyle w:val="BookTitle"/>
          <w:i w:val="0"/>
          <w:iCs w:val="0"/>
          <w:smallCaps w:val="0"/>
          <w:color w:val="auto"/>
          <w:spacing w:val="0"/>
        </w:rPr>
        <w:t>Children using Long Day Care by state and territory, September quarter 2014</w:t>
      </w:r>
    </w:p>
    <w:tbl>
      <w:tblPr>
        <w:tblW w:w="5446" w:type="pct"/>
        <w:tblInd w:w="-34" w:type="dxa"/>
        <w:tblLayout w:type="fixed"/>
        <w:tblLook w:val="0000" w:firstRow="0" w:lastRow="0" w:firstColumn="0" w:lastColumn="0" w:noHBand="0" w:noVBand="0"/>
        <w:tblCaption w:val="Long description of Figure 4 Number of approved service by service type and state and territory, September quarter 2014"/>
        <w:tblDescription w:val="This table provides the Long description of Figure 4 Number of approved service by service type and state and territory, September quarter 2014"/>
      </w:tblPr>
      <w:tblGrid>
        <w:gridCol w:w="2137"/>
        <w:gridCol w:w="941"/>
        <w:gridCol w:w="940"/>
        <w:gridCol w:w="940"/>
        <w:gridCol w:w="829"/>
        <w:gridCol w:w="829"/>
        <w:gridCol w:w="829"/>
        <w:gridCol w:w="719"/>
        <w:gridCol w:w="829"/>
        <w:gridCol w:w="1073"/>
      </w:tblGrid>
      <w:tr w:rsidR="00B27D7C" w:rsidRPr="007331EF" w:rsidTr="00261345">
        <w:trPr>
          <w:trHeight w:val="255"/>
          <w:tblHeader/>
        </w:trPr>
        <w:tc>
          <w:tcPr>
            <w:tcW w:w="1061" w:type="pct"/>
            <w:tcBorders>
              <w:top w:val="single" w:sz="4" w:space="0" w:color="auto"/>
              <w:bottom w:val="single" w:sz="4" w:space="0" w:color="auto"/>
              <w:right w:val="single" w:sz="4" w:space="0" w:color="auto"/>
            </w:tcBorders>
            <w:shd w:val="clear" w:color="auto" w:fill="522761"/>
            <w:vAlign w:val="center"/>
          </w:tcPr>
          <w:p w:rsidR="00B27D7C" w:rsidRPr="007331EF" w:rsidRDefault="00B27D7C" w:rsidP="0041002C">
            <w:pPr>
              <w:pStyle w:val="TableText"/>
              <w:jc w:val="left"/>
              <w:rPr>
                <w:rFonts w:asciiTheme="minorHAnsi" w:hAnsiTheme="minorHAnsi" w:cstheme="minorHAnsi"/>
                <w:b/>
                <w:sz w:val="20"/>
              </w:rPr>
            </w:pPr>
            <w:r w:rsidRPr="007331EF">
              <w:rPr>
                <w:rFonts w:asciiTheme="minorHAnsi" w:hAnsiTheme="minorHAnsi" w:cstheme="minorHAnsi"/>
                <w:b/>
                <w:sz w:val="20"/>
              </w:rPr>
              <w:t>Service type</w:t>
            </w:r>
          </w:p>
        </w:tc>
        <w:tc>
          <w:tcPr>
            <w:tcW w:w="467" w:type="pct"/>
            <w:tcBorders>
              <w:top w:val="single" w:sz="4" w:space="0" w:color="auto"/>
              <w:left w:val="single" w:sz="4" w:space="0" w:color="auto"/>
              <w:bottom w:val="single" w:sz="4" w:space="0" w:color="auto"/>
            </w:tcBorders>
            <w:shd w:val="clear" w:color="auto" w:fill="522761"/>
            <w:vAlign w:val="center"/>
          </w:tcPr>
          <w:p w:rsidR="00B27D7C" w:rsidRPr="007331EF" w:rsidRDefault="00B27D7C" w:rsidP="0041002C">
            <w:pPr>
              <w:pStyle w:val="TableText"/>
              <w:rPr>
                <w:rFonts w:asciiTheme="minorHAnsi" w:hAnsiTheme="minorHAnsi" w:cstheme="minorHAnsi"/>
                <w:b/>
                <w:sz w:val="20"/>
              </w:rPr>
            </w:pPr>
            <w:r w:rsidRPr="007331EF">
              <w:rPr>
                <w:rFonts w:asciiTheme="minorHAnsi" w:hAnsiTheme="minorHAnsi" w:cstheme="minorHAnsi"/>
                <w:b/>
                <w:sz w:val="20"/>
              </w:rPr>
              <w:t>NSW</w:t>
            </w:r>
          </w:p>
        </w:tc>
        <w:tc>
          <w:tcPr>
            <w:tcW w:w="467" w:type="pct"/>
            <w:tcBorders>
              <w:top w:val="single" w:sz="4" w:space="0" w:color="auto"/>
              <w:bottom w:val="single" w:sz="4" w:space="0" w:color="auto"/>
            </w:tcBorders>
            <w:shd w:val="clear" w:color="auto" w:fill="522761"/>
            <w:vAlign w:val="center"/>
          </w:tcPr>
          <w:p w:rsidR="00B27D7C" w:rsidRPr="007331EF" w:rsidRDefault="00B27D7C" w:rsidP="0041002C">
            <w:pPr>
              <w:pStyle w:val="TableText"/>
              <w:rPr>
                <w:rFonts w:asciiTheme="minorHAnsi" w:hAnsiTheme="minorHAnsi" w:cstheme="minorHAnsi"/>
                <w:b/>
                <w:sz w:val="20"/>
              </w:rPr>
            </w:pPr>
            <w:r w:rsidRPr="007331EF">
              <w:rPr>
                <w:rFonts w:asciiTheme="minorHAnsi" w:hAnsiTheme="minorHAnsi" w:cstheme="minorHAnsi"/>
                <w:b/>
                <w:sz w:val="20"/>
              </w:rPr>
              <w:t>Vic.</w:t>
            </w:r>
          </w:p>
        </w:tc>
        <w:tc>
          <w:tcPr>
            <w:tcW w:w="467" w:type="pct"/>
            <w:tcBorders>
              <w:top w:val="single" w:sz="4" w:space="0" w:color="auto"/>
              <w:bottom w:val="single" w:sz="4" w:space="0" w:color="auto"/>
            </w:tcBorders>
            <w:shd w:val="clear" w:color="auto" w:fill="522761"/>
            <w:vAlign w:val="center"/>
          </w:tcPr>
          <w:p w:rsidR="00B27D7C" w:rsidRPr="007331EF" w:rsidRDefault="00B27D7C" w:rsidP="0041002C">
            <w:pPr>
              <w:pStyle w:val="TableText"/>
              <w:rPr>
                <w:rFonts w:asciiTheme="minorHAnsi" w:hAnsiTheme="minorHAnsi" w:cstheme="minorHAnsi"/>
                <w:b/>
                <w:sz w:val="20"/>
              </w:rPr>
            </w:pPr>
            <w:r w:rsidRPr="007331EF">
              <w:rPr>
                <w:rFonts w:asciiTheme="minorHAnsi" w:hAnsiTheme="minorHAnsi" w:cstheme="minorHAnsi"/>
                <w:b/>
                <w:sz w:val="20"/>
              </w:rPr>
              <w:t>Qld</w:t>
            </w:r>
          </w:p>
        </w:tc>
        <w:tc>
          <w:tcPr>
            <w:tcW w:w="412" w:type="pct"/>
            <w:tcBorders>
              <w:top w:val="single" w:sz="4" w:space="0" w:color="auto"/>
              <w:bottom w:val="single" w:sz="4" w:space="0" w:color="auto"/>
            </w:tcBorders>
            <w:shd w:val="clear" w:color="auto" w:fill="522761"/>
            <w:vAlign w:val="center"/>
          </w:tcPr>
          <w:p w:rsidR="00B27D7C" w:rsidRPr="007331EF" w:rsidRDefault="00B27D7C" w:rsidP="0041002C">
            <w:pPr>
              <w:pStyle w:val="TableText"/>
              <w:rPr>
                <w:rFonts w:asciiTheme="minorHAnsi" w:hAnsiTheme="minorHAnsi" w:cstheme="minorHAnsi"/>
                <w:b/>
                <w:sz w:val="20"/>
              </w:rPr>
            </w:pPr>
            <w:r w:rsidRPr="007331EF">
              <w:rPr>
                <w:rFonts w:asciiTheme="minorHAnsi" w:hAnsiTheme="minorHAnsi" w:cstheme="minorHAnsi"/>
                <w:b/>
                <w:sz w:val="20"/>
              </w:rPr>
              <w:t>SA</w:t>
            </w:r>
          </w:p>
        </w:tc>
        <w:tc>
          <w:tcPr>
            <w:tcW w:w="412" w:type="pct"/>
            <w:tcBorders>
              <w:top w:val="single" w:sz="4" w:space="0" w:color="auto"/>
              <w:bottom w:val="single" w:sz="4" w:space="0" w:color="auto"/>
            </w:tcBorders>
            <w:shd w:val="clear" w:color="auto" w:fill="522761"/>
            <w:vAlign w:val="center"/>
          </w:tcPr>
          <w:p w:rsidR="00B27D7C" w:rsidRPr="007331EF" w:rsidRDefault="00B27D7C" w:rsidP="0041002C">
            <w:pPr>
              <w:pStyle w:val="TableText"/>
              <w:rPr>
                <w:rFonts w:asciiTheme="minorHAnsi" w:hAnsiTheme="minorHAnsi" w:cstheme="minorHAnsi"/>
                <w:b/>
                <w:sz w:val="20"/>
              </w:rPr>
            </w:pPr>
            <w:r w:rsidRPr="007331EF">
              <w:rPr>
                <w:rFonts w:asciiTheme="minorHAnsi" w:hAnsiTheme="minorHAnsi" w:cstheme="minorHAnsi"/>
                <w:b/>
                <w:sz w:val="20"/>
              </w:rPr>
              <w:t>WA</w:t>
            </w:r>
          </w:p>
        </w:tc>
        <w:tc>
          <w:tcPr>
            <w:tcW w:w="412" w:type="pct"/>
            <w:tcBorders>
              <w:top w:val="single" w:sz="4" w:space="0" w:color="auto"/>
              <w:bottom w:val="single" w:sz="4" w:space="0" w:color="auto"/>
            </w:tcBorders>
            <w:shd w:val="clear" w:color="auto" w:fill="522761"/>
            <w:vAlign w:val="center"/>
          </w:tcPr>
          <w:p w:rsidR="00B27D7C" w:rsidRPr="007331EF" w:rsidRDefault="00B27D7C" w:rsidP="0041002C">
            <w:pPr>
              <w:pStyle w:val="TableText"/>
              <w:rPr>
                <w:rFonts w:asciiTheme="minorHAnsi" w:hAnsiTheme="minorHAnsi" w:cstheme="minorHAnsi"/>
                <w:b/>
                <w:sz w:val="20"/>
              </w:rPr>
            </w:pPr>
            <w:r w:rsidRPr="007331EF">
              <w:rPr>
                <w:rFonts w:asciiTheme="minorHAnsi" w:hAnsiTheme="minorHAnsi" w:cstheme="minorHAnsi"/>
                <w:b/>
                <w:sz w:val="20"/>
              </w:rPr>
              <w:t>Tas.</w:t>
            </w:r>
          </w:p>
        </w:tc>
        <w:tc>
          <w:tcPr>
            <w:tcW w:w="357" w:type="pct"/>
            <w:tcBorders>
              <w:top w:val="single" w:sz="4" w:space="0" w:color="auto"/>
              <w:bottom w:val="single" w:sz="4" w:space="0" w:color="auto"/>
            </w:tcBorders>
            <w:shd w:val="clear" w:color="auto" w:fill="522761"/>
            <w:vAlign w:val="center"/>
          </w:tcPr>
          <w:p w:rsidR="00B27D7C" w:rsidRPr="007331EF" w:rsidRDefault="00B27D7C" w:rsidP="0041002C">
            <w:pPr>
              <w:pStyle w:val="TableText"/>
              <w:rPr>
                <w:rFonts w:asciiTheme="minorHAnsi" w:hAnsiTheme="minorHAnsi" w:cstheme="minorHAnsi"/>
                <w:b/>
                <w:sz w:val="20"/>
              </w:rPr>
            </w:pPr>
            <w:r w:rsidRPr="007331EF">
              <w:rPr>
                <w:rFonts w:asciiTheme="minorHAnsi" w:hAnsiTheme="minorHAnsi" w:cstheme="minorHAnsi"/>
                <w:b/>
                <w:sz w:val="20"/>
              </w:rPr>
              <w:t>NT</w:t>
            </w:r>
          </w:p>
        </w:tc>
        <w:tc>
          <w:tcPr>
            <w:tcW w:w="412" w:type="pct"/>
            <w:tcBorders>
              <w:top w:val="single" w:sz="4" w:space="0" w:color="auto"/>
              <w:bottom w:val="single" w:sz="4" w:space="0" w:color="auto"/>
            </w:tcBorders>
            <w:shd w:val="clear" w:color="auto" w:fill="522761"/>
            <w:vAlign w:val="center"/>
          </w:tcPr>
          <w:p w:rsidR="00B27D7C" w:rsidRPr="007331EF" w:rsidRDefault="00B27D7C" w:rsidP="0041002C">
            <w:pPr>
              <w:pStyle w:val="TableText"/>
              <w:rPr>
                <w:rFonts w:asciiTheme="minorHAnsi" w:hAnsiTheme="minorHAnsi" w:cstheme="minorHAnsi"/>
                <w:b/>
                <w:sz w:val="20"/>
              </w:rPr>
            </w:pPr>
            <w:r w:rsidRPr="007331EF">
              <w:rPr>
                <w:rFonts w:asciiTheme="minorHAnsi" w:hAnsiTheme="minorHAnsi" w:cstheme="minorHAnsi"/>
                <w:b/>
                <w:sz w:val="20"/>
              </w:rPr>
              <w:t>ACT</w:t>
            </w:r>
          </w:p>
        </w:tc>
        <w:tc>
          <w:tcPr>
            <w:tcW w:w="533" w:type="pct"/>
            <w:tcBorders>
              <w:top w:val="single" w:sz="4" w:space="0" w:color="auto"/>
              <w:bottom w:val="single" w:sz="4" w:space="0" w:color="auto"/>
            </w:tcBorders>
            <w:shd w:val="clear" w:color="auto" w:fill="522761"/>
            <w:vAlign w:val="center"/>
          </w:tcPr>
          <w:p w:rsidR="00B27D7C" w:rsidRPr="007331EF" w:rsidRDefault="00B27D7C" w:rsidP="0041002C">
            <w:pPr>
              <w:pStyle w:val="TableText"/>
              <w:rPr>
                <w:rFonts w:asciiTheme="minorHAnsi" w:hAnsiTheme="minorHAnsi" w:cstheme="minorHAnsi"/>
                <w:b/>
                <w:sz w:val="20"/>
                <w:vertAlign w:val="superscript"/>
              </w:rPr>
            </w:pPr>
            <w:r w:rsidRPr="007331EF">
              <w:rPr>
                <w:rFonts w:asciiTheme="minorHAnsi" w:hAnsiTheme="minorHAnsi" w:cstheme="minorHAnsi"/>
                <w:b/>
                <w:sz w:val="20"/>
              </w:rPr>
              <w:t>Australia</w:t>
            </w:r>
          </w:p>
        </w:tc>
      </w:tr>
      <w:tr w:rsidR="00B27D7C" w:rsidRPr="004E3550" w:rsidTr="00B27D7C">
        <w:trPr>
          <w:trHeight w:val="255"/>
        </w:trPr>
        <w:tc>
          <w:tcPr>
            <w:tcW w:w="1061" w:type="pct"/>
            <w:tcBorders>
              <w:top w:val="single" w:sz="4" w:space="0" w:color="auto"/>
              <w:bottom w:val="single" w:sz="4" w:space="0" w:color="auto"/>
              <w:right w:val="single" w:sz="4" w:space="0" w:color="auto"/>
            </w:tcBorders>
            <w:shd w:val="clear" w:color="auto" w:fill="auto"/>
            <w:noWrap/>
            <w:vAlign w:val="center"/>
          </w:tcPr>
          <w:p w:rsidR="00B27D7C" w:rsidRPr="007331EF" w:rsidRDefault="00B27D7C" w:rsidP="0041002C">
            <w:pPr>
              <w:pStyle w:val="TableText"/>
              <w:jc w:val="left"/>
              <w:rPr>
                <w:rFonts w:asciiTheme="minorHAnsi" w:hAnsiTheme="minorHAnsi" w:cstheme="minorHAnsi"/>
                <w:sz w:val="20"/>
              </w:rPr>
            </w:pPr>
            <w:r w:rsidRPr="007331EF">
              <w:rPr>
                <w:rFonts w:asciiTheme="minorHAnsi" w:hAnsiTheme="minorHAnsi" w:cstheme="minorHAnsi"/>
                <w:sz w:val="20"/>
              </w:rPr>
              <w:t>Long Day Care</w:t>
            </w:r>
          </w:p>
        </w:tc>
        <w:tc>
          <w:tcPr>
            <w:tcW w:w="467" w:type="pct"/>
            <w:tcBorders>
              <w:top w:val="single" w:sz="4" w:space="0" w:color="auto"/>
              <w:left w:val="single" w:sz="4" w:space="0" w:color="auto"/>
              <w:bottom w:val="single" w:sz="4" w:space="0" w:color="auto"/>
            </w:tcBorders>
            <w:shd w:val="clear" w:color="auto" w:fill="auto"/>
            <w:vAlign w:val="center"/>
          </w:tcPr>
          <w:p w:rsidR="00B27D7C" w:rsidRPr="00D95885" w:rsidRDefault="00B27D7C" w:rsidP="00B27D7C">
            <w:pPr>
              <w:spacing w:before="0" w:after="0"/>
              <w:jc w:val="right"/>
              <w:rPr>
                <w:rFonts w:ascii="Calibri" w:hAnsi="Calibri"/>
                <w:color w:val="000000"/>
                <w:szCs w:val="20"/>
              </w:rPr>
            </w:pPr>
            <w:r w:rsidRPr="00D95885">
              <w:rPr>
                <w:rFonts w:ascii="Calibri" w:hAnsi="Calibri"/>
                <w:color w:val="000000"/>
                <w:szCs w:val="20"/>
              </w:rPr>
              <w:t>35.2%</w:t>
            </w:r>
          </w:p>
        </w:tc>
        <w:tc>
          <w:tcPr>
            <w:tcW w:w="467" w:type="pct"/>
            <w:tcBorders>
              <w:top w:val="single" w:sz="4" w:space="0" w:color="auto"/>
              <w:bottom w:val="single" w:sz="4" w:space="0" w:color="auto"/>
            </w:tcBorders>
            <w:shd w:val="clear" w:color="auto" w:fill="auto"/>
            <w:vAlign w:val="center"/>
          </w:tcPr>
          <w:p w:rsidR="00B27D7C" w:rsidRPr="00D95885" w:rsidRDefault="00B27D7C" w:rsidP="00B27D7C">
            <w:pPr>
              <w:spacing w:before="0" w:after="0"/>
              <w:jc w:val="right"/>
              <w:rPr>
                <w:rFonts w:ascii="Calibri" w:hAnsi="Calibri"/>
                <w:color w:val="000000"/>
                <w:szCs w:val="20"/>
              </w:rPr>
            </w:pPr>
            <w:r w:rsidRPr="00D95885">
              <w:rPr>
                <w:rFonts w:ascii="Calibri" w:hAnsi="Calibri"/>
                <w:color w:val="000000"/>
                <w:szCs w:val="20"/>
              </w:rPr>
              <w:t>7.2%</w:t>
            </w:r>
          </w:p>
        </w:tc>
        <w:tc>
          <w:tcPr>
            <w:tcW w:w="467" w:type="pct"/>
            <w:tcBorders>
              <w:top w:val="single" w:sz="4" w:space="0" w:color="auto"/>
              <w:bottom w:val="single" w:sz="4" w:space="0" w:color="auto"/>
            </w:tcBorders>
            <w:shd w:val="clear" w:color="auto" w:fill="auto"/>
            <w:vAlign w:val="center"/>
          </w:tcPr>
          <w:p w:rsidR="00B27D7C" w:rsidRPr="00D95885" w:rsidRDefault="00B27D7C" w:rsidP="00B27D7C">
            <w:pPr>
              <w:spacing w:before="0" w:after="0"/>
              <w:jc w:val="right"/>
              <w:rPr>
                <w:rFonts w:ascii="Calibri" w:hAnsi="Calibri"/>
                <w:color w:val="000000"/>
                <w:szCs w:val="20"/>
              </w:rPr>
            </w:pPr>
            <w:r w:rsidRPr="00D95885">
              <w:rPr>
                <w:rFonts w:ascii="Calibri" w:hAnsi="Calibri"/>
                <w:color w:val="000000"/>
                <w:szCs w:val="20"/>
              </w:rPr>
              <w:t>38.8%</w:t>
            </w:r>
          </w:p>
        </w:tc>
        <w:tc>
          <w:tcPr>
            <w:tcW w:w="412" w:type="pct"/>
            <w:tcBorders>
              <w:top w:val="single" w:sz="4" w:space="0" w:color="auto"/>
              <w:bottom w:val="single" w:sz="4" w:space="0" w:color="auto"/>
            </w:tcBorders>
            <w:shd w:val="clear" w:color="auto" w:fill="auto"/>
            <w:vAlign w:val="center"/>
          </w:tcPr>
          <w:p w:rsidR="00B27D7C" w:rsidRPr="00D95885" w:rsidRDefault="00B27D7C" w:rsidP="00B27D7C">
            <w:pPr>
              <w:spacing w:before="0" w:after="0"/>
              <w:jc w:val="right"/>
              <w:rPr>
                <w:rFonts w:ascii="Calibri" w:hAnsi="Calibri"/>
                <w:color w:val="000000"/>
                <w:szCs w:val="20"/>
              </w:rPr>
            </w:pPr>
            <w:r w:rsidRPr="00D95885">
              <w:rPr>
                <w:rFonts w:ascii="Calibri" w:hAnsi="Calibri"/>
                <w:color w:val="000000"/>
                <w:szCs w:val="20"/>
              </w:rPr>
              <w:t>4.0%</w:t>
            </w:r>
          </w:p>
        </w:tc>
        <w:tc>
          <w:tcPr>
            <w:tcW w:w="412" w:type="pct"/>
            <w:tcBorders>
              <w:top w:val="single" w:sz="4" w:space="0" w:color="auto"/>
              <w:bottom w:val="single" w:sz="4" w:space="0" w:color="auto"/>
            </w:tcBorders>
            <w:shd w:val="clear" w:color="auto" w:fill="auto"/>
            <w:vAlign w:val="center"/>
          </w:tcPr>
          <w:p w:rsidR="00B27D7C" w:rsidRPr="00D95885" w:rsidRDefault="00B27D7C" w:rsidP="00B27D7C">
            <w:pPr>
              <w:spacing w:before="0" w:after="0"/>
              <w:jc w:val="right"/>
              <w:rPr>
                <w:rFonts w:ascii="Calibri" w:hAnsi="Calibri"/>
                <w:color w:val="000000"/>
                <w:szCs w:val="20"/>
              </w:rPr>
            </w:pPr>
            <w:r w:rsidRPr="00D95885">
              <w:rPr>
                <w:rFonts w:ascii="Calibri" w:hAnsi="Calibri"/>
                <w:color w:val="000000"/>
                <w:szCs w:val="20"/>
              </w:rPr>
              <w:t>8.4%</w:t>
            </w:r>
          </w:p>
        </w:tc>
        <w:tc>
          <w:tcPr>
            <w:tcW w:w="412" w:type="pct"/>
            <w:tcBorders>
              <w:top w:val="single" w:sz="4" w:space="0" w:color="auto"/>
              <w:bottom w:val="single" w:sz="4" w:space="0" w:color="auto"/>
            </w:tcBorders>
            <w:shd w:val="clear" w:color="auto" w:fill="auto"/>
            <w:vAlign w:val="center"/>
          </w:tcPr>
          <w:p w:rsidR="00B27D7C" w:rsidRPr="00D95885" w:rsidRDefault="00B27D7C" w:rsidP="00B27D7C">
            <w:pPr>
              <w:spacing w:before="0" w:after="0"/>
              <w:jc w:val="right"/>
              <w:rPr>
                <w:rFonts w:ascii="Calibri" w:hAnsi="Calibri"/>
                <w:color w:val="000000"/>
                <w:szCs w:val="20"/>
              </w:rPr>
            </w:pPr>
            <w:r w:rsidRPr="00D95885">
              <w:rPr>
                <w:rFonts w:ascii="Calibri" w:hAnsi="Calibri"/>
                <w:color w:val="000000"/>
                <w:szCs w:val="20"/>
              </w:rPr>
              <w:t>3.4%</w:t>
            </w:r>
          </w:p>
        </w:tc>
        <w:tc>
          <w:tcPr>
            <w:tcW w:w="357" w:type="pct"/>
            <w:tcBorders>
              <w:top w:val="single" w:sz="4" w:space="0" w:color="auto"/>
              <w:bottom w:val="single" w:sz="4" w:space="0" w:color="auto"/>
            </w:tcBorders>
            <w:shd w:val="clear" w:color="auto" w:fill="auto"/>
            <w:vAlign w:val="center"/>
          </w:tcPr>
          <w:p w:rsidR="00B27D7C" w:rsidRPr="00D95885" w:rsidRDefault="00B27D7C" w:rsidP="00B27D7C">
            <w:pPr>
              <w:spacing w:before="0" w:after="0"/>
              <w:jc w:val="right"/>
              <w:rPr>
                <w:rFonts w:ascii="Calibri" w:hAnsi="Calibri"/>
                <w:color w:val="000000"/>
                <w:szCs w:val="20"/>
              </w:rPr>
            </w:pPr>
            <w:r w:rsidRPr="00D95885">
              <w:rPr>
                <w:rFonts w:ascii="Calibri" w:hAnsi="Calibri"/>
                <w:color w:val="000000"/>
                <w:szCs w:val="20"/>
              </w:rPr>
              <w:t>2.3%</w:t>
            </w:r>
          </w:p>
        </w:tc>
        <w:tc>
          <w:tcPr>
            <w:tcW w:w="412" w:type="pct"/>
            <w:tcBorders>
              <w:top w:val="single" w:sz="4" w:space="0" w:color="auto"/>
              <w:bottom w:val="single" w:sz="4" w:space="0" w:color="auto"/>
            </w:tcBorders>
            <w:shd w:val="clear" w:color="auto" w:fill="auto"/>
            <w:vAlign w:val="center"/>
          </w:tcPr>
          <w:p w:rsidR="00B27D7C" w:rsidRPr="00D95885" w:rsidRDefault="00B27D7C" w:rsidP="00B27D7C">
            <w:pPr>
              <w:spacing w:before="0" w:after="0"/>
              <w:jc w:val="right"/>
              <w:rPr>
                <w:rFonts w:ascii="Calibri" w:hAnsi="Calibri"/>
                <w:color w:val="000000"/>
                <w:szCs w:val="20"/>
              </w:rPr>
            </w:pPr>
            <w:r w:rsidRPr="00D95885">
              <w:rPr>
                <w:rFonts w:ascii="Calibri" w:hAnsi="Calibri"/>
                <w:color w:val="000000"/>
                <w:szCs w:val="20"/>
              </w:rPr>
              <w:t>0.9%</w:t>
            </w:r>
          </w:p>
        </w:tc>
        <w:tc>
          <w:tcPr>
            <w:tcW w:w="533" w:type="pct"/>
            <w:tcBorders>
              <w:top w:val="single" w:sz="4" w:space="0" w:color="auto"/>
              <w:bottom w:val="single" w:sz="4" w:space="0" w:color="auto"/>
            </w:tcBorders>
            <w:shd w:val="clear" w:color="auto" w:fill="auto"/>
            <w:vAlign w:val="center"/>
          </w:tcPr>
          <w:p w:rsidR="00B27D7C" w:rsidRPr="00D95885" w:rsidRDefault="00B27D7C" w:rsidP="00B27D7C">
            <w:pPr>
              <w:spacing w:before="0" w:after="0"/>
              <w:jc w:val="right"/>
              <w:rPr>
                <w:rFonts w:ascii="Calibri" w:hAnsi="Calibri"/>
                <w:color w:val="000000"/>
                <w:szCs w:val="20"/>
              </w:rPr>
            </w:pPr>
            <w:r w:rsidRPr="00D95885">
              <w:rPr>
                <w:rFonts w:ascii="Calibri" w:hAnsi="Calibri"/>
                <w:color w:val="000000"/>
                <w:szCs w:val="20"/>
              </w:rPr>
              <w:t>100.0%</w:t>
            </w:r>
          </w:p>
        </w:tc>
      </w:tr>
    </w:tbl>
    <w:p w:rsidR="00E65B59" w:rsidRPr="00493082" w:rsidRDefault="00B27D7C" w:rsidP="00493082">
      <w:pPr>
        <w:spacing w:before="0" w:after="0" w:line="240" w:lineRule="auto"/>
        <w:ind w:right="-613"/>
        <w:rPr>
          <w:rFonts w:cs="Arial"/>
          <w:snapToGrid w:val="0"/>
          <w:sz w:val="18"/>
          <w:szCs w:val="16"/>
          <w:vertAlign w:val="superscript"/>
        </w:rPr>
      </w:pPr>
      <w:r w:rsidRPr="00DF1768">
        <w:rPr>
          <w:rFonts w:cs="Arial"/>
          <w:snapToGrid w:val="0"/>
          <w:sz w:val="18"/>
          <w:szCs w:val="16"/>
          <w:vertAlign w:val="superscript"/>
        </w:rPr>
        <w:lastRenderedPageBreak/>
        <w:t>Source: Department of Social Services administrative data.</w:t>
      </w:r>
    </w:p>
    <w:p w:rsidR="00097774" w:rsidRPr="00B91665" w:rsidRDefault="00A04341" w:rsidP="00B91665">
      <w:pPr>
        <w:spacing w:after="240" w:line="240" w:lineRule="auto"/>
        <w:rPr>
          <w:rFonts w:cs="Arial"/>
        </w:rPr>
      </w:pPr>
      <w:r w:rsidRPr="00C67D33">
        <w:rPr>
          <w:rFonts w:cs="Arial"/>
        </w:rPr>
        <w:t xml:space="preserve">Compared with all children, a </w:t>
      </w:r>
      <w:r w:rsidRPr="00994BB7">
        <w:rPr>
          <w:rFonts w:cs="Arial"/>
        </w:rPr>
        <w:t>smaller</w:t>
      </w:r>
      <w:r w:rsidRPr="00C67D33">
        <w:rPr>
          <w:rFonts w:cs="Arial"/>
        </w:rPr>
        <w:t xml:space="preserve"> proportion of Indigenous children aged 0–12 years attended approved child care, in each state and territory </w:t>
      </w:r>
      <w:r w:rsidRPr="00793621">
        <w:rPr>
          <w:rFonts w:cs="Arial"/>
        </w:rPr>
        <w:t>(</w:t>
      </w:r>
      <w:r w:rsidR="00BE3C05">
        <w:rPr>
          <w:rFonts w:cs="Arial"/>
        </w:rPr>
        <w:t>12.9</w:t>
      </w:r>
      <w:r w:rsidR="00553A43" w:rsidRPr="00793621">
        <w:rPr>
          <w:rFonts w:cs="Arial"/>
        </w:rPr>
        <w:t> per </w:t>
      </w:r>
      <w:r w:rsidRPr="00793621">
        <w:rPr>
          <w:rFonts w:cs="Arial"/>
        </w:rPr>
        <w:t>cent of Indigenous children aged 0–12 years</w:t>
      </w:r>
      <w:r w:rsidR="006D50CB" w:rsidRPr="00793621">
        <w:rPr>
          <w:rFonts w:cs="Arial"/>
        </w:rPr>
        <w:t xml:space="preserve">, </w:t>
      </w:r>
      <w:r w:rsidR="006D50CB" w:rsidRPr="00BE3C05">
        <w:rPr>
          <w:rFonts w:cs="Arial"/>
        </w:rPr>
        <w:t xml:space="preserve">and </w:t>
      </w:r>
      <w:r w:rsidR="00BE3C05" w:rsidRPr="00BE3C05">
        <w:rPr>
          <w:rFonts w:cs="Arial"/>
        </w:rPr>
        <w:t>30</w:t>
      </w:r>
      <w:r w:rsidR="006D50CB" w:rsidRPr="00BE3C05">
        <w:rPr>
          <w:rFonts w:cs="Arial"/>
        </w:rPr>
        <w:t>.6</w:t>
      </w:r>
      <w:r w:rsidR="00553A43" w:rsidRPr="00BE3C05">
        <w:rPr>
          <w:rFonts w:cs="Arial"/>
        </w:rPr>
        <w:t> per </w:t>
      </w:r>
      <w:r w:rsidRPr="00BE3C05">
        <w:rPr>
          <w:rFonts w:cs="Arial"/>
        </w:rPr>
        <w:t>cent all childre</w:t>
      </w:r>
      <w:r w:rsidR="00B91665" w:rsidRPr="00BE3C05">
        <w:rPr>
          <w:rFonts w:cs="Arial"/>
        </w:rPr>
        <w:t>n aged 0–12 years, nationally).</w:t>
      </w:r>
    </w:p>
    <w:p w:rsidR="00B772FB" w:rsidRPr="00B772FB" w:rsidRDefault="00B772FB" w:rsidP="00221FEF">
      <w:pPr>
        <w:pStyle w:val="TableHeading"/>
        <w:rPr>
          <w:rFonts w:asciiTheme="minorHAnsi" w:hAnsiTheme="minorHAnsi" w:cstheme="minorHAnsi"/>
          <w:color w:val="auto"/>
          <w:szCs w:val="20"/>
        </w:rPr>
      </w:pPr>
      <w:r w:rsidRPr="00B772FB">
        <w:rPr>
          <w:rFonts w:asciiTheme="minorHAnsi" w:hAnsiTheme="minorHAnsi" w:cstheme="minorHAnsi"/>
          <w:color w:val="auto"/>
          <w:szCs w:val="20"/>
        </w:rPr>
        <w:t>Table 9: Number of Indigenous children using child care by service type and state and territory, September quarter 2014</w:t>
      </w:r>
    </w:p>
    <w:tbl>
      <w:tblPr>
        <w:tblW w:w="5414" w:type="pct"/>
        <w:tblLook w:val="01E0" w:firstRow="1" w:lastRow="1" w:firstColumn="1" w:lastColumn="1" w:noHBand="0" w:noVBand="0"/>
        <w:tblCaption w:val="Table 9: Number of Indigenous children using child care by service type and state and territory in September quarter 2014"/>
        <w:tblDescription w:val="This table shows the number of indigenous children using child care by service type and state and territory for the September quarter 2014.."/>
      </w:tblPr>
      <w:tblGrid>
        <w:gridCol w:w="3083"/>
        <w:gridCol w:w="731"/>
        <w:gridCol w:w="731"/>
        <w:gridCol w:w="833"/>
        <w:gridCol w:w="731"/>
        <w:gridCol w:w="731"/>
        <w:gridCol w:w="733"/>
        <w:gridCol w:w="613"/>
        <w:gridCol w:w="714"/>
        <w:gridCol w:w="1107"/>
      </w:tblGrid>
      <w:tr w:rsidR="00097774" w:rsidRPr="002C4AEF" w:rsidTr="00261345">
        <w:trPr>
          <w:tblHeader/>
        </w:trPr>
        <w:tc>
          <w:tcPr>
            <w:tcW w:w="1540" w:type="pct"/>
            <w:tcBorders>
              <w:top w:val="single" w:sz="4" w:space="0" w:color="auto"/>
              <w:bottom w:val="single" w:sz="4" w:space="0" w:color="auto"/>
              <w:right w:val="single" w:sz="4" w:space="0" w:color="auto"/>
            </w:tcBorders>
            <w:shd w:val="clear" w:color="auto" w:fill="522761"/>
            <w:vAlign w:val="center"/>
          </w:tcPr>
          <w:p w:rsidR="00097774" w:rsidRPr="002C4AEF" w:rsidRDefault="00097774" w:rsidP="00097774">
            <w:pPr>
              <w:pStyle w:val="TableText"/>
              <w:jc w:val="left"/>
              <w:rPr>
                <w:rFonts w:asciiTheme="minorHAnsi" w:hAnsiTheme="minorHAnsi" w:cstheme="minorHAnsi"/>
                <w:b/>
                <w:sz w:val="20"/>
              </w:rPr>
            </w:pPr>
            <w:r w:rsidRPr="002C4AEF">
              <w:rPr>
                <w:rFonts w:asciiTheme="minorHAnsi" w:hAnsiTheme="minorHAnsi" w:cstheme="minorHAnsi"/>
                <w:b/>
                <w:sz w:val="20"/>
              </w:rPr>
              <w:t>Service type</w:t>
            </w:r>
          </w:p>
        </w:tc>
        <w:tc>
          <w:tcPr>
            <w:tcW w:w="365" w:type="pct"/>
            <w:tcBorders>
              <w:top w:val="single" w:sz="4" w:space="0" w:color="auto"/>
              <w:left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NSW</w:t>
            </w:r>
          </w:p>
        </w:tc>
        <w:tc>
          <w:tcPr>
            <w:tcW w:w="365"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Vic.</w:t>
            </w:r>
          </w:p>
        </w:tc>
        <w:tc>
          <w:tcPr>
            <w:tcW w:w="416"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Qld</w:t>
            </w:r>
          </w:p>
        </w:tc>
        <w:tc>
          <w:tcPr>
            <w:tcW w:w="365"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SA</w:t>
            </w:r>
          </w:p>
        </w:tc>
        <w:tc>
          <w:tcPr>
            <w:tcW w:w="365"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WA</w:t>
            </w:r>
          </w:p>
        </w:tc>
        <w:tc>
          <w:tcPr>
            <w:tcW w:w="366"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Tas.</w:t>
            </w:r>
          </w:p>
        </w:tc>
        <w:tc>
          <w:tcPr>
            <w:tcW w:w="306"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NT</w:t>
            </w:r>
          </w:p>
        </w:tc>
        <w:tc>
          <w:tcPr>
            <w:tcW w:w="357"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ACT</w:t>
            </w:r>
          </w:p>
        </w:tc>
        <w:tc>
          <w:tcPr>
            <w:tcW w:w="553"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vertAlign w:val="superscript"/>
              </w:rPr>
            </w:pPr>
            <w:r w:rsidRPr="002C4AEF">
              <w:rPr>
                <w:rFonts w:asciiTheme="minorHAnsi" w:hAnsiTheme="minorHAnsi" w:cstheme="minorHAnsi"/>
                <w:b/>
                <w:sz w:val="20"/>
              </w:rPr>
              <w:t>Australia</w:t>
            </w:r>
            <w:r w:rsidRPr="002C4AEF">
              <w:rPr>
                <w:rFonts w:asciiTheme="minorHAnsi" w:hAnsiTheme="minorHAnsi" w:cstheme="minorHAnsi"/>
                <w:b/>
                <w:sz w:val="20"/>
                <w:vertAlign w:val="superscript"/>
              </w:rPr>
              <w:t>1</w:t>
            </w:r>
          </w:p>
        </w:tc>
      </w:tr>
      <w:tr w:rsidR="00033F51" w:rsidRPr="002C4AEF" w:rsidTr="0085553D">
        <w:tc>
          <w:tcPr>
            <w:tcW w:w="1540" w:type="pct"/>
            <w:tcBorders>
              <w:top w:val="single" w:sz="4" w:space="0" w:color="auto"/>
              <w:right w:val="single" w:sz="4" w:space="0" w:color="auto"/>
            </w:tcBorders>
            <w:vAlign w:val="center"/>
          </w:tcPr>
          <w:p w:rsidR="00033F51" w:rsidRPr="002C4AEF" w:rsidRDefault="00033F51" w:rsidP="00097774">
            <w:pPr>
              <w:pStyle w:val="TableText"/>
              <w:jc w:val="left"/>
              <w:rPr>
                <w:rFonts w:asciiTheme="minorHAnsi" w:hAnsiTheme="minorHAnsi" w:cstheme="minorHAnsi"/>
                <w:sz w:val="20"/>
              </w:rPr>
            </w:pPr>
            <w:r w:rsidRPr="002C4AEF">
              <w:rPr>
                <w:rFonts w:asciiTheme="minorHAnsi" w:hAnsiTheme="minorHAnsi" w:cstheme="minorHAnsi"/>
                <w:sz w:val="20"/>
              </w:rPr>
              <w:t>Long Day Care</w:t>
            </w:r>
          </w:p>
        </w:tc>
        <w:tc>
          <w:tcPr>
            <w:tcW w:w="365" w:type="pct"/>
            <w:tcBorders>
              <w:top w:val="single" w:sz="4" w:space="0" w:color="auto"/>
              <w:left w:val="single" w:sz="4"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6,070</w:t>
            </w:r>
          </w:p>
        </w:tc>
        <w:tc>
          <w:tcPr>
            <w:tcW w:w="365" w:type="pct"/>
            <w:tcBorders>
              <w:top w:val="single" w:sz="4"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1,240</w:t>
            </w:r>
          </w:p>
        </w:tc>
        <w:tc>
          <w:tcPr>
            <w:tcW w:w="416" w:type="pct"/>
            <w:tcBorders>
              <w:top w:val="single" w:sz="4"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6,690</w:t>
            </w:r>
          </w:p>
        </w:tc>
        <w:tc>
          <w:tcPr>
            <w:tcW w:w="365" w:type="pct"/>
            <w:tcBorders>
              <w:top w:val="single" w:sz="4"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700</w:t>
            </w:r>
          </w:p>
        </w:tc>
        <w:tc>
          <w:tcPr>
            <w:tcW w:w="365" w:type="pct"/>
            <w:tcBorders>
              <w:top w:val="single" w:sz="4"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1,450</w:t>
            </w:r>
          </w:p>
        </w:tc>
        <w:tc>
          <w:tcPr>
            <w:tcW w:w="366" w:type="pct"/>
            <w:tcBorders>
              <w:top w:val="single" w:sz="4"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580</w:t>
            </w:r>
          </w:p>
        </w:tc>
        <w:tc>
          <w:tcPr>
            <w:tcW w:w="306" w:type="pct"/>
            <w:tcBorders>
              <w:top w:val="single" w:sz="4"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390</w:t>
            </w:r>
          </w:p>
        </w:tc>
        <w:tc>
          <w:tcPr>
            <w:tcW w:w="357" w:type="pct"/>
            <w:tcBorders>
              <w:top w:val="single" w:sz="4"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160</w:t>
            </w:r>
          </w:p>
        </w:tc>
        <w:tc>
          <w:tcPr>
            <w:tcW w:w="553" w:type="pct"/>
            <w:tcBorders>
              <w:top w:val="single" w:sz="4" w:space="0" w:color="auto"/>
            </w:tcBorders>
            <w:vAlign w:val="center"/>
          </w:tcPr>
          <w:p w:rsidR="00033F51" w:rsidRPr="00CE48B1" w:rsidRDefault="00033F51" w:rsidP="00033F51">
            <w:pPr>
              <w:spacing w:before="0" w:after="0"/>
              <w:jc w:val="right"/>
              <w:rPr>
                <w:rFonts w:ascii="Calibri" w:hAnsi="Calibri"/>
                <w:b/>
                <w:color w:val="000000"/>
                <w:szCs w:val="20"/>
              </w:rPr>
            </w:pPr>
            <w:r w:rsidRPr="00CE48B1">
              <w:rPr>
                <w:rFonts w:ascii="Calibri" w:hAnsi="Calibri"/>
                <w:b/>
                <w:color w:val="000000"/>
                <w:szCs w:val="20"/>
              </w:rPr>
              <w:t>17,240</w:t>
            </w:r>
          </w:p>
        </w:tc>
      </w:tr>
      <w:tr w:rsidR="00033F51" w:rsidRPr="002C4AEF" w:rsidTr="0085553D">
        <w:tc>
          <w:tcPr>
            <w:tcW w:w="1540" w:type="pct"/>
            <w:tcBorders>
              <w:right w:val="single" w:sz="4" w:space="0" w:color="auto"/>
            </w:tcBorders>
            <w:vAlign w:val="center"/>
          </w:tcPr>
          <w:p w:rsidR="00033F51" w:rsidRPr="002C4AEF" w:rsidRDefault="00033F51" w:rsidP="00097774">
            <w:pPr>
              <w:pStyle w:val="TableText"/>
              <w:jc w:val="left"/>
              <w:rPr>
                <w:rFonts w:asciiTheme="minorHAnsi" w:hAnsiTheme="minorHAnsi" w:cstheme="minorHAnsi"/>
                <w:sz w:val="20"/>
              </w:rPr>
            </w:pPr>
            <w:r w:rsidRPr="002C4AEF">
              <w:rPr>
                <w:rFonts w:asciiTheme="minorHAnsi" w:hAnsiTheme="minorHAnsi" w:cstheme="minorHAnsi"/>
                <w:sz w:val="20"/>
              </w:rPr>
              <w:t>Family Day Care and</w:t>
            </w:r>
          </w:p>
          <w:p w:rsidR="00033F51" w:rsidRPr="002C4AEF" w:rsidRDefault="00033F51" w:rsidP="00097774">
            <w:pPr>
              <w:pStyle w:val="TableText"/>
              <w:jc w:val="left"/>
              <w:rPr>
                <w:rFonts w:asciiTheme="minorHAnsi" w:hAnsiTheme="minorHAnsi" w:cstheme="minorHAnsi"/>
                <w:sz w:val="20"/>
              </w:rPr>
            </w:pPr>
            <w:r>
              <w:rPr>
                <w:rFonts w:asciiTheme="minorHAnsi" w:hAnsiTheme="minorHAnsi" w:cstheme="minorHAnsi"/>
                <w:sz w:val="20"/>
              </w:rPr>
              <w:t>In-Home C</w:t>
            </w:r>
            <w:r w:rsidRPr="002C4AEF">
              <w:rPr>
                <w:rFonts w:asciiTheme="minorHAnsi" w:hAnsiTheme="minorHAnsi" w:cstheme="minorHAnsi"/>
                <w:sz w:val="20"/>
              </w:rPr>
              <w:t>are</w:t>
            </w:r>
          </w:p>
        </w:tc>
        <w:tc>
          <w:tcPr>
            <w:tcW w:w="365" w:type="pct"/>
            <w:tcBorders>
              <w:left w:val="single" w:sz="4"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1,620</w:t>
            </w:r>
          </w:p>
        </w:tc>
        <w:tc>
          <w:tcPr>
            <w:tcW w:w="365" w:type="pct"/>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530</w:t>
            </w:r>
          </w:p>
        </w:tc>
        <w:tc>
          <w:tcPr>
            <w:tcW w:w="416" w:type="pct"/>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1,130</w:t>
            </w:r>
          </w:p>
        </w:tc>
        <w:tc>
          <w:tcPr>
            <w:tcW w:w="365" w:type="pct"/>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190</w:t>
            </w:r>
          </w:p>
        </w:tc>
        <w:tc>
          <w:tcPr>
            <w:tcW w:w="365" w:type="pct"/>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230</w:t>
            </w:r>
          </w:p>
        </w:tc>
        <w:tc>
          <w:tcPr>
            <w:tcW w:w="366" w:type="pct"/>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340</w:t>
            </w:r>
          </w:p>
        </w:tc>
        <w:tc>
          <w:tcPr>
            <w:tcW w:w="306" w:type="pct"/>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20</w:t>
            </w:r>
          </w:p>
        </w:tc>
        <w:tc>
          <w:tcPr>
            <w:tcW w:w="357" w:type="pct"/>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20</w:t>
            </w:r>
          </w:p>
        </w:tc>
        <w:tc>
          <w:tcPr>
            <w:tcW w:w="553" w:type="pct"/>
            <w:vAlign w:val="center"/>
          </w:tcPr>
          <w:p w:rsidR="00033F51" w:rsidRPr="00CE48B1" w:rsidRDefault="00033F51" w:rsidP="00033F51">
            <w:pPr>
              <w:spacing w:before="0" w:after="0"/>
              <w:jc w:val="right"/>
              <w:rPr>
                <w:rFonts w:ascii="Calibri" w:hAnsi="Calibri"/>
                <w:b/>
                <w:color w:val="000000"/>
                <w:szCs w:val="20"/>
              </w:rPr>
            </w:pPr>
            <w:r w:rsidRPr="00CE48B1">
              <w:rPr>
                <w:rFonts w:ascii="Calibri" w:hAnsi="Calibri"/>
                <w:b/>
                <w:color w:val="000000"/>
                <w:szCs w:val="20"/>
              </w:rPr>
              <w:t>4,030</w:t>
            </w:r>
          </w:p>
        </w:tc>
      </w:tr>
      <w:tr w:rsidR="00033F51" w:rsidRPr="002C4AEF" w:rsidTr="0085553D">
        <w:tc>
          <w:tcPr>
            <w:tcW w:w="1540" w:type="pct"/>
            <w:tcBorders>
              <w:right w:val="single" w:sz="4" w:space="0" w:color="auto"/>
            </w:tcBorders>
            <w:vAlign w:val="center"/>
          </w:tcPr>
          <w:p w:rsidR="00033F51" w:rsidRPr="002C4AEF" w:rsidRDefault="00033F51" w:rsidP="00097774">
            <w:pPr>
              <w:pStyle w:val="TableText"/>
              <w:jc w:val="left"/>
              <w:rPr>
                <w:rFonts w:asciiTheme="minorHAnsi" w:hAnsiTheme="minorHAnsi" w:cstheme="minorHAnsi"/>
                <w:sz w:val="20"/>
              </w:rPr>
            </w:pPr>
            <w:r w:rsidRPr="002C4AEF">
              <w:rPr>
                <w:rFonts w:asciiTheme="minorHAnsi" w:hAnsiTheme="minorHAnsi" w:cstheme="minorHAnsi"/>
                <w:sz w:val="20"/>
              </w:rPr>
              <w:t>Occasional Care</w:t>
            </w:r>
          </w:p>
        </w:tc>
        <w:tc>
          <w:tcPr>
            <w:tcW w:w="365" w:type="pct"/>
            <w:tcBorders>
              <w:left w:val="single" w:sz="4"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100</w:t>
            </w:r>
          </w:p>
        </w:tc>
        <w:tc>
          <w:tcPr>
            <w:tcW w:w="365" w:type="pct"/>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30</w:t>
            </w:r>
          </w:p>
        </w:tc>
        <w:tc>
          <w:tcPr>
            <w:tcW w:w="416" w:type="pct"/>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20</w:t>
            </w:r>
          </w:p>
        </w:tc>
        <w:tc>
          <w:tcPr>
            <w:tcW w:w="365" w:type="pct"/>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0</w:t>
            </w:r>
          </w:p>
        </w:tc>
        <w:tc>
          <w:tcPr>
            <w:tcW w:w="365" w:type="pct"/>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20</w:t>
            </w:r>
          </w:p>
        </w:tc>
        <w:tc>
          <w:tcPr>
            <w:tcW w:w="366" w:type="pct"/>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10</w:t>
            </w:r>
          </w:p>
        </w:tc>
        <w:tc>
          <w:tcPr>
            <w:tcW w:w="306" w:type="pct"/>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0</w:t>
            </w:r>
          </w:p>
        </w:tc>
        <w:tc>
          <w:tcPr>
            <w:tcW w:w="357" w:type="pct"/>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&lt;10</w:t>
            </w:r>
          </w:p>
        </w:tc>
        <w:tc>
          <w:tcPr>
            <w:tcW w:w="553" w:type="pct"/>
            <w:vAlign w:val="center"/>
          </w:tcPr>
          <w:p w:rsidR="00033F51" w:rsidRPr="00CE48B1" w:rsidRDefault="00033F51" w:rsidP="00033F51">
            <w:pPr>
              <w:spacing w:before="0" w:after="0"/>
              <w:jc w:val="right"/>
              <w:rPr>
                <w:rFonts w:ascii="Calibri" w:hAnsi="Calibri"/>
                <w:b/>
                <w:color w:val="000000"/>
                <w:szCs w:val="20"/>
              </w:rPr>
            </w:pPr>
            <w:r w:rsidRPr="00CE48B1">
              <w:rPr>
                <w:rFonts w:ascii="Calibri" w:hAnsi="Calibri"/>
                <w:b/>
                <w:color w:val="000000"/>
                <w:szCs w:val="20"/>
              </w:rPr>
              <w:t>180</w:t>
            </w:r>
          </w:p>
        </w:tc>
      </w:tr>
      <w:tr w:rsidR="00033F51" w:rsidRPr="002C4AEF" w:rsidTr="0085553D">
        <w:tc>
          <w:tcPr>
            <w:tcW w:w="1540" w:type="pct"/>
            <w:tcBorders>
              <w:bottom w:val="single" w:sz="8" w:space="0" w:color="auto"/>
              <w:right w:val="single" w:sz="4" w:space="0" w:color="auto"/>
            </w:tcBorders>
            <w:vAlign w:val="center"/>
          </w:tcPr>
          <w:p w:rsidR="00033F51" w:rsidRPr="002C4AEF" w:rsidRDefault="00033F51" w:rsidP="00097774">
            <w:pPr>
              <w:pStyle w:val="TableText"/>
              <w:jc w:val="left"/>
              <w:rPr>
                <w:rFonts w:asciiTheme="minorHAnsi" w:hAnsiTheme="minorHAnsi" w:cstheme="minorHAnsi"/>
                <w:i/>
                <w:sz w:val="20"/>
              </w:rPr>
            </w:pPr>
            <w:r w:rsidRPr="002C4AEF">
              <w:rPr>
                <w:rFonts w:asciiTheme="minorHAnsi" w:hAnsiTheme="minorHAnsi" w:cstheme="minorHAnsi"/>
                <w:sz w:val="20"/>
              </w:rPr>
              <w:t>Outside School Hours Care</w:t>
            </w:r>
          </w:p>
        </w:tc>
        <w:tc>
          <w:tcPr>
            <w:tcW w:w="365" w:type="pct"/>
            <w:tcBorders>
              <w:left w:val="single" w:sz="4" w:space="0" w:color="auto"/>
              <w:bottom w:val="single" w:sz="8"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2,080</w:t>
            </w:r>
          </w:p>
        </w:tc>
        <w:tc>
          <w:tcPr>
            <w:tcW w:w="365" w:type="pct"/>
            <w:tcBorders>
              <w:bottom w:val="single" w:sz="8"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630</w:t>
            </w:r>
          </w:p>
        </w:tc>
        <w:tc>
          <w:tcPr>
            <w:tcW w:w="416" w:type="pct"/>
            <w:tcBorders>
              <w:bottom w:val="single" w:sz="8"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2,690</w:t>
            </w:r>
          </w:p>
        </w:tc>
        <w:tc>
          <w:tcPr>
            <w:tcW w:w="365" w:type="pct"/>
            <w:tcBorders>
              <w:bottom w:val="single" w:sz="8"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570</w:t>
            </w:r>
          </w:p>
        </w:tc>
        <w:tc>
          <w:tcPr>
            <w:tcW w:w="365" w:type="pct"/>
            <w:tcBorders>
              <w:bottom w:val="single" w:sz="8"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550</w:t>
            </w:r>
          </w:p>
        </w:tc>
        <w:tc>
          <w:tcPr>
            <w:tcW w:w="366" w:type="pct"/>
            <w:tcBorders>
              <w:bottom w:val="single" w:sz="8"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350</w:t>
            </w:r>
          </w:p>
        </w:tc>
        <w:tc>
          <w:tcPr>
            <w:tcW w:w="306" w:type="pct"/>
            <w:tcBorders>
              <w:bottom w:val="single" w:sz="8"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360</w:t>
            </w:r>
          </w:p>
        </w:tc>
        <w:tc>
          <w:tcPr>
            <w:tcW w:w="357" w:type="pct"/>
            <w:tcBorders>
              <w:bottom w:val="single" w:sz="8" w:space="0" w:color="auto"/>
            </w:tcBorders>
            <w:vAlign w:val="center"/>
          </w:tcPr>
          <w:p w:rsidR="00033F51" w:rsidRPr="00033F51" w:rsidRDefault="00033F51" w:rsidP="00033F51">
            <w:pPr>
              <w:spacing w:before="0" w:after="0"/>
              <w:jc w:val="right"/>
              <w:rPr>
                <w:rFonts w:ascii="Calibri" w:hAnsi="Calibri"/>
                <w:color w:val="000000"/>
                <w:szCs w:val="20"/>
              </w:rPr>
            </w:pPr>
            <w:r w:rsidRPr="00033F51">
              <w:rPr>
                <w:rFonts w:ascii="Calibri" w:hAnsi="Calibri"/>
                <w:color w:val="000000"/>
                <w:szCs w:val="20"/>
              </w:rPr>
              <w:t>110</w:t>
            </w:r>
          </w:p>
        </w:tc>
        <w:tc>
          <w:tcPr>
            <w:tcW w:w="553" w:type="pct"/>
            <w:tcBorders>
              <w:bottom w:val="single" w:sz="8" w:space="0" w:color="auto"/>
            </w:tcBorders>
            <w:vAlign w:val="center"/>
          </w:tcPr>
          <w:p w:rsidR="00033F51" w:rsidRPr="00CE48B1" w:rsidRDefault="00033F51" w:rsidP="00033F51">
            <w:pPr>
              <w:spacing w:before="0" w:after="0"/>
              <w:jc w:val="right"/>
              <w:rPr>
                <w:rFonts w:ascii="Calibri" w:hAnsi="Calibri"/>
                <w:b/>
                <w:color w:val="000000"/>
                <w:szCs w:val="20"/>
              </w:rPr>
            </w:pPr>
            <w:r w:rsidRPr="00CE48B1">
              <w:rPr>
                <w:rFonts w:ascii="Calibri" w:hAnsi="Calibri"/>
                <w:b/>
                <w:color w:val="000000"/>
                <w:szCs w:val="20"/>
              </w:rPr>
              <w:t>7,340</w:t>
            </w:r>
          </w:p>
        </w:tc>
      </w:tr>
      <w:tr w:rsidR="00033F51" w:rsidRPr="002C4AEF" w:rsidTr="0085553D">
        <w:trPr>
          <w:trHeight w:val="60"/>
        </w:trPr>
        <w:tc>
          <w:tcPr>
            <w:tcW w:w="1540" w:type="pct"/>
            <w:tcBorders>
              <w:top w:val="single" w:sz="8" w:space="0" w:color="auto"/>
              <w:bottom w:val="single" w:sz="8" w:space="0" w:color="auto"/>
              <w:right w:val="single" w:sz="4" w:space="0" w:color="auto"/>
            </w:tcBorders>
            <w:vAlign w:val="center"/>
          </w:tcPr>
          <w:p w:rsidR="00033F51" w:rsidRPr="002C4AEF" w:rsidRDefault="00033F51" w:rsidP="00097774">
            <w:pPr>
              <w:pStyle w:val="TableText"/>
              <w:jc w:val="left"/>
              <w:rPr>
                <w:rFonts w:asciiTheme="minorHAnsi" w:hAnsiTheme="minorHAnsi" w:cstheme="minorHAnsi"/>
                <w:b/>
                <w:sz w:val="20"/>
              </w:rPr>
            </w:pPr>
            <w:r w:rsidRPr="002C4AEF">
              <w:rPr>
                <w:rFonts w:asciiTheme="minorHAnsi" w:hAnsiTheme="minorHAnsi" w:cstheme="minorHAnsi"/>
                <w:b/>
                <w:sz w:val="20"/>
              </w:rPr>
              <w:t>Total Indigenous children using approved child care</w:t>
            </w:r>
            <w:r w:rsidRPr="002C4AEF">
              <w:rPr>
                <w:rFonts w:asciiTheme="minorHAnsi" w:hAnsiTheme="minorHAnsi" w:cstheme="minorHAnsi"/>
                <w:b/>
                <w:sz w:val="20"/>
                <w:vertAlign w:val="superscript"/>
              </w:rPr>
              <w:t>1</w:t>
            </w:r>
          </w:p>
        </w:tc>
        <w:tc>
          <w:tcPr>
            <w:tcW w:w="365" w:type="pct"/>
            <w:tcBorders>
              <w:top w:val="single" w:sz="8" w:space="0" w:color="auto"/>
              <w:left w:val="single" w:sz="4" w:space="0" w:color="auto"/>
              <w:bottom w:val="single" w:sz="8" w:space="0" w:color="auto"/>
            </w:tcBorders>
            <w:vAlign w:val="center"/>
          </w:tcPr>
          <w:p w:rsidR="00033F51" w:rsidRPr="00033F51" w:rsidRDefault="00033F51" w:rsidP="00033F51">
            <w:pPr>
              <w:spacing w:before="0" w:after="0"/>
              <w:jc w:val="right"/>
              <w:rPr>
                <w:rFonts w:ascii="Calibri" w:hAnsi="Calibri"/>
                <w:b/>
                <w:bCs/>
                <w:color w:val="000000"/>
                <w:szCs w:val="20"/>
              </w:rPr>
            </w:pPr>
            <w:r w:rsidRPr="00033F51">
              <w:rPr>
                <w:rFonts w:ascii="Calibri" w:hAnsi="Calibri"/>
                <w:b/>
                <w:bCs/>
                <w:color w:val="000000"/>
                <w:szCs w:val="20"/>
              </w:rPr>
              <w:t>9,590</w:t>
            </w:r>
          </w:p>
        </w:tc>
        <w:tc>
          <w:tcPr>
            <w:tcW w:w="365" w:type="pct"/>
            <w:tcBorders>
              <w:top w:val="single" w:sz="8" w:space="0" w:color="auto"/>
              <w:bottom w:val="single" w:sz="8" w:space="0" w:color="auto"/>
            </w:tcBorders>
            <w:vAlign w:val="center"/>
          </w:tcPr>
          <w:p w:rsidR="00033F51" w:rsidRPr="00033F51" w:rsidRDefault="00033F51" w:rsidP="00033F51">
            <w:pPr>
              <w:spacing w:before="0" w:after="0"/>
              <w:jc w:val="right"/>
              <w:rPr>
                <w:rFonts w:ascii="Calibri" w:hAnsi="Calibri"/>
                <w:b/>
                <w:bCs/>
                <w:color w:val="000000"/>
                <w:szCs w:val="20"/>
              </w:rPr>
            </w:pPr>
            <w:r w:rsidRPr="00033F51">
              <w:rPr>
                <w:rFonts w:ascii="Calibri" w:hAnsi="Calibri"/>
                <w:b/>
                <w:bCs/>
                <w:color w:val="000000"/>
                <w:szCs w:val="20"/>
              </w:rPr>
              <w:t>2,370</w:t>
            </w:r>
          </w:p>
        </w:tc>
        <w:tc>
          <w:tcPr>
            <w:tcW w:w="416" w:type="pct"/>
            <w:tcBorders>
              <w:top w:val="single" w:sz="8" w:space="0" w:color="auto"/>
              <w:bottom w:val="single" w:sz="8" w:space="0" w:color="auto"/>
            </w:tcBorders>
            <w:vAlign w:val="center"/>
          </w:tcPr>
          <w:p w:rsidR="00033F51" w:rsidRPr="00033F51" w:rsidRDefault="00033F51" w:rsidP="00033F51">
            <w:pPr>
              <w:spacing w:before="0" w:after="0"/>
              <w:jc w:val="right"/>
              <w:rPr>
                <w:rFonts w:ascii="Calibri" w:hAnsi="Calibri"/>
                <w:b/>
                <w:bCs/>
                <w:color w:val="000000"/>
                <w:szCs w:val="20"/>
              </w:rPr>
            </w:pPr>
            <w:r w:rsidRPr="00033F51">
              <w:rPr>
                <w:rFonts w:ascii="Calibri" w:hAnsi="Calibri"/>
                <w:b/>
                <w:bCs/>
                <w:color w:val="000000"/>
                <w:szCs w:val="20"/>
              </w:rPr>
              <w:t>10,270</w:t>
            </w:r>
          </w:p>
        </w:tc>
        <w:tc>
          <w:tcPr>
            <w:tcW w:w="365" w:type="pct"/>
            <w:tcBorders>
              <w:top w:val="single" w:sz="8" w:space="0" w:color="auto"/>
              <w:bottom w:val="single" w:sz="8" w:space="0" w:color="auto"/>
            </w:tcBorders>
            <w:vAlign w:val="center"/>
          </w:tcPr>
          <w:p w:rsidR="00033F51" w:rsidRPr="00033F51" w:rsidRDefault="00033F51" w:rsidP="00033F51">
            <w:pPr>
              <w:spacing w:before="0" w:after="0"/>
              <w:jc w:val="right"/>
              <w:rPr>
                <w:rFonts w:ascii="Calibri" w:hAnsi="Calibri"/>
                <w:b/>
                <w:bCs/>
                <w:color w:val="000000"/>
                <w:szCs w:val="20"/>
              </w:rPr>
            </w:pPr>
            <w:r w:rsidRPr="00033F51">
              <w:rPr>
                <w:rFonts w:ascii="Calibri" w:hAnsi="Calibri"/>
                <w:b/>
                <w:bCs/>
                <w:color w:val="000000"/>
                <w:szCs w:val="20"/>
              </w:rPr>
              <w:t>1,400</w:t>
            </w:r>
          </w:p>
        </w:tc>
        <w:tc>
          <w:tcPr>
            <w:tcW w:w="365" w:type="pct"/>
            <w:tcBorders>
              <w:top w:val="single" w:sz="8" w:space="0" w:color="auto"/>
              <w:bottom w:val="single" w:sz="8" w:space="0" w:color="auto"/>
            </w:tcBorders>
            <w:vAlign w:val="center"/>
          </w:tcPr>
          <w:p w:rsidR="00033F51" w:rsidRPr="00033F51" w:rsidRDefault="00033F51" w:rsidP="00033F51">
            <w:pPr>
              <w:spacing w:before="0" w:after="0"/>
              <w:jc w:val="right"/>
              <w:rPr>
                <w:rFonts w:ascii="Calibri" w:hAnsi="Calibri"/>
                <w:b/>
                <w:bCs/>
                <w:color w:val="000000"/>
                <w:szCs w:val="20"/>
              </w:rPr>
            </w:pPr>
            <w:r w:rsidRPr="00033F51">
              <w:rPr>
                <w:rFonts w:ascii="Calibri" w:hAnsi="Calibri"/>
                <w:b/>
                <w:bCs/>
                <w:color w:val="000000"/>
                <w:szCs w:val="20"/>
              </w:rPr>
              <w:t>2,160</w:t>
            </w:r>
          </w:p>
        </w:tc>
        <w:tc>
          <w:tcPr>
            <w:tcW w:w="366" w:type="pct"/>
            <w:tcBorders>
              <w:top w:val="single" w:sz="8" w:space="0" w:color="auto"/>
              <w:bottom w:val="single" w:sz="8" w:space="0" w:color="auto"/>
            </w:tcBorders>
            <w:vAlign w:val="center"/>
          </w:tcPr>
          <w:p w:rsidR="00033F51" w:rsidRPr="00033F51" w:rsidRDefault="00033F51" w:rsidP="00033F51">
            <w:pPr>
              <w:spacing w:before="0" w:after="0"/>
              <w:jc w:val="right"/>
              <w:rPr>
                <w:rFonts w:ascii="Calibri" w:hAnsi="Calibri"/>
                <w:b/>
                <w:bCs/>
                <w:color w:val="000000"/>
                <w:szCs w:val="20"/>
              </w:rPr>
            </w:pPr>
            <w:r w:rsidRPr="00033F51">
              <w:rPr>
                <w:rFonts w:ascii="Calibri" w:hAnsi="Calibri"/>
                <w:b/>
                <w:bCs/>
                <w:color w:val="000000"/>
                <w:szCs w:val="20"/>
              </w:rPr>
              <w:t>1,200</w:t>
            </w:r>
          </w:p>
        </w:tc>
        <w:tc>
          <w:tcPr>
            <w:tcW w:w="306" w:type="pct"/>
            <w:tcBorders>
              <w:top w:val="single" w:sz="8" w:space="0" w:color="auto"/>
              <w:bottom w:val="single" w:sz="8" w:space="0" w:color="auto"/>
            </w:tcBorders>
            <w:vAlign w:val="center"/>
          </w:tcPr>
          <w:p w:rsidR="00033F51" w:rsidRPr="00033F51" w:rsidRDefault="00033F51" w:rsidP="00033F51">
            <w:pPr>
              <w:spacing w:before="0" w:after="0"/>
              <w:jc w:val="right"/>
              <w:rPr>
                <w:rFonts w:ascii="Calibri" w:hAnsi="Calibri"/>
                <w:b/>
                <w:bCs/>
                <w:color w:val="000000"/>
                <w:szCs w:val="20"/>
              </w:rPr>
            </w:pPr>
            <w:r w:rsidRPr="00033F51">
              <w:rPr>
                <w:rFonts w:ascii="Calibri" w:hAnsi="Calibri"/>
                <w:b/>
                <w:bCs/>
                <w:color w:val="000000"/>
                <w:szCs w:val="20"/>
              </w:rPr>
              <w:t>770</w:t>
            </w:r>
          </w:p>
        </w:tc>
        <w:tc>
          <w:tcPr>
            <w:tcW w:w="357" w:type="pct"/>
            <w:tcBorders>
              <w:top w:val="single" w:sz="8" w:space="0" w:color="auto"/>
              <w:bottom w:val="single" w:sz="8" w:space="0" w:color="auto"/>
            </w:tcBorders>
            <w:vAlign w:val="center"/>
          </w:tcPr>
          <w:p w:rsidR="00033F51" w:rsidRPr="00033F51" w:rsidRDefault="00033F51" w:rsidP="00033F51">
            <w:pPr>
              <w:spacing w:before="0" w:after="0"/>
              <w:jc w:val="right"/>
              <w:rPr>
                <w:rFonts w:ascii="Calibri" w:hAnsi="Calibri"/>
                <w:b/>
                <w:bCs/>
                <w:color w:val="000000"/>
                <w:szCs w:val="20"/>
              </w:rPr>
            </w:pPr>
            <w:r w:rsidRPr="00033F51">
              <w:rPr>
                <w:rFonts w:ascii="Calibri" w:hAnsi="Calibri"/>
                <w:b/>
                <w:bCs/>
                <w:color w:val="000000"/>
                <w:szCs w:val="20"/>
              </w:rPr>
              <w:t>290</w:t>
            </w:r>
          </w:p>
        </w:tc>
        <w:tc>
          <w:tcPr>
            <w:tcW w:w="553" w:type="pct"/>
            <w:tcBorders>
              <w:top w:val="single" w:sz="8" w:space="0" w:color="auto"/>
              <w:bottom w:val="single" w:sz="8" w:space="0" w:color="auto"/>
            </w:tcBorders>
            <w:vAlign w:val="center"/>
          </w:tcPr>
          <w:p w:rsidR="00033F51" w:rsidRPr="00033F51" w:rsidRDefault="00033F51" w:rsidP="00033F51">
            <w:pPr>
              <w:spacing w:before="0" w:after="0"/>
              <w:jc w:val="right"/>
              <w:rPr>
                <w:rFonts w:ascii="Calibri" w:hAnsi="Calibri"/>
                <w:b/>
                <w:bCs/>
                <w:color w:val="000000"/>
                <w:szCs w:val="20"/>
              </w:rPr>
            </w:pPr>
            <w:r w:rsidRPr="00033F51">
              <w:rPr>
                <w:rFonts w:ascii="Calibri" w:hAnsi="Calibri"/>
                <w:b/>
                <w:bCs/>
                <w:color w:val="000000"/>
                <w:szCs w:val="20"/>
              </w:rPr>
              <w:t>27,910</w:t>
            </w:r>
          </w:p>
        </w:tc>
      </w:tr>
      <w:tr w:rsidR="00BE3C05" w:rsidRPr="00BE3C05" w:rsidTr="00AE04A1">
        <w:trPr>
          <w:trHeight w:val="60"/>
        </w:trPr>
        <w:tc>
          <w:tcPr>
            <w:tcW w:w="1540" w:type="pct"/>
            <w:tcBorders>
              <w:top w:val="single" w:sz="8" w:space="0" w:color="auto"/>
              <w:bottom w:val="single" w:sz="8" w:space="0" w:color="auto"/>
              <w:right w:val="single" w:sz="4" w:space="0" w:color="auto"/>
            </w:tcBorders>
            <w:vAlign w:val="center"/>
          </w:tcPr>
          <w:p w:rsidR="00BE3C05" w:rsidRPr="002C4AEF" w:rsidRDefault="00BE3C05" w:rsidP="00097774">
            <w:pPr>
              <w:pStyle w:val="TableText"/>
              <w:jc w:val="left"/>
              <w:rPr>
                <w:rFonts w:asciiTheme="minorHAnsi" w:hAnsiTheme="minorHAnsi" w:cstheme="minorHAnsi"/>
                <w:i/>
                <w:sz w:val="20"/>
                <w:vertAlign w:val="superscript"/>
              </w:rPr>
            </w:pPr>
            <w:r w:rsidRPr="002C4AEF">
              <w:rPr>
                <w:rFonts w:asciiTheme="minorHAnsi" w:hAnsiTheme="minorHAnsi" w:cstheme="minorHAnsi"/>
                <w:i/>
                <w:sz w:val="20"/>
              </w:rPr>
              <w:t>Per cent of Indigenous population</w:t>
            </w:r>
            <w:r w:rsidRPr="002C4AEF">
              <w:rPr>
                <w:rFonts w:asciiTheme="minorHAnsi" w:hAnsiTheme="minorHAnsi" w:cstheme="minorHAnsi"/>
                <w:i/>
                <w:sz w:val="20"/>
                <w:vertAlign w:val="superscript"/>
              </w:rPr>
              <w:t>2</w:t>
            </w:r>
          </w:p>
        </w:tc>
        <w:tc>
          <w:tcPr>
            <w:tcW w:w="365" w:type="pct"/>
            <w:tcBorders>
              <w:top w:val="single" w:sz="8" w:space="0" w:color="auto"/>
              <w:left w:val="single" w:sz="4" w:space="0" w:color="auto"/>
              <w:bottom w:val="single" w:sz="8" w:space="0" w:color="auto"/>
            </w:tcBorders>
            <w:vAlign w:val="bottom"/>
          </w:tcPr>
          <w:p w:rsidR="00BE3C05" w:rsidRPr="00BE3C05" w:rsidRDefault="00BE3C05">
            <w:pPr>
              <w:jc w:val="right"/>
              <w:rPr>
                <w:rFonts w:ascii="Calibri" w:hAnsi="Calibri"/>
                <w:i/>
                <w:iCs/>
                <w:color w:val="000000"/>
                <w:szCs w:val="20"/>
              </w:rPr>
            </w:pPr>
            <w:r w:rsidRPr="00BE3C05">
              <w:rPr>
                <w:rFonts w:ascii="Calibri" w:hAnsi="Calibri"/>
                <w:i/>
                <w:iCs/>
                <w:color w:val="000000"/>
                <w:szCs w:val="20"/>
              </w:rPr>
              <w:t>14.3%</w:t>
            </w:r>
          </w:p>
        </w:tc>
        <w:tc>
          <w:tcPr>
            <w:tcW w:w="365" w:type="pct"/>
            <w:tcBorders>
              <w:top w:val="single" w:sz="8" w:space="0" w:color="auto"/>
              <w:bottom w:val="single" w:sz="8" w:space="0" w:color="auto"/>
            </w:tcBorders>
            <w:vAlign w:val="bottom"/>
          </w:tcPr>
          <w:p w:rsidR="00BE3C05" w:rsidRPr="00BE3C05" w:rsidRDefault="00BE3C05">
            <w:pPr>
              <w:jc w:val="right"/>
              <w:rPr>
                <w:rFonts w:ascii="Calibri" w:hAnsi="Calibri"/>
                <w:i/>
                <w:iCs/>
                <w:color w:val="000000"/>
                <w:szCs w:val="20"/>
              </w:rPr>
            </w:pPr>
            <w:r w:rsidRPr="00BE3C05">
              <w:rPr>
                <w:rFonts w:ascii="Calibri" w:hAnsi="Calibri"/>
                <w:i/>
                <w:iCs/>
                <w:color w:val="000000"/>
                <w:szCs w:val="20"/>
              </w:rPr>
              <w:t>15.2%</w:t>
            </w:r>
          </w:p>
        </w:tc>
        <w:tc>
          <w:tcPr>
            <w:tcW w:w="416" w:type="pct"/>
            <w:tcBorders>
              <w:top w:val="single" w:sz="8" w:space="0" w:color="auto"/>
              <w:bottom w:val="single" w:sz="8" w:space="0" w:color="auto"/>
            </w:tcBorders>
            <w:vAlign w:val="bottom"/>
          </w:tcPr>
          <w:p w:rsidR="00BE3C05" w:rsidRPr="00BE3C05" w:rsidRDefault="00BE3C05">
            <w:pPr>
              <w:jc w:val="right"/>
              <w:rPr>
                <w:rFonts w:ascii="Calibri" w:hAnsi="Calibri"/>
                <w:i/>
                <w:iCs/>
                <w:color w:val="000000"/>
                <w:szCs w:val="20"/>
              </w:rPr>
            </w:pPr>
            <w:r w:rsidRPr="00BE3C05">
              <w:rPr>
                <w:rFonts w:ascii="Calibri" w:hAnsi="Calibri"/>
                <w:i/>
                <w:iCs/>
                <w:color w:val="000000"/>
                <w:szCs w:val="20"/>
              </w:rPr>
              <w:t>15.8%</w:t>
            </w:r>
          </w:p>
        </w:tc>
        <w:tc>
          <w:tcPr>
            <w:tcW w:w="365" w:type="pct"/>
            <w:tcBorders>
              <w:top w:val="single" w:sz="8" w:space="0" w:color="auto"/>
              <w:bottom w:val="single" w:sz="8" w:space="0" w:color="auto"/>
            </w:tcBorders>
            <w:vAlign w:val="bottom"/>
          </w:tcPr>
          <w:p w:rsidR="00BE3C05" w:rsidRPr="00BE3C05" w:rsidRDefault="00BE3C05">
            <w:pPr>
              <w:jc w:val="right"/>
              <w:rPr>
                <w:rFonts w:ascii="Calibri" w:hAnsi="Calibri"/>
                <w:i/>
                <w:iCs/>
                <w:color w:val="000000"/>
                <w:szCs w:val="20"/>
              </w:rPr>
            </w:pPr>
            <w:r w:rsidRPr="00BE3C05">
              <w:rPr>
                <w:rFonts w:ascii="Calibri" w:hAnsi="Calibri"/>
                <w:i/>
                <w:iCs/>
                <w:color w:val="000000"/>
                <w:szCs w:val="20"/>
              </w:rPr>
              <w:t>11.8%</w:t>
            </w:r>
          </w:p>
        </w:tc>
        <w:tc>
          <w:tcPr>
            <w:tcW w:w="365" w:type="pct"/>
            <w:tcBorders>
              <w:top w:val="single" w:sz="8" w:space="0" w:color="auto"/>
              <w:bottom w:val="single" w:sz="8" w:space="0" w:color="auto"/>
            </w:tcBorders>
            <w:vAlign w:val="bottom"/>
          </w:tcPr>
          <w:p w:rsidR="00BE3C05" w:rsidRPr="00BE3C05" w:rsidRDefault="00BE3C05">
            <w:pPr>
              <w:jc w:val="right"/>
              <w:rPr>
                <w:rFonts w:ascii="Calibri" w:hAnsi="Calibri"/>
                <w:i/>
                <w:iCs/>
                <w:color w:val="000000"/>
                <w:szCs w:val="20"/>
              </w:rPr>
            </w:pPr>
            <w:r w:rsidRPr="00BE3C05">
              <w:rPr>
                <w:rFonts w:ascii="Calibri" w:hAnsi="Calibri"/>
                <w:i/>
                <w:iCs/>
                <w:color w:val="000000"/>
                <w:szCs w:val="20"/>
              </w:rPr>
              <w:t>7.9%</w:t>
            </w:r>
          </w:p>
        </w:tc>
        <w:tc>
          <w:tcPr>
            <w:tcW w:w="366" w:type="pct"/>
            <w:tcBorders>
              <w:top w:val="single" w:sz="8" w:space="0" w:color="auto"/>
              <w:bottom w:val="single" w:sz="8" w:space="0" w:color="auto"/>
            </w:tcBorders>
            <w:vAlign w:val="bottom"/>
          </w:tcPr>
          <w:p w:rsidR="00BE3C05" w:rsidRPr="00BE3C05" w:rsidRDefault="00BE3C05">
            <w:pPr>
              <w:jc w:val="right"/>
              <w:rPr>
                <w:rFonts w:ascii="Calibri" w:hAnsi="Calibri"/>
                <w:i/>
                <w:iCs/>
                <w:color w:val="000000"/>
                <w:szCs w:val="20"/>
              </w:rPr>
            </w:pPr>
            <w:r w:rsidRPr="00BE3C05">
              <w:rPr>
                <w:rFonts w:ascii="Calibri" w:hAnsi="Calibri"/>
                <w:i/>
                <w:iCs/>
                <w:color w:val="000000"/>
                <w:szCs w:val="20"/>
              </w:rPr>
              <w:t>15.5%</w:t>
            </w:r>
          </w:p>
        </w:tc>
        <w:tc>
          <w:tcPr>
            <w:tcW w:w="306" w:type="pct"/>
            <w:tcBorders>
              <w:top w:val="single" w:sz="8" w:space="0" w:color="auto"/>
              <w:bottom w:val="single" w:sz="8" w:space="0" w:color="auto"/>
            </w:tcBorders>
            <w:vAlign w:val="bottom"/>
          </w:tcPr>
          <w:p w:rsidR="00BE3C05" w:rsidRPr="00BE3C05" w:rsidRDefault="00BE3C05">
            <w:pPr>
              <w:jc w:val="right"/>
              <w:rPr>
                <w:rFonts w:ascii="Calibri" w:hAnsi="Calibri"/>
                <w:i/>
                <w:iCs/>
                <w:color w:val="000000"/>
                <w:szCs w:val="20"/>
              </w:rPr>
            </w:pPr>
            <w:r w:rsidRPr="00BE3C05">
              <w:rPr>
                <w:rFonts w:ascii="Calibri" w:hAnsi="Calibri"/>
                <w:i/>
                <w:iCs/>
                <w:color w:val="000000"/>
                <w:szCs w:val="20"/>
              </w:rPr>
              <w:t>3.9%</w:t>
            </w:r>
          </w:p>
        </w:tc>
        <w:tc>
          <w:tcPr>
            <w:tcW w:w="357" w:type="pct"/>
            <w:tcBorders>
              <w:top w:val="single" w:sz="8" w:space="0" w:color="auto"/>
              <w:bottom w:val="single" w:sz="8" w:space="0" w:color="auto"/>
            </w:tcBorders>
            <w:vAlign w:val="bottom"/>
          </w:tcPr>
          <w:p w:rsidR="00BE3C05" w:rsidRPr="00BE3C05" w:rsidRDefault="00BE3C05">
            <w:pPr>
              <w:jc w:val="right"/>
              <w:rPr>
                <w:rFonts w:ascii="Calibri" w:hAnsi="Calibri"/>
                <w:i/>
                <w:iCs/>
                <w:color w:val="000000"/>
                <w:szCs w:val="20"/>
              </w:rPr>
            </w:pPr>
            <w:r w:rsidRPr="00BE3C05">
              <w:rPr>
                <w:rFonts w:ascii="Calibri" w:hAnsi="Calibri"/>
                <w:i/>
                <w:iCs/>
                <w:color w:val="000000"/>
                <w:szCs w:val="20"/>
              </w:rPr>
              <w:t>16.3%</w:t>
            </w:r>
          </w:p>
        </w:tc>
        <w:tc>
          <w:tcPr>
            <w:tcW w:w="553" w:type="pct"/>
            <w:tcBorders>
              <w:top w:val="single" w:sz="8" w:space="0" w:color="auto"/>
              <w:bottom w:val="single" w:sz="8" w:space="0" w:color="auto"/>
            </w:tcBorders>
            <w:vAlign w:val="bottom"/>
          </w:tcPr>
          <w:p w:rsidR="00BE3C05" w:rsidRPr="00BE3C05" w:rsidRDefault="00BE3C05">
            <w:pPr>
              <w:jc w:val="right"/>
              <w:rPr>
                <w:rFonts w:ascii="Calibri" w:hAnsi="Calibri"/>
                <w:b/>
                <w:i/>
                <w:iCs/>
                <w:szCs w:val="20"/>
              </w:rPr>
            </w:pPr>
            <w:r w:rsidRPr="00BE3C05">
              <w:rPr>
                <w:rFonts w:ascii="Calibri" w:hAnsi="Calibri"/>
                <w:b/>
                <w:i/>
                <w:iCs/>
                <w:szCs w:val="20"/>
              </w:rPr>
              <w:t>12.9%</w:t>
            </w:r>
          </w:p>
        </w:tc>
      </w:tr>
    </w:tbl>
    <w:p w:rsidR="00097774" w:rsidRPr="00DF1768" w:rsidRDefault="00097774" w:rsidP="00744979">
      <w:pPr>
        <w:spacing w:before="40" w:after="0" w:line="240" w:lineRule="auto"/>
        <w:ind w:left="-142" w:right="-612"/>
        <w:rPr>
          <w:rFonts w:cs="Arial"/>
          <w:snapToGrid w:val="0"/>
          <w:sz w:val="18"/>
          <w:szCs w:val="16"/>
          <w:vertAlign w:val="superscript"/>
        </w:rPr>
      </w:pPr>
      <w:r w:rsidRPr="00DF1768">
        <w:rPr>
          <w:rFonts w:cs="Arial"/>
          <w:snapToGrid w:val="0"/>
          <w:sz w:val="18"/>
          <w:szCs w:val="16"/>
          <w:vertAlign w:val="superscript"/>
        </w:rPr>
        <w:t>1</w:t>
      </w:r>
      <w:r w:rsidR="002C4AEF" w:rsidRPr="00DF1768">
        <w:rPr>
          <w:rFonts w:cs="Arial"/>
          <w:snapToGrid w:val="0"/>
          <w:sz w:val="18"/>
          <w:szCs w:val="16"/>
          <w:vertAlign w:val="superscript"/>
        </w:rPr>
        <w:t xml:space="preserve"> </w:t>
      </w:r>
      <w:r w:rsidRPr="00DF1768">
        <w:rPr>
          <w:rFonts w:cs="Arial"/>
          <w:snapToGrid w:val="0"/>
          <w:sz w:val="18"/>
          <w:szCs w:val="16"/>
          <w:vertAlign w:val="superscript"/>
        </w:rPr>
        <w:t>As children may use more than one service type and use services in more than one state or territory in any particular quarter and due to rounding, the sum of the component parts may not equal the Total.</w:t>
      </w:r>
    </w:p>
    <w:p w:rsidR="00097774" w:rsidRPr="00DF1768" w:rsidRDefault="00097774" w:rsidP="007331EF">
      <w:pPr>
        <w:spacing w:before="0" w:after="0" w:line="240" w:lineRule="auto"/>
        <w:ind w:left="-142" w:right="-613"/>
        <w:rPr>
          <w:rFonts w:cs="Arial"/>
          <w:snapToGrid w:val="0"/>
          <w:sz w:val="18"/>
          <w:szCs w:val="16"/>
          <w:vertAlign w:val="superscript"/>
        </w:rPr>
      </w:pPr>
      <w:r w:rsidRPr="00DF1768">
        <w:rPr>
          <w:rFonts w:cs="Arial"/>
          <w:snapToGrid w:val="0"/>
          <w:sz w:val="18"/>
          <w:szCs w:val="16"/>
          <w:vertAlign w:val="superscript"/>
        </w:rPr>
        <w:t>2</w:t>
      </w:r>
      <w:r w:rsidR="002C4AEF" w:rsidRPr="00DF1768">
        <w:rPr>
          <w:rFonts w:cs="Arial"/>
          <w:snapToGrid w:val="0"/>
          <w:sz w:val="18"/>
          <w:szCs w:val="16"/>
          <w:vertAlign w:val="superscript"/>
        </w:rPr>
        <w:t xml:space="preserve"> </w:t>
      </w:r>
      <w:r w:rsidRPr="00DF1768">
        <w:rPr>
          <w:rFonts w:cs="Arial"/>
          <w:snapToGrid w:val="0"/>
          <w:sz w:val="18"/>
          <w:szCs w:val="16"/>
          <w:vertAlign w:val="superscript"/>
        </w:rPr>
        <w:t>Number of Indigenous children aged 0–12 years using approved child care as a proportion of all Indigenous children aged 0–12 years.</w:t>
      </w:r>
    </w:p>
    <w:p w:rsidR="00097774" w:rsidRPr="00DF1768" w:rsidRDefault="00097774" w:rsidP="007331EF">
      <w:pPr>
        <w:spacing w:before="0" w:after="0" w:line="240" w:lineRule="auto"/>
        <w:ind w:left="-142"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 and ABS Cat. No. 3238.0 Estimates and Projections, Aboriginal and Torres Strait Islander Austral</w:t>
      </w:r>
      <w:r w:rsidR="00583E0B">
        <w:rPr>
          <w:rFonts w:cs="Arial"/>
          <w:snapToGrid w:val="0"/>
          <w:sz w:val="18"/>
          <w:szCs w:val="16"/>
          <w:vertAlign w:val="superscript"/>
        </w:rPr>
        <w:t>ians 2001 to 2026 (30 April 2014)</w:t>
      </w:r>
    </w:p>
    <w:p w:rsidR="00097774" w:rsidRDefault="00097774" w:rsidP="00DF1768">
      <w:pPr>
        <w:spacing w:before="0" w:after="0" w:line="240" w:lineRule="auto"/>
      </w:pPr>
    </w:p>
    <w:p w:rsidR="00097774" w:rsidRPr="00B91665" w:rsidRDefault="00097774" w:rsidP="00B91665">
      <w:pPr>
        <w:spacing w:after="240" w:line="240" w:lineRule="auto"/>
      </w:pPr>
      <w:r w:rsidRPr="002829A0">
        <w:t xml:space="preserve">More than half of all Indigenous children who attended child care did so in regional or remote </w:t>
      </w:r>
      <w:r w:rsidRPr="00793621">
        <w:t>Australia (</w:t>
      </w:r>
      <w:r w:rsidR="006D50CB" w:rsidRPr="00793621">
        <w:t>14,</w:t>
      </w:r>
      <w:r w:rsidR="00D45277" w:rsidRPr="00793621">
        <w:t>370</w:t>
      </w:r>
      <w:r w:rsidRPr="00793621">
        <w:t xml:space="preserve"> children or </w:t>
      </w:r>
      <w:r w:rsidR="006D50CB" w:rsidRPr="00793621">
        <w:t>5</w:t>
      </w:r>
      <w:r w:rsidR="00D45277" w:rsidRPr="00793621">
        <w:t>1.5</w:t>
      </w:r>
      <w:r w:rsidR="00553A43" w:rsidRPr="00793621">
        <w:t> per </w:t>
      </w:r>
      <w:r w:rsidR="00B91665" w:rsidRPr="00793621">
        <w:t>cent).</w:t>
      </w:r>
      <w:r w:rsidR="00B91665">
        <w:t xml:space="preserve"> </w:t>
      </w:r>
    </w:p>
    <w:p w:rsidR="00B772FB" w:rsidRPr="00B772FB" w:rsidRDefault="00B772FB" w:rsidP="00865A6A">
      <w:pPr>
        <w:pStyle w:val="TableHeading"/>
        <w:rPr>
          <w:color w:val="auto"/>
          <w:szCs w:val="20"/>
        </w:rPr>
      </w:pPr>
      <w:r w:rsidRPr="00B772FB">
        <w:rPr>
          <w:color w:val="auto"/>
          <w:szCs w:val="20"/>
        </w:rPr>
        <w:t>Table 10: Number of Indigenous children using child care</w:t>
      </w:r>
      <w:r w:rsidRPr="00B772FB">
        <w:rPr>
          <w:rFonts w:asciiTheme="minorHAnsi" w:hAnsiTheme="minorHAnsi" w:cstheme="minorHAnsi"/>
          <w:color w:val="auto"/>
          <w:szCs w:val="20"/>
        </w:rPr>
        <w:t xml:space="preserve"> by service type and</w:t>
      </w:r>
      <w:r w:rsidRPr="00B772FB">
        <w:rPr>
          <w:color w:val="auto"/>
          <w:szCs w:val="20"/>
        </w:rPr>
        <w:t xml:space="preserve"> region, </w:t>
      </w:r>
      <w:proofErr w:type="gramStart"/>
      <w:r w:rsidRPr="00B772FB">
        <w:rPr>
          <w:color w:val="auto"/>
          <w:szCs w:val="20"/>
        </w:rPr>
        <w:t xml:space="preserve">September </w:t>
      </w:r>
      <w:r>
        <w:rPr>
          <w:color w:val="auto"/>
          <w:szCs w:val="20"/>
        </w:rPr>
        <w:t> </w:t>
      </w:r>
      <w:r w:rsidRPr="00B772FB">
        <w:rPr>
          <w:color w:val="auto"/>
          <w:szCs w:val="20"/>
        </w:rPr>
        <w:t>quarter</w:t>
      </w:r>
      <w:proofErr w:type="gramEnd"/>
      <w:r w:rsidRPr="00B772FB">
        <w:rPr>
          <w:color w:val="auto"/>
          <w:szCs w:val="20"/>
        </w:rPr>
        <w:t xml:space="preserve"> 2014</w:t>
      </w:r>
    </w:p>
    <w:tbl>
      <w:tblPr>
        <w:tblW w:w="4991" w:type="pct"/>
        <w:tblLook w:val="0000" w:firstRow="0" w:lastRow="0" w:firstColumn="0" w:lastColumn="0" w:noHBand="0" w:noVBand="0"/>
        <w:tblCaption w:val="Table 10: Number of Indigenous children using child care by region, September quarter 2014"/>
        <w:tblDescription w:val="This table shows the number of indigenous children using child care by service type and region for the September quarter 2014."/>
      </w:tblPr>
      <w:tblGrid>
        <w:gridCol w:w="3509"/>
        <w:gridCol w:w="2116"/>
        <w:gridCol w:w="2190"/>
        <w:gridCol w:w="1410"/>
      </w:tblGrid>
      <w:tr w:rsidR="00097774" w:rsidRPr="002C4AEF" w:rsidTr="00261345">
        <w:trPr>
          <w:trHeight w:val="255"/>
          <w:tblHeader/>
        </w:trPr>
        <w:tc>
          <w:tcPr>
            <w:tcW w:w="1902" w:type="pct"/>
            <w:tcBorders>
              <w:top w:val="single" w:sz="4" w:space="0" w:color="auto"/>
              <w:bottom w:val="single" w:sz="4" w:space="0" w:color="auto"/>
              <w:right w:val="single" w:sz="4" w:space="0" w:color="auto"/>
            </w:tcBorders>
            <w:shd w:val="clear" w:color="auto" w:fill="522761"/>
            <w:vAlign w:val="center"/>
          </w:tcPr>
          <w:p w:rsidR="00097774" w:rsidRPr="002C4AEF" w:rsidRDefault="00097774" w:rsidP="00097774">
            <w:pPr>
              <w:pStyle w:val="TableText"/>
              <w:jc w:val="left"/>
              <w:rPr>
                <w:b/>
                <w:sz w:val="20"/>
              </w:rPr>
            </w:pPr>
            <w:r w:rsidRPr="002C4AEF">
              <w:rPr>
                <w:b/>
                <w:sz w:val="20"/>
              </w:rPr>
              <w:t>Service type</w:t>
            </w:r>
          </w:p>
        </w:tc>
        <w:tc>
          <w:tcPr>
            <w:tcW w:w="1147" w:type="pct"/>
            <w:tcBorders>
              <w:top w:val="single" w:sz="4" w:space="0" w:color="auto"/>
              <w:left w:val="single" w:sz="4" w:space="0" w:color="auto"/>
              <w:bottom w:val="single" w:sz="4" w:space="0" w:color="auto"/>
            </w:tcBorders>
            <w:shd w:val="clear" w:color="auto" w:fill="522761"/>
            <w:vAlign w:val="center"/>
          </w:tcPr>
          <w:p w:rsidR="00097774" w:rsidRPr="002C4AEF" w:rsidRDefault="00097774" w:rsidP="00097774">
            <w:pPr>
              <w:pStyle w:val="TableText"/>
              <w:rPr>
                <w:b/>
                <w:sz w:val="20"/>
              </w:rPr>
            </w:pPr>
            <w:r w:rsidRPr="002C4AEF">
              <w:rPr>
                <w:b/>
                <w:sz w:val="20"/>
              </w:rPr>
              <w:t>Major cities of Australia</w:t>
            </w:r>
          </w:p>
        </w:tc>
        <w:tc>
          <w:tcPr>
            <w:tcW w:w="1187"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b/>
                <w:sz w:val="20"/>
              </w:rPr>
            </w:pPr>
            <w:r w:rsidRPr="002C4AEF">
              <w:rPr>
                <w:b/>
                <w:sz w:val="20"/>
              </w:rPr>
              <w:t>Regional and Remote Australia</w:t>
            </w:r>
          </w:p>
        </w:tc>
        <w:tc>
          <w:tcPr>
            <w:tcW w:w="764"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b/>
                <w:sz w:val="20"/>
                <w:vertAlign w:val="superscript"/>
              </w:rPr>
            </w:pPr>
            <w:r w:rsidRPr="002C4AEF">
              <w:rPr>
                <w:b/>
                <w:sz w:val="20"/>
              </w:rPr>
              <w:t>Total</w:t>
            </w:r>
            <w:r w:rsidRPr="002C4AEF">
              <w:rPr>
                <w:b/>
                <w:sz w:val="20"/>
                <w:vertAlign w:val="superscript"/>
              </w:rPr>
              <w:t>1</w:t>
            </w:r>
          </w:p>
        </w:tc>
      </w:tr>
      <w:tr w:rsidR="00D45277" w:rsidRPr="002C4AEF" w:rsidTr="00257ADE">
        <w:trPr>
          <w:trHeight w:val="255"/>
        </w:trPr>
        <w:tc>
          <w:tcPr>
            <w:tcW w:w="1902" w:type="pct"/>
            <w:tcBorders>
              <w:top w:val="single" w:sz="4" w:space="0" w:color="auto"/>
              <w:right w:val="single" w:sz="4" w:space="0" w:color="auto"/>
            </w:tcBorders>
            <w:shd w:val="clear" w:color="auto" w:fill="auto"/>
            <w:vAlign w:val="center"/>
          </w:tcPr>
          <w:p w:rsidR="00D45277" w:rsidRPr="002C4AEF" w:rsidRDefault="00D45277" w:rsidP="00097774">
            <w:pPr>
              <w:pStyle w:val="TableText"/>
              <w:jc w:val="left"/>
              <w:rPr>
                <w:sz w:val="20"/>
              </w:rPr>
            </w:pPr>
            <w:r w:rsidRPr="002C4AEF">
              <w:rPr>
                <w:sz w:val="20"/>
              </w:rPr>
              <w:t>Long Day Care</w:t>
            </w:r>
          </w:p>
        </w:tc>
        <w:tc>
          <w:tcPr>
            <w:tcW w:w="1147" w:type="pct"/>
            <w:tcBorders>
              <w:top w:val="single" w:sz="4" w:space="0" w:color="auto"/>
              <w:left w:val="single" w:sz="4" w:space="0" w:color="auto"/>
            </w:tcBorders>
            <w:vAlign w:val="center"/>
          </w:tcPr>
          <w:p w:rsidR="00D45277" w:rsidRPr="00D45277" w:rsidRDefault="00D45277" w:rsidP="00D45277">
            <w:pPr>
              <w:spacing w:before="0" w:after="0"/>
              <w:jc w:val="right"/>
              <w:rPr>
                <w:rFonts w:ascii="Calibri" w:hAnsi="Calibri"/>
                <w:color w:val="000000"/>
                <w:szCs w:val="20"/>
              </w:rPr>
            </w:pPr>
            <w:r w:rsidRPr="00D45277">
              <w:rPr>
                <w:rFonts w:ascii="Calibri" w:hAnsi="Calibri"/>
                <w:color w:val="000000"/>
                <w:szCs w:val="20"/>
              </w:rPr>
              <w:t>8,160</w:t>
            </w:r>
          </w:p>
        </w:tc>
        <w:tc>
          <w:tcPr>
            <w:tcW w:w="1187" w:type="pct"/>
            <w:tcBorders>
              <w:top w:val="single" w:sz="4" w:space="0" w:color="auto"/>
            </w:tcBorders>
            <w:shd w:val="clear" w:color="auto" w:fill="auto"/>
            <w:vAlign w:val="center"/>
          </w:tcPr>
          <w:p w:rsidR="00D45277" w:rsidRPr="00D45277" w:rsidRDefault="00D45277" w:rsidP="00D45277">
            <w:pPr>
              <w:spacing w:before="0" w:after="0"/>
              <w:jc w:val="right"/>
              <w:rPr>
                <w:rFonts w:ascii="Calibri" w:hAnsi="Calibri"/>
                <w:color w:val="000000"/>
                <w:szCs w:val="20"/>
              </w:rPr>
            </w:pPr>
            <w:r w:rsidRPr="00D45277">
              <w:rPr>
                <w:rFonts w:ascii="Calibri" w:hAnsi="Calibri"/>
                <w:color w:val="000000"/>
                <w:szCs w:val="20"/>
              </w:rPr>
              <w:t>9,170</w:t>
            </w:r>
          </w:p>
        </w:tc>
        <w:tc>
          <w:tcPr>
            <w:tcW w:w="764" w:type="pct"/>
            <w:tcBorders>
              <w:top w:val="single" w:sz="4" w:space="0" w:color="auto"/>
            </w:tcBorders>
            <w:vAlign w:val="center"/>
          </w:tcPr>
          <w:p w:rsidR="00D45277" w:rsidRPr="00D45277" w:rsidRDefault="00D45277" w:rsidP="00D45277">
            <w:pPr>
              <w:spacing w:before="0" w:after="0"/>
              <w:jc w:val="right"/>
              <w:rPr>
                <w:rFonts w:ascii="Calibri" w:hAnsi="Calibri"/>
                <w:color w:val="000000"/>
                <w:szCs w:val="20"/>
              </w:rPr>
            </w:pPr>
            <w:r w:rsidRPr="00D45277">
              <w:rPr>
                <w:rFonts w:ascii="Calibri" w:hAnsi="Calibri"/>
                <w:color w:val="000000"/>
                <w:szCs w:val="20"/>
              </w:rPr>
              <w:t>17,240</w:t>
            </w:r>
          </w:p>
        </w:tc>
      </w:tr>
      <w:tr w:rsidR="00D45277" w:rsidRPr="002C4AEF" w:rsidTr="00257ADE">
        <w:trPr>
          <w:trHeight w:val="255"/>
        </w:trPr>
        <w:tc>
          <w:tcPr>
            <w:tcW w:w="1902" w:type="pct"/>
            <w:tcBorders>
              <w:right w:val="single" w:sz="4" w:space="0" w:color="auto"/>
            </w:tcBorders>
            <w:shd w:val="clear" w:color="auto" w:fill="auto"/>
            <w:vAlign w:val="center"/>
          </w:tcPr>
          <w:p w:rsidR="00D45277" w:rsidRPr="002C4AEF" w:rsidRDefault="00D45277" w:rsidP="00097774">
            <w:pPr>
              <w:pStyle w:val="TableText"/>
              <w:jc w:val="left"/>
              <w:rPr>
                <w:sz w:val="20"/>
              </w:rPr>
            </w:pPr>
            <w:r>
              <w:rPr>
                <w:sz w:val="20"/>
              </w:rPr>
              <w:t>Family Day Care and In-Home C</w:t>
            </w:r>
            <w:r w:rsidRPr="002C4AEF">
              <w:rPr>
                <w:sz w:val="20"/>
              </w:rPr>
              <w:t>are</w:t>
            </w:r>
          </w:p>
        </w:tc>
        <w:tc>
          <w:tcPr>
            <w:tcW w:w="1147" w:type="pct"/>
            <w:tcBorders>
              <w:left w:val="single" w:sz="4" w:space="0" w:color="auto"/>
            </w:tcBorders>
            <w:vAlign w:val="center"/>
          </w:tcPr>
          <w:p w:rsidR="00D45277" w:rsidRPr="00D45277" w:rsidRDefault="00D45277" w:rsidP="00D45277">
            <w:pPr>
              <w:spacing w:before="0" w:after="0"/>
              <w:jc w:val="right"/>
              <w:rPr>
                <w:rFonts w:ascii="Calibri" w:hAnsi="Calibri"/>
                <w:color w:val="000000"/>
                <w:szCs w:val="20"/>
              </w:rPr>
            </w:pPr>
            <w:r w:rsidRPr="00D45277">
              <w:rPr>
                <w:rFonts w:ascii="Calibri" w:hAnsi="Calibri"/>
                <w:color w:val="000000"/>
                <w:szCs w:val="20"/>
              </w:rPr>
              <w:t>1,990</w:t>
            </w:r>
          </w:p>
        </w:tc>
        <w:tc>
          <w:tcPr>
            <w:tcW w:w="1187" w:type="pct"/>
            <w:shd w:val="clear" w:color="auto" w:fill="auto"/>
            <w:vAlign w:val="center"/>
          </w:tcPr>
          <w:p w:rsidR="00D45277" w:rsidRPr="00D45277" w:rsidRDefault="00D45277" w:rsidP="00D45277">
            <w:pPr>
              <w:spacing w:before="0" w:after="0"/>
              <w:jc w:val="right"/>
              <w:rPr>
                <w:rFonts w:ascii="Calibri" w:hAnsi="Calibri"/>
                <w:color w:val="000000"/>
                <w:szCs w:val="20"/>
              </w:rPr>
            </w:pPr>
            <w:r w:rsidRPr="00D45277">
              <w:rPr>
                <w:rFonts w:ascii="Calibri" w:hAnsi="Calibri"/>
                <w:color w:val="000000"/>
                <w:szCs w:val="20"/>
              </w:rPr>
              <w:t>2,060</w:t>
            </w:r>
          </w:p>
        </w:tc>
        <w:tc>
          <w:tcPr>
            <w:tcW w:w="764" w:type="pct"/>
            <w:vAlign w:val="center"/>
          </w:tcPr>
          <w:p w:rsidR="00D45277" w:rsidRPr="00D45277" w:rsidRDefault="00D45277" w:rsidP="00D45277">
            <w:pPr>
              <w:spacing w:before="0" w:after="0"/>
              <w:jc w:val="right"/>
              <w:rPr>
                <w:rFonts w:ascii="Calibri" w:hAnsi="Calibri"/>
                <w:color w:val="000000"/>
                <w:szCs w:val="20"/>
              </w:rPr>
            </w:pPr>
            <w:r w:rsidRPr="00D45277">
              <w:rPr>
                <w:rFonts w:ascii="Calibri" w:hAnsi="Calibri"/>
                <w:color w:val="000000"/>
                <w:szCs w:val="20"/>
              </w:rPr>
              <w:t>4,030</w:t>
            </w:r>
          </w:p>
        </w:tc>
      </w:tr>
      <w:tr w:rsidR="00D45277" w:rsidRPr="002C4AEF" w:rsidTr="00257ADE">
        <w:trPr>
          <w:trHeight w:val="255"/>
        </w:trPr>
        <w:tc>
          <w:tcPr>
            <w:tcW w:w="1902" w:type="pct"/>
            <w:tcBorders>
              <w:right w:val="single" w:sz="4" w:space="0" w:color="auto"/>
            </w:tcBorders>
            <w:shd w:val="clear" w:color="auto" w:fill="auto"/>
            <w:vAlign w:val="center"/>
          </w:tcPr>
          <w:p w:rsidR="00D45277" w:rsidRPr="002C4AEF" w:rsidRDefault="00D45277" w:rsidP="00097774">
            <w:pPr>
              <w:pStyle w:val="TableText"/>
              <w:jc w:val="left"/>
              <w:rPr>
                <w:sz w:val="20"/>
              </w:rPr>
            </w:pPr>
            <w:r w:rsidRPr="002C4AEF">
              <w:rPr>
                <w:sz w:val="20"/>
              </w:rPr>
              <w:t>Occasional Care</w:t>
            </w:r>
          </w:p>
        </w:tc>
        <w:tc>
          <w:tcPr>
            <w:tcW w:w="1147" w:type="pct"/>
            <w:tcBorders>
              <w:left w:val="single" w:sz="4" w:space="0" w:color="auto"/>
            </w:tcBorders>
            <w:vAlign w:val="center"/>
          </w:tcPr>
          <w:p w:rsidR="00D45277" w:rsidRPr="00D45277" w:rsidRDefault="00D45277" w:rsidP="00D45277">
            <w:pPr>
              <w:spacing w:before="0" w:after="0"/>
              <w:jc w:val="right"/>
              <w:rPr>
                <w:rFonts w:ascii="Calibri" w:hAnsi="Calibri"/>
                <w:color w:val="000000"/>
                <w:szCs w:val="20"/>
              </w:rPr>
            </w:pPr>
            <w:r w:rsidRPr="00D45277">
              <w:rPr>
                <w:rFonts w:ascii="Calibri" w:hAnsi="Calibri"/>
                <w:color w:val="000000"/>
                <w:szCs w:val="20"/>
              </w:rPr>
              <w:t>80</w:t>
            </w:r>
          </w:p>
        </w:tc>
        <w:tc>
          <w:tcPr>
            <w:tcW w:w="1187" w:type="pct"/>
            <w:shd w:val="clear" w:color="auto" w:fill="auto"/>
            <w:vAlign w:val="center"/>
          </w:tcPr>
          <w:p w:rsidR="00D45277" w:rsidRPr="00D45277" w:rsidRDefault="00D45277" w:rsidP="00D45277">
            <w:pPr>
              <w:spacing w:before="0" w:after="0"/>
              <w:jc w:val="right"/>
              <w:rPr>
                <w:rFonts w:ascii="Calibri" w:hAnsi="Calibri"/>
                <w:color w:val="000000"/>
                <w:szCs w:val="20"/>
              </w:rPr>
            </w:pPr>
            <w:r w:rsidRPr="00D45277">
              <w:rPr>
                <w:rFonts w:ascii="Calibri" w:hAnsi="Calibri"/>
                <w:color w:val="000000"/>
                <w:szCs w:val="20"/>
              </w:rPr>
              <w:t>100</w:t>
            </w:r>
          </w:p>
        </w:tc>
        <w:tc>
          <w:tcPr>
            <w:tcW w:w="764" w:type="pct"/>
            <w:vAlign w:val="center"/>
          </w:tcPr>
          <w:p w:rsidR="00D45277" w:rsidRPr="00D45277" w:rsidRDefault="00D45277" w:rsidP="00D45277">
            <w:pPr>
              <w:spacing w:before="0" w:after="0"/>
              <w:jc w:val="right"/>
              <w:rPr>
                <w:rFonts w:ascii="Calibri" w:hAnsi="Calibri"/>
                <w:color w:val="000000"/>
                <w:szCs w:val="20"/>
              </w:rPr>
            </w:pPr>
            <w:r w:rsidRPr="00D45277">
              <w:rPr>
                <w:rFonts w:ascii="Calibri" w:hAnsi="Calibri"/>
                <w:color w:val="000000"/>
                <w:szCs w:val="20"/>
              </w:rPr>
              <w:t>180</w:t>
            </w:r>
          </w:p>
        </w:tc>
      </w:tr>
      <w:tr w:rsidR="00D45277" w:rsidRPr="002C4AEF" w:rsidTr="00257ADE">
        <w:trPr>
          <w:trHeight w:val="255"/>
        </w:trPr>
        <w:tc>
          <w:tcPr>
            <w:tcW w:w="1902" w:type="pct"/>
            <w:tcBorders>
              <w:bottom w:val="single" w:sz="8" w:space="0" w:color="auto"/>
              <w:right w:val="single" w:sz="4" w:space="0" w:color="auto"/>
            </w:tcBorders>
            <w:shd w:val="clear" w:color="auto" w:fill="auto"/>
            <w:vAlign w:val="center"/>
          </w:tcPr>
          <w:p w:rsidR="00D45277" w:rsidRPr="002C4AEF" w:rsidRDefault="00D45277" w:rsidP="00097774">
            <w:pPr>
              <w:pStyle w:val="TableText"/>
              <w:jc w:val="left"/>
              <w:rPr>
                <w:sz w:val="20"/>
              </w:rPr>
            </w:pPr>
            <w:r w:rsidRPr="002C4AEF">
              <w:rPr>
                <w:sz w:val="20"/>
              </w:rPr>
              <w:t>Outside School Hours Care</w:t>
            </w:r>
          </w:p>
        </w:tc>
        <w:tc>
          <w:tcPr>
            <w:tcW w:w="1147" w:type="pct"/>
            <w:tcBorders>
              <w:left w:val="single" w:sz="4" w:space="0" w:color="auto"/>
              <w:bottom w:val="single" w:sz="8" w:space="0" w:color="auto"/>
            </w:tcBorders>
            <w:vAlign w:val="center"/>
          </w:tcPr>
          <w:p w:rsidR="00D45277" w:rsidRPr="00D45277" w:rsidRDefault="00D45277" w:rsidP="00D45277">
            <w:pPr>
              <w:spacing w:before="0" w:after="0"/>
              <w:jc w:val="right"/>
              <w:rPr>
                <w:rFonts w:ascii="Calibri" w:hAnsi="Calibri"/>
                <w:color w:val="000000"/>
                <w:szCs w:val="20"/>
              </w:rPr>
            </w:pPr>
            <w:r w:rsidRPr="00D45277">
              <w:rPr>
                <w:rFonts w:ascii="Calibri" w:hAnsi="Calibri"/>
                <w:color w:val="000000"/>
                <w:szCs w:val="20"/>
              </w:rPr>
              <w:t>3,870</w:t>
            </w:r>
          </w:p>
        </w:tc>
        <w:tc>
          <w:tcPr>
            <w:tcW w:w="1187" w:type="pct"/>
            <w:tcBorders>
              <w:bottom w:val="single" w:sz="8" w:space="0" w:color="auto"/>
            </w:tcBorders>
            <w:shd w:val="clear" w:color="auto" w:fill="auto"/>
            <w:vAlign w:val="center"/>
          </w:tcPr>
          <w:p w:rsidR="00D45277" w:rsidRPr="00D45277" w:rsidRDefault="00D45277" w:rsidP="00D45277">
            <w:pPr>
              <w:spacing w:before="0" w:after="0"/>
              <w:jc w:val="right"/>
              <w:rPr>
                <w:rFonts w:ascii="Calibri" w:hAnsi="Calibri"/>
                <w:color w:val="000000"/>
                <w:szCs w:val="20"/>
              </w:rPr>
            </w:pPr>
            <w:r w:rsidRPr="00D45277">
              <w:rPr>
                <w:rFonts w:ascii="Calibri" w:hAnsi="Calibri"/>
                <w:color w:val="000000"/>
                <w:szCs w:val="20"/>
              </w:rPr>
              <w:t>3,480</w:t>
            </w:r>
          </w:p>
        </w:tc>
        <w:tc>
          <w:tcPr>
            <w:tcW w:w="764" w:type="pct"/>
            <w:tcBorders>
              <w:bottom w:val="single" w:sz="8" w:space="0" w:color="auto"/>
            </w:tcBorders>
            <w:vAlign w:val="center"/>
          </w:tcPr>
          <w:p w:rsidR="00D45277" w:rsidRPr="00D45277" w:rsidRDefault="00D45277" w:rsidP="00D45277">
            <w:pPr>
              <w:spacing w:before="0" w:after="0"/>
              <w:jc w:val="right"/>
              <w:rPr>
                <w:rFonts w:ascii="Calibri" w:hAnsi="Calibri"/>
                <w:color w:val="000000"/>
                <w:szCs w:val="20"/>
              </w:rPr>
            </w:pPr>
            <w:r w:rsidRPr="00D45277">
              <w:rPr>
                <w:rFonts w:ascii="Calibri" w:hAnsi="Calibri"/>
                <w:color w:val="000000"/>
                <w:szCs w:val="20"/>
              </w:rPr>
              <w:t>7,340</w:t>
            </w:r>
          </w:p>
        </w:tc>
      </w:tr>
      <w:tr w:rsidR="00D45277" w:rsidRPr="002C4AEF" w:rsidTr="00257ADE">
        <w:trPr>
          <w:trHeight w:val="315"/>
        </w:trPr>
        <w:tc>
          <w:tcPr>
            <w:tcW w:w="1902" w:type="pct"/>
            <w:tcBorders>
              <w:top w:val="single" w:sz="8" w:space="0" w:color="auto"/>
              <w:bottom w:val="single" w:sz="8" w:space="0" w:color="auto"/>
              <w:right w:val="single" w:sz="4" w:space="0" w:color="auto"/>
            </w:tcBorders>
            <w:shd w:val="clear" w:color="auto" w:fill="auto"/>
            <w:vAlign w:val="center"/>
          </w:tcPr>
          <w:p w:rsidR="00D45277" w:rsidRPr="002C4AEF" w:rsidRDefault="00D45277" w:rsidP="00097774">
            <w:pPr>
              <w:pStyle w:val="TableText"/>
              <w:jc w:val="left"/>
              <w:rPr>
                <w:b/>
                <w:sz w:val="20"/>
              </w:rPr>
            </w:pPr>
            <w:r w:rsidRPr="002C4AEF">
              <w:rPr>
                <w:b/>
                <w:sz w:val="20"/>
              </w:rPr>
              <w:t>Total</w:t>
            </w:r>
            <w:r w:rsidRPr="002C4AEF">
              <w:rPr>
                <w:b/>
                <w:sz w:val="20"/>
                <w:vertAlign w:val="superscript"/>
              </w:rPr>
              <w:t>1</w:t>
            </w:r>
          </w:p>
        </w:tc>
        <w:tc>
          <w:tcPr>
            <w:tcW w:w="1147" w:type="pct"/>
            <w:tcBorders>
              <w:top w:val="single" w:sz="8" w:space="0" w:color="auto"/>
              <w:left w:val="single" w:sz="4" w:space="0" w:color="auto"/>
              <w:bottom w:val="single" w:sz="8" w:space="0" w:color="auto"/>
            </w:tcBorders>
            <w:vAlign w:val="center"/>
          </w:tcPr>
          <w:p w:rsidR="00D45277" w:rsidRPr="00D45277" w:rsidRDefault="00D45277" w:rsidP="00D45277">
            <w:pPr>
              <w:spacing w:before="0" w:after="0"/>
              <w:jc w:val="right"/>
              <w:rPr>
                <w:rFonts w:ascii="Calibri" w:hAnsi="Calibri"/>
                <w:b/>
                <w:bCs/>
                <w:color w:val="000000"/>
                <w:szCs w:val="20"/>
              </w:rPr>
            </w:pPr>
            <w:r w:rsidRPr="00D45277">
              <w:rPr>
                <w:rFonts w:ascii="Calibri" w:hAnsi="Calibri"/>
                <w:b/>
                <w:bCs/>
                <w:color w:val="000000"/>
                <w:szCs w:val="20"/>
              </w:rPr>
              <w:t>13,750</w:t>
            </w:r>
          </w:p>
        </w:tc>
        <w:tc>
          <w:tcPr>
            <w:tcW w:w="1187" w:type="pct"/>
            <w:tcBorders>
              <w:top w:val="single" w:sz="8" w:space="0" w:color="auto"/>
              <w:bottom w:val="single" w:sz="8" w:space="0" w:color="auto"/>
            </w:tcBorders>
            <w:shd w:val="clear" w:color="auto" w:fill="auto"/>
            <w:vAlign w:val="center"/>
          </w:tcPr>
          <w:p w:rsidR="00D45277" w:rsidRPr="00D45277" w:rsidRDefault="00D45277" w:rsidP="00D45277">
            <w:pPr>
              <w:spacing w:before="0" w:after="0"/>
              <w:jc w:val="right"/>
              <w:rPr>
                <w:rFonts w:ascii="Calibri" w:hAnsi="Calibri"/>
                <w:b/>
                <w:bCs/>
                <w:color w:val="000000"/>
                <w:szCs w:val="20"/>
              </w:rPr>
            </w:pPr>
            <w:r w:rsidRPr="00D45277">
              <w:rPr>
                <w:rFonts w:ascii="Calibri" w:hAnsi="Calibri"/>
                <w:b/>
                <w:bCs/>
                <w:color w:val="000000"/>
                <w:szCs w:val="20"/>
              </w:rPr>
              <w:t>14,370</w:t>
            </w:r>
          </w:p>
        </w:tc>
        <w:tc>
          <w:tcPr>
            <w:tcW w:w="764" w:type="pct"/>
            <w:tcBorders>
              <w:top w:val="single" w:sz="8" w:space="0" w:color="auto"/>
              <w:bottom w:val="single" w:sz="8" w:space="0" w:color="auto"/>
            </w:tcBorders>
            <w:vAlign w:val="center"/>
          </w:tcPr>
          <w:p w:rsidR="00D45277" w:rsidRPr="00D45277" w:rsidRDefault="00D45277" w:rsidP="00D45277">
            <w:pPr>
              <w:spacing w:before="0" w:after="0"/>
              <w:jc w:val="right"/>
              <w:rPr>
                <w:rFonts w:ascii="Calibri" w:hAnsi="Calibri"/>
                <w:b/>
                <w:bCs/>
                <w:color w:val="000000"/>
                <w:szCs w:val="20"/>
              </w:rPr>
            </w:pPr>
            <w:r w:rsidRPr="00D45277">
              <w:rPr>
                <w:rFonts w:ascii="Calibri" w:hAnsi="Calibri"/>
                <w:b/>
                <w:bCs/>
                <w:color w:val="000000"/>
                <w:szCs w:val="20"/>
              </w:rPr>
              <w:t>27,910</w:t>
            </w:r>
          </w:p>
        </w:tc>
      </w:tr>
    </w:tbl>
    <w:p w:rsidR="00097774" w:rsidRPr="00DF1768" w:rsidRDefault="00097774" w:rsidP="00744979">
      <w:pPr>
        <w:spacing w:before="40" w:after="0" w:line="240" w:lineRule="auto"/>
        <w:ind w:left="-142" w:right="-612"/>
        <w:rPr>
          <w:rFonts w:cs="Arial"/>
          <w:snapToGrid w:val="0"/>
          <w:sz w:val="18"/>
          <w:szCs w:val="16"/>
          <w:vertAlign w:val="superscript"/>
        </w:rPr>
      </w:pPr>
      <w:r w:rsidRPr="00DF1768">
        <w:rPr>
          <w:rFonts w:cs="Arial"/>
          <w:snapToGrid w:val="0"/>
          <w:sz w:val="18"/>
          <w:szCs w:val="16"/>
          <w:vertAlign w:val="superscript"/>
        </w:rPr>
        <w:t>1</w:t>
      </w:r>
      <w:r w:rsidR="002C4AEF" w:rsidRPr="00DF1768">
        <w:rPr>
          <w:rFonts w:cs="Arial"/>
          <w:snapToGrid w:val="0"/>
          <w:sz w:val="18"/>
          <w:szCs w:val="16"/>
          <w:vertAlign w:val="superscript"/>
        </w:rPr>
        <w:t xml:space="preserve"> </w:t>
      </w:r>
      <w:r w:rsidRPr="00DF1768">
        <w:rPr>
          <w:rFonts w:cs="Arial"/>
          <w:snapToGrid w:val="0"/>
          <w:sz w:val="18"/>
          <w:szCs w:val="16"/>
          <w:vertAlign w:val="superscript"/>
        </w:rPr>
        <w:t>As children may use more than one service type and use services in more than one region and due to rounding, the sum of the component parts may not equal the Total.</w:t>
      </w:r>
    </w:p>
    <w:p w:rsidR="00097774" w:rsidRPr="00DF1768" w:rsidRDefault="00097774" w:rsidP="007331EF">
      <w:pPr>
        <w:spacing w:before="0" w:after="0" w:line="240" w:lineRule="auto"/>
        <w:ind w:left="-142"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097774" w:rsidRPr="009153AA" w:rsidRDefault="00097774" w:rsidP="00097774">
      <w:pPr>
        <w:spacing w:after="0" w:line="240" w:lineRule="auto"/>
        <w:rPr>
          <w:rFonts w:asciiTheme="minorHAnsi" w:hAnsiTheme="minorHAnsi" w:cstheme="minorHAnsi"/>
          <w:szCs w:val="22"/>
        </w:rPr>
      </w:pPr>
    </w:p>
    <w:p w:rsidR="00097774" w:rsidRDefault="00097774" w:rsidP="00097774">
      <w:pPr>
        <w:spacing w:after="0" w:line="240" w:lineRule="auto"/>
      </w:pPr>
      <w:r>
        <w:br w:type="page"/>
      </w:r>
    </w:p>
    <w:p w:rsidR="002C4AEF" w:rsidRDefault="00097774" w:rsidP="00B91665">
      <w:pPr>
        <w:spacing w:after="240"/>
      </w:pPr>
      <w:r w:rsidRPr="00585031">
        <w:lastRenderedPageBreak/>
        <w:t xml:space="preserve">During the </w:t>
      </w:r>
      <w:r w:rsidR="00221FEF">
        <w:t>September</w:t>
      </w:r>
      <w:r w:rsidR="005C752E">
        <w:t xml:space="preserve"> quarter 2014</w:t>
      </w:r>
      <w:r w:rsidRPr="00A514ED">
        <w:t xml:space="preserve">, </w:t>
      </w:r>
      <w:r w:rsidRPr="00793621">
        <w:t>18,2</w:t>
      </w:r>
      <w:r w:rsidR="004070D5" w:rsidRPr="00793621">
        <w:t>8</w:t>
      </w:r>
      <w:r w:rsidRPr="00793621">
        <w:t>0 Indigenous families used approved child care, a reduction</w:t>
      </w:r>
      <w:r w:rsidR="006D50CB" w:rsidRPr="00793621">
        <w:t xml:space="preserve"> of </w:t>
      </w:r>
      <w:r w:rsidR="004070D5" w:rsidRPr="00793621">
        <w:t>1,020</w:t>
      </w:r>
      <w:r w:rsidRPr="00793621">
        <w:t xml:space="preserve"> families or </w:t>
      </w:r>
      <w:r w:rsidR="004070D5" w:rsidRPr="00793621">
        <w:t>5.3</w:t>
      </w:r>
      <w:r w:rsidR="00553A43" w:rsidRPr="00793621">
        <w:t> per </w:t>
      </w:r>
      <w:r w:rsidRPr="00793621">
        <w:t>cent since</w:t>
      </w:r>
      <w:r w:rsidRPr="009153AA">
        <w:t xml:space="preserve"> the </w:t>
      </w:r>
      <w:r w:rsidR="00221FEF">
        <w:t>September</w:t>
      </w:r>
      <w:r w:rsidR="005C752E">
        <w:t xml:space="preserve"> quarter 2013</w:t>
      </w:r>
      <w:r w:rsidR="00B91665">
        <w:t>.</w:t>
      </w:r>
    </w:p>
    <w:p w:rsidR="00B772FB" w:rsidRPr="00B772FB" w:rsidRDefault="00B772FB" w:rsidP="00B772FB">
      <w:pPr>
        <w:pStyle w:val="TableHeading"/>
        <w:spacing w:after="0"/>
        <w:rPr>
          <w:color w:val="auto"/>
        </w:rPr>
      </w:pPr>
      <w:r w:rsidRPr="00B772FB">
        <w:rPr>
          <w:color w:val="auto"/>
          <w:szCs w:val="20"/>
        </w:rPr>
        <w:t xml:space="preserve">Table 11: </w:t>
      </w:r>
      <w:r w:rsidRPr="00B772FB">
        <w:rPr>
          <w:color w:val="auto"/>
        </w:rPr>
        <w:t>Number of Indigenous families using child care by service type, September quarter 2013 to</w:t>
      </w:r>
      <w:r>
        <w:rPr>
          <w:color w:val="auto"/>
        </w:rPr>
        <w:t xml:space="preserve"> </w:t>
      </w:r>
      <w:r w:rsidRPr="00B772FB">
        <w:rPr>
          <w:color w:val="auto"/>
        </w:rPr>
        <w:t>September quarter 2014</w:t>
      </w:r>
    </w:p>
    <w:tbl>
      <w:tblPr>
        <w:tblW w:w="5000" w:type="pct"/>
        <w:jc w:val="center"/>
        <w:tblLook w:val="01E0" w:firstRow="1" w:lastRow="1" w:firstColumn="1" w:lastColumn="1" w:noHBand="0" w:noVBand="0"/>
        <w:tblCaption w:val="Table 11: Number of Indigenous children using child care by service type, September quarter 2013 to September quarter 2014"/>
        <w:tblDescription w:val="This table shows the number of indigenous families using child care by service type over quarters from September quarter 2013 to September quarter 2014."/>
      </w:tblPr>
      <w:tblGrid>
        <w:gridCol w:w="3472"/>
        <w:gridCol w:w="1111"/>
        <w:gridCol w:w="1168"/>
        <w:gridCol w:w="1168"/>
        <w:gridCol w:w="1168"/>
        <w:gridCol w:w="1155"/>
      </w:tblGrid>
      <w:tr w:rsidR="00033F51" w:rsidRPr="007331EF" w:rsidTr="00261345">
        <w:trPr>
          <w:trHeight w:val="195"/>
          <w:tblHeader/>
          <w:jc w:val="center"/>
        </w:trPr>
        <w:tc>
          <w:tcPr>
            <w:tcW w:w="1878" w:type="pct"/>
            <w:tcBorders>
              <w:top w:val="single" w:sz="4" w:space="0" w:color="auto"/>
              <w:bottom w:val="single" w:sz="4" w:space="0" w:color="auto"/>
              <w:right w:val="single" w:sz="4" w:space="0" w:color="auto"/>
            </w:tcBorders>
            <w:shd w:val="clear" w:color="auto" w:fill="522761"/>
            <w:vAlign w:val="center"/>
          </w:tcPr>
          <w:p w:rsidR="00033F51" w:rsidRPr="007331EF" w:rsidRDefault="00033F51" w:rsidP="00294976">
            <w:pPr>
              <w:pStyle w:val="TableText"/>
              <w:jc w:val="left"/>
              <w:rPr>
                <w:b/>
                <w:sz w:val="20"/>
              </w:rPr>
            </w:pPr>
            <w:r w:rsidRPr="007331EF">
              <w:rPr>
                <w:b/>
                <w:sz w:val="20"/>
              </w:rPr>
              <w:t>Service type</w:t>
            </w:r>
          </w:p>
        </w:tc>
        <w:tc>
          <w:tcPr>
            <w:tcW w:w="601" w:type="pct"/>
            <w:tcBorders>
              <w:top w:val="single" w:sz="4" w:space="0" w:color="auto"/>
              <w:left w:val="single" w:sz="4" w:space="0" w:color="auto"/>
              <w:bottom w:val="single" w:sz="4" w:space="0" w:color="auto"/>
            </w:tcBorders>
            <w:shd w:val="clear" w:color="auto" w:fill="522761"/>
            <w:vAlign w:val="center"/>
          </w:tcPr>
          <w:p w:rsidR="00033F51" w:rsidRPr="007331EF" w:rsidRDefault="00033F51" w:rsidP="004070D5">
            <w:pPr>
              <w:pStyle w:val="TableText"/>
              <w:rPr>
                <w:rFonts w:asciiTheme="minorHAnsi" w:hAnsiTheme="minorHAnsi" w:cstheme="minorHAnsi"/>
                <w:b/>
                <w:sz w:val="20"/>
              </w:rPr>
            </w:pPr>
            <w:r w:rsidRPr="007331EF">
              <w:rPr>
                <w:rFonts w:asciiTheme="minorHAnsi" w:hAnsiTheme="minorHAnsi" w:cstheme="minorHAnsi"/>
                <w:b/>
                <w:sz w:val="20"/>
              </w:rPr>
              <w:t>Sep. 13</w:t>
            </w:r>
          </w:p>
        </w:tc>
        <w:tc>
          <w:tcPr>
            <w:tcW w:w="632" w:type="pct"/>
            <w:tcBorders>
              <w:top w:val="single" w:sz="4" w:space="0" w:color="auto"/>
              <w:bottom w:val="single" w:sz="4" w:space="0" w:color="auto"/>
            </w:tcBorders>
            <w:shd w:val="clear" w:color="auto" w:fill="522761"/>
            <w:vAlign w:val="center"/>
          </w:tcPr>
          <w:p w:rsidR="00033F51" w:rsidRPr="007331EF" w:rsidRDefault="00033F51" w:rsidP="004070D5">
            <w:pPr>
              <w:pStyle w:val="TableText"/>
              <w:rPr>
                <w:rFonts w:asciiTheme="minorHAnsi" w:hAnsiTheme="minorHAnsi" w:cstheme="minorHAnsi"/>
                <w:b/>
                <w:sz w:val="20"/>
              </w:rPr>
            </w:pPr>
            <w:r w:rsidRPr="007331EF">
              <w:rPr>
                <w:rFonts w:asciiTheme="minorHAnsi" w:hAnsiTheme="minorHAnsi" w:cstheme="minorHAnsi"/>
                <w:b/>
                <w:sz w:val="20"/>
              </w:rPr>
              <w:t>Dec. 13</w:t>
            </w:r>
          </w:p>
        </w:tc>
        <w:tc>
          <w:tcPr>
            <w:tcW w:w="632" w:type="pct"/>
            <w:tcBorders>
              <w:top w:val="single" w:sz="4" w:space="0" w:color="auto"/>
              <w:bottom w:val="single" w:sz="4" w:space="0" w:color="auto"/>
            </w:tcBorders>
            <w:shd w:val="clear" w:color="auto" w:fill="522761"/>
            <w:vAlign w:val="center"/>
          </w:tcPr>
          <w:p w:rsidR="00033F51" w:rsidRPr="007331EF" w:rsidRDefault="00033F51" w:rsidP="004070D5">
            <w:pPr>
              <w:pStyle w:val="TableText"/>
              <w:rPr>
                <w:rFonts w:asciiTheme="minorHAnsi" w:hAnsiTheme="minorHAnsi" w:cstheme="minorHAnsi"/>
                <w:b/>
                <w:sz w:val="20"/>
              </w:rPr>
            </w:pPr>
            <w:r w:rsidRPr="007331EF">
              <w:rPr>
                <w:rFonts w:asciiTheme="minorHAnsi" w:hAnsiTheme="minorHAnsi" w:cstheme="minorHAnsi"/>
                <w:b/>
                <w:sz w:val="20"/>
              </w:rPr>
              <w:t>Mar. 14</w:t>
            </w:r>
          </w:p>
        </w:tc>
        <w:tc>
          <w:tcPr>
            <w:tcW w:w="632" w:type="pct"/>
            <w:tcBorders>
              <w:top w:val="single" w:sz="4" w:space="0" w:color="auto"/>
              <w:bottom w:val="single" w:sz="4" w:space="0" w:color="auto"/>
            </w:tcBorders>
            <w:shd w:val="clear" w:color="auto" w:fill="522761"/>
            <w:vAlign w:val="center"/>
          </w:tcPr>
          <w:p w:rsidR="00033F51" w:rsidRPr="007331EF" w:rsidRDefault="00033F51" w:rsidP="004070D5">
            <w:pPr>
              <w:pStyle w:val="TableText"/>
              <w:rPr>
                <w:rFonts w:asciiTheme="minorHAnsi" w:hAnsiTheme="minorHAnsi" w:cstheme="minorHAnsi"/>
                <w:b/>
                <w:sz w:val="20"/>
              </w:rPr>
            </w:pPr>
            <w:r>
              <w:rPr>
                <w:rFonts w:asciiTheme="minorHAnsi" w:hAnsiTheme="minorHAnsi" w:cstheme="minorHAnsi"/>
                <w:b/>
                <w:sz w:val="20"/>
              </w:rPr>
              <w:t>Jun</w:t>
            </w:r>
            <w:r w:rsidRPr="007331EF">
              <w:rPr>
                <w:rFonts w:asciiTheme="minorHAnsi" w:hAnsiTheme="minorHAnsi" w:cstheme="minorHAnsi"/>
                <w:b/>
                <w:sz w:val="20"/>
              </w:rPr>
              <w:t>. 14</w:t>
            </w:r>
          </w:p>
        </w:tc>
        <w:tc>
          <w:tcPr>
            <w:tcW w:w="625" w:type="pct"/>
            <w:tcBorders>
              <w:top w:val="single" w:sz="4" w:space="0" w:color="auto"/>
              <w:bottom w:val="single" w:sz="4" w:space="0" w:color="auto"/>
            </w:tcBorders>
            <w:shd w:val="clear" w:color="auto" w:fill="522761"/>
            <w:vAlign w:val="center"/>
          </w:tcPr>
          <w:p w:rsidR="00033F51" w:rsidRPr="007331EF" w:rsidRDefault="004070D5" w:rsidP="0009474A">
            <w:pPr>
              <w:pStyle w:val="TableText"/>
              <w:rPr>
                <w:rFonts w:asciiTheme="minorHAnsi" w:hAnsiTheme="minorHAnsi" w:cstheme="minorHAnsi"/>
                <w:b/>
                <w:sz w:val="20"/>
              </w:rPr>
            </w:pPr>
            <w:r>
              <w:rPr>
                <w:rFonts w:asciiTheme="minorHAnsi" w:hAnsiTheme="minorHAnsi" w:cstheme="minorHAnsi"/>
                <w:b/>
                <w:sz w:val="20"/>
              </w:rPr>
              <w:t>Sep.</w:t>
            </w:r>
            <w:r w:rsidR="004C79EA">
              <w:rPr>
                <w:rFonts w:asciiTheme="minorHAnsi" w:hAnsiTheme="minorHAnsi" w:cstheme="minorHAnsi"/>
                <w:b/>
                <w:sz w:val="20"/>
              </w:rPr>
              <w:t xml:space="preserve"> </w:t>
            </w:r>
            <w:r>
              <w:rPr>
                <w:rFonts w:asciiTheme="minorHAnsi" w:hAnsiTheme="minorHAnsi" w:cstheme="minorHAnsi"/>
                <w:b/>
                <w:sz w:val="20"/>
              </w:rPr>
              <w:t>14</w:t>
            </w:r>
          </w:p>
        </w:tc>
      </w:tr>
      <w:tr w:rsidR="004070D5" w:rsidRPr="007331EF" w:rsidTr="00294976">
        <w:trPr>
          <w:jc w:val="center"/>
        </w:trPr>
        <w:tc>
          <w:tcPr>
            <w:tcW w:w="1878" w:type="pct"/>
            <w:tcBorders>
              <w:right w:val="single" w:sz="4" w:space="0" w:color="auto"/>
            </w:tcBorders>
            <w:vAlign w:val="center"/>
          </w:tcPr>
          <w:p w:rsidR="004070D5" w:rsidRPr="007331EF" w:rsidRDefault="004070D5" w:rsidP="00294976">
            <w:pPr>
              <w:pStyle w:val="TableText"/>
              <w:jc w:val="left"/>
              <w:rPr>
                <w:sz w:val="20"/>
              </w:rPr>
            </w:pPr>
            <w:r w:rsidRPr="007331EF">
              <w:rPr>
                <w:sz w:val="20"/>
              </w:rPr>
              <w:t>Long Day Care</w:t>
            </w:r>
          </w:p>
        </w:tc>
        <w:tc>
          <w:tcPr>
            <w:tcW w:w="601" w:type="pct"/>
            <w:tcBorders>
              <w:left w:val="single" w:sz="4" w:space="0" w:color="auto"/>
            </w:tcBorders>
            <w:vAlign w:val="center"/>
          </w:tcPr>
          <w:p w:rsidR="004070D5" w:rsidRPr="004070D5" w:rsidRDefault="004070D5" w:rsidP="004070D5">
            <w:pPr>
              <w:spacing w:before="0" w:after="0" w:line="100" w:lineRule="atLeast"/>
              <w:ind w:right="57"/>
              <w:jc w:val="right"/>
              <w:rPr>
                <w:rFonts w:asciiTheme="minorHAnsi" w:hAnsiTheme="minorHAnsi" w:cstheme="minorHAnsi"/>
                <w:szCs w:val="22"/>
              </w:rPr>
            </w:pPr>
            <w:r w:rsidRPr="004070D5">
              <w:rPr>
                <w:rFonts w:asciiTheme="minorHAnsi" w:hAnsiTheme="minorHAnsi" w:cstheme="minorHAnsi"/>
                <w:szCs w:val="22"/>
              </w:rPr>
              <w:t>13,990</w:t>
            </w:r>
          </w:p>
        </w:tc>
        <w:tc>
          <w:tcPr>
            <w:tcW w:w="632" w:type="pct"/>
            <w:vAlign w:val="center"/>
          </w:tcPr>
          <w:p w:rsidR="004070D5" w:rsidRPr="004070D5" w:rsidRDefault="004070D5" w:rsidP="004070D5">
            <w:pPr>
              <w:spacing w:before="0" w:after="0" w:line="100" w:lineRule="atLeast"/>
              <w:ind w:right="57"/>
              <w:jc w:val="right"/>
              <w:rPr>
                <w:rFonts w:asciiTheme="minorHAnsi" w:hAnsiTheme="minorHAnsi" w:cstheme="minorHAnsi"/>
                <w:szCs w:val="22"/>
              </w:rPr>
            </w:pPr>
            <w:r w:rsidRPr="004070D5">
              <w:rPr>
                <w:rFonts w:asciiTheme="minorHAnsi" w:hAnsiTheme="minorHAnsi" w:cstheme="minorHAnsi"/>
                <w:szCs w:val="22"/>
              </w:rPr>
              <w:t>13,690</w:t>
            </w:r>
          </w:p>
        </w:tc>
        <w:tc>
          <w:tcPr>
            <w:tcW w:w="632" w:type="pct"/>
            <w:vAlign w:val="center"/>
          </w:tcPr>
          <w:p w:rsidR="004070D5" w:rsidRPr="004070D5" w:rsidRDefault="004070D5" w:rsidP="004070D5">
            <w:pPr>
              <w:spacing w:before="0" w:after="0" w:line="100" w:lineRule="atLeast"/>
              <w:ind w:right="57"/>
              <w:jc w:val="right"/>
              <w:rPr>
                <w:rFonts w:asciiTheme="minorHAnsi" w:hAnsiTheme="minorHAnsi" w:cstheme="minorHAnsi"/>
                <w:szCs w:val="22"/>
              </w:rPr>
            </w:pPr>
            <w:r w:rsidRPr="004070D5">
              <w:rPr>
                <w:rFonts w:asciiTheme="minorHAnsi" w:hAnsiTheme="minorHAnsi" w:cstheme="minorHAnsi"/>
                <w:szCs w:val="22"/>
              </w:rPr>
              <w:t>13,190</w:t>
            </w:r>
          </w:p>
        </w:tc>
        <w:tc>
          <w:tcPr>
            <w:tcW w:w="632" w:type="pct"/>
            <w:vAlign w:val="center"/>
          </w:tcPr>
          <w:p w:rsidR="004070D5" w:rsidRPr="004070D5" w:rsidRDefault="004070D5" w:rsidP="004070D5">
            <w:pPr>
              <w:spacing w:before="0" w:after="0"/>
              <w:jc w:val="right"/>
              <w:rPr>
                <w:rFonts w:ascii="Calibri" w:hAnsi="Calibri" w:cs="Calibri"/>
                <w:color w:val="000000"/>
                <w:szCs w:val="20"/>
              </w:rPr>
            </w:pPr>
            <w:r w:rsidRPr="004070D5">
              <w:rPr>
                <w:rFonts w:ascii="Calibri" w:hAnsi="Calibri" w:cs="Calibri"/>
                <w:bCs/>
                <w:color w:val="000000"/>
                <w:szCs w:val="20"/>
              </w:rPr>
              <w:t>12,960</w:t>
            </w:r>
          </w:p>
        </w:tc>
        <w:tc>
          <w:tcPr>
            <w:tcW w:w="625" w:type="pct"/>
            <w:vAlign w:val="center"/>
          </w:tcPr>
          <w:p w:rsidR="004070D5" w:rsidRPr="004070D5" w:rsidRDefault="004070D5" w:rsidP="004070D5">
            <w:pPr>
              <w:spacing w:before="0" w:after="0"/>
              <w:jc w:val="right"/>
              <w:rPr>
                <w:rFonts w:ascii="Calibri" w:hAnsi="Calibri"/>
                <w:color w:val="000000"/>
                <w:szCs w:val="20"/>
              </w:rPr>
            </w:pPr>
            <w:r w:rsidRPr="004070D5">
              <w:rPr>
                <w:rFonts w:ascii="Calibri" w:hAnsi="Calibri"/>
                <w:color w:val="000000"/>
                <w:szCs w:val="20"/>
              </w:rPr>
              <w:t>12,980</w:t>
            </w:r>
          </w:p>
        </w:tc>
      </w:tr>
      <w:tr w:rsidR="004070D5" w:rsidRPr="007331EF" w:rsidTr="00294976">
        <w:trPr>
          <w:jc w:val="center"/>
        </w:trPr>
        <w:tc>
          <w:tcPr>
            <w:tcW w:w="1878" w:type="pct"/>
            <w:tcBorders>
              <w:right w:val="single" w:sz="4" w:space="0" w:color="auto"/>
            </w:tcBorders>
            <w:vAlign w:val="center"/>
          </w:tcPr>
          <w:p w:rsidR="004070D5" w:rsidRPr="007331EF" w:rsidRDefault="004070D5" w:rsidP="00294976">
            <w:pPr>
              <w:pStyle w:val="TableText"/>
              <w:jc w:val="left"/>
              <w:rPr>
                <w:sz w:val="20"/>
              </w:rPr>
            </w:pPr>
            <w:r>
              <w:rPr>
                <w:sz w:val="20"/>
              </w:rPr>
              <w:t>Family Day Care and In-Home C</w:t>
            </w:r>
            <w:r w:rsidRPr="007331EF">
              <w:rPr>
                <w:sz w:val="20"/>
              </w:rPr>
              <w:t>are</w:t>
            </w:r>
          </w:p>
        </w:tc>
        <w:tc>
          <w:tcPr>
            <w:tcW w:w="601" w:type="pct"/>
            <w:tcBorders>
              <w:left w:val="single" w:sz="4" w:space="0" w:color="auto"/>
            </w:tcBorders>
            <w:vAlign w:val="center"/>
          </w:tcPr>
          <w:p w:rsidR="004070D5" w:rsidRPr="004070D5" w:rsidRDefault="004070D5" w:rsidP="004070D5">
            <w:pPr>
              <w:spacing w:before="0" w:after="0" w:line="100" w:lineRule="atLeast"/>
              <w:ind w:right="57"/>
              <w:jc w:val="right"/>
              <w:rPr>
                <w:rFonts w:asciiTheme="minorHAnsi" w:hAnsiTheme="minorHAnsi" w:cstheme="minorHAnsi"/>
                <w:szCs w:val="22"/>
              </w:rPr>
            </w:pPr>
            <w:r w:rsidRPr="004070D5">
              <w:rPr>
                <w:rFonts w:asciiTheme="minorHAnsi" w:hAnsiTheme="minorHAnsi" w:cstheme="minorHAnsi"/>
                <w:szCs w:val="22"/>
              </w:rPr>
              <w:t>2,390</w:t>
            </w:r>
          </w:p>
        </w:tc>
        <w:tc>
          <w:tcPr>
            <w:tcW w:w="632" w:type="pct"/>
            <w:vAlign w:val="center"/>
          </w:tcPr>
          <w:p w:rsidR="004070D5" w:rsidRPr="004070D5" w:rsidRDefault="004070D5" w:rsidP="004070D5">
            <w:pPr>
              <w:spacing w:before="0" w:after="0" w:line="100" w:lineRule="atLeast"/>
              <w:ind w:right="57"/>
              <w:jc w:val="right"/>
              <w:rPr>
                <w:rFonts w:asciiTheme="minorHAnsi" w:hAnsiTheme="minorHAnsi" w:cstheme="minorHAnsi"/>
                <w:szCs w:val="22"/>
              </w:rPr>
            </w:pPr>
            <w:r w:rsidRPr="004070D5">
              <w:rPr>
                <w:rFonts w:asciiTheme="minorHAnsi" w:hAnsiTheme="minorHAnsi" w:cstheme="minorHAnsi"/>
                <w:szCs w:val="22"/>
              </w:rPr>
              <w:t>2,360</w:t>
            </w:r>
          </w:p>
        </w:tc>
        <w:tc>
          <w:tcPr>
            <w:tcW w:w="632" w:type="pct"/>
            <w:vAlign w:val="center"/>
          </w:tcPr>
          <w:p w:rsidR="004070D5" w:rsidRPr="004070D5" w:rsidRDefault="004070D5" w:rsidP="004070D5">
            <w:pPr>
              <w:spacing w:before="0" w:after="0" w:line="100" w:lineRule="atLeast"/>
              <w:ind w:right="57"/>
              <w:jc w:val="right"/>
              <w:rPr>
                <w:rFonts w:asciiTheme="minorHAnsi" w:hAnsiTheme="minorHAnsi" w:cstheme="minorHAnsi"/>
                <w:szCs w:val="22"/>
              </w:rPr>
            </w:pPr>
            <w:r w:rsidRPr="004070D5">
              <w:rPr>
                <w:rFonts w:asciiTheme="minorHAnsi" w:hAnsiTheme="minorHAnsi" w:cstheme="minorHAnsi"/>
                <w:szCs w:val="22"/>
              </w:rPr>
              <w:t>2,330</w:t>
            </w:r>
          </w:p>
        </w:tc>
        <w:tc>
          <w:tcPr>
            <w:tcW w:w="632" w:type="pct"/>
            <w:vAlign w:val="center"/>
          </w:tcPr>
          <w:p w:rsidR="004070D5" w:rsidRPr="004070D5" w:rsidRDefault="004070D5" w:rsidP="004070D5">
            <w:pPr>
              <w:spacing w:before="0" w:after="0"/>
              <w:jc w:val="right"/>
              <w:rPr>
                <w:rFonts w:ascii="Calibri" w:hAnsi="Calibri" w:cs="Calibri"/>
                <w:color w:val="000000"/>
                <w:szCs w:val="20"/>
              </w:rPr>
            </w:pPr>
            <w:r w:rsidRPr="004070D5">
              <w:rPr>
                <w:rFonts w:ascii="Calibri" w:hAnsi="Calibri" w:cs="Calibri"/>
                <w:bCs/>
                <w:color w:val="000000"/>
                <w:szCs w:val="20"/>
              </w:rPr>
              <w:t>2,340</w:t>
            </w:r>
          </w:p>
        </w:tc>
        <w:tc>
          <w:tcPr>
            <w:tcW w:w="625" w:type="pct"/>
            <w:vAlign w:val="center"/>
          </w:tcPr>
          <w:p w:rsidR="004070D5" w:rsidRPr="004070D5" w:rsidRDefault="004070D5" w:rsidP="004070D5">
            <w:pPr>
              <w:spacing w:before="0" w:after="0"/>
              <w:jc w:val="right"/>
              <w:rPr>
                <w:rFonts w:ascii="Calibri" w:hAnsi="Calibri"/>
                <w:color w:val="000000"/>
                <w:szCs w:val="20"/>
              </w:rPr>
            </w:pPr>
            <w:r w:rsidRPr="004070D5">
              <w:rPr>
                <w:rFonts w:ascii="Calibri" w:hAnsi="Calibri"/>
                <w:color w:val="000000"/>
                <w:szCs w:val="20"/>
              </w:rPr>
              <w:t>2,380</w:t>
            </w:r>
          </w:p>
        </w:tc>
      </w:tr>
      <w:tr w:rsidR="004070D5" w:rsidRPr="007331EF" w:rsidTr="00294976">
        <w:trPr>
          <w:jc w:val="center"/>
        </w:trPr>
        <w:tc>
          <w:tcPr>
            <w:tcW w:w="1878" w:type="pct"/>
            <w:tcBorders>
              <w:right w:val="single" w:sz="4" w:space="0" w:color="auto"/>
            </w:tcBorders>
            <w:vAlign w:val="center"/>
          </w:tcPr>
          <w:p w:rsidR="004070D5" w:rsidRPr="007331EF" w:rsidRDefault="004070D5" w:rsidP="00294976">
            <w:pPr>
              <w:pStyle w:val="TableText"/>
              <w:jc w:val="left"/>
              <w:rPr>
                <w:sz w:val="20"/>
              </w:rPr>
            </w:pPr>
            <w:r w:rsidRPr="007331EF">
              <w:rPr>
                <w:sz w:val="20"/>
              </w:rPr>
              <w:t>Occasional Care</w:t>
            </w:r>
          </w:p>
        </w:tc>
        <w:tc>
          <w:tcPr>
            <w:tcW w:w="601" w:type="pct"/>
            <w:tcBorders>
              <w:left w:val="single" w:sz="4" w:space="0" w:color="auto"/>
            </w:tcBorders>
            <w:vAlign w:val="center"/>
          </w:tcPr>
          <w:p w:rsidR="004070D5" w:rsidRPr="004070D5" w:rsidRDefault="004070D5" w:rsidP="004070D5">
            <w:pPr>
              <w:spacing w:before="0" w:after="0" w:line="100" w:lineRule="atLeast"/>
              <w:ind w:right="57"/>
              <w:jc w:val="right"/>
              <w:rPr>
                <w:rFonts w:asciiTheme="minorHAnsi" w:hAnsiTheme="minorHAnsi" w:cstheme="minorHAnsi"/>
                <w:szCs w:val="22"/>
              </w:rPr>
            </w:pPr>
            <w:r w:rsidRPr="004070D5">
              <w:rPr>
                <w:rFonts w:asciiTheme="minorHAnsi" w:hAnsiTheme="minorHAnsi" w:cstheme="minorHAnsi"/>
                <w:szCs w:val="22"/>
              </w:rPr>
              <w:t>170</w:t>
            </w:r>
          </w:p>
        </w:tc>
        <w:tc>
          <w:tcPr>
            <w:tcW w:w="632" w:type="pct"/>
            <w:vAlign w:val="center"/>
          </w:tcPr>
          <w:p w:rsidR="004070D5" w:rsidRPr="004070D5" w:rsidRDefault="004070D5" w:rsidP="004070D5">
            <w:pPr>
              <w:spacing w:before="0" w:after="0" w:line="100" w:lineRule="atLeast"/>
              <w:ind w:right="57"/>
              <w:jc w:val="right"/>
              <w:rPr>
                <w:rFonts w:asciiTheme="minorHAnsi" w:hAnsiTheme="minorHAnsi" w:cstheme="minorHAnsi"/>
                <w:szCs w:val="22"/>
              </w:rPr>
            </w:pPr>
            <w:r w:rsidRPr="004070D5">
              <w:rPr>
                <w:rFonts w:asciiTheme="minorHAnsi" w:hAnsiTheme="minorHAnsi" w:cstheme="minorHAnsi"/>
                <w:szCs w:val="22"/>
              </w:rPr>
              <w:t>150</w:t>
            </w:r>
          </w:p>
        </w:tc>
        <w:tc>
          <w:tcPr>
            <w:tcW w:w="632" w:type="pct"/>
            <w:vAlign w:val="center"/>
          </w:tcPr>
          <w:p w:rsidR="004070D5" w:rsidRPr="004070D5" w:rsidRDefault="004070D5" w:rsidP="004070D5">
            <w:pPr>
              <w:spacing w:before="0" w:after="0" w:line="100" w:lineRule="atLeast"/>
              <w:ind w:right="57"/>
              <w:jc w:val="right"/>
              <w:rPr>
                <w:rFonts w:asciiTheme="minorHAnsi" w:hAnsiTheme="minorHAnsi" w:cstheme="minorHAnsi"/>
                <w:szCs w:val="22"/>
              </w:rPr>
            </w:pPr>
            <w:r w:rsidRPr="004070D5">
              <w:rPr>
                <w:rFonts w:asciiTheme="minorHAnsi" w:hAnsiTheme="minorHAnsi" w:cstheme="minorHAnsi"/>
                <w:szCs w:val="22"/>
              </w:rPr>
              <w:t>130</w:t>
            </w:r>
          </w:p>
        </w:tc>
        <w:tc>
          <w:tcPr>
            <w:tcW w:w="632" w:type="pct"/>
            <w:vAlign w:val="center"/>
          </w:tcPr>
          <w:p w:rsidR="004070D5" w:rsidRPr="004070D5" w:rsidRDefault="004070D5" w:rsidP="004070D5">
            <w:pPr>
              <w:spacing w:before="0" w:after="0"/>
              <w:jc w:val="right"/>
              <w:rPr>
                <w:rFonts w:ascii="Calibri" w:hAnsi="Calibri" w:cs="Calibri"/>
                <w:color w:val="000000"/>
                <w:szCs w:val="20"/>
              </w:rPr>
            </w:pPr>
            <w:r w:rsidRPr="004070D5">
              <w:rPr>
                <w:rFonts w:ascii="Calibri" w:hAnsi="Calibri" w:cs="Calibri"/>
                <w:bCs/>
                <w:color w:val="000000"/>
                <w:szCs w:val="20"/>
              </w:rPr>
              <w:t>140</w:t>
            </w:r>
          </w:p>
        </w:tc>
        <w:tc>
          <w:tcPr>
            <w:tcW w:w="625" w:type="pct"/>
            <w:vAlign w:val="center"/>
          </w:tcPr>
          <w:p w:rsidR="004070D5" w:rsidRPr="004070D5" w:rsidRDefault="004070D5" w:rsidP="004070D5">
            <w:pPr>
              <w:spacing w:before="0" w:after="0"/>
              <w:jc w:val="right"/>
              <w:rPr>
                <w:rFonts w:ascii="Calibri" w:hAnsi="Calibri"/>
                <w:color w:val="000000"/>
                <w:szCs w:val="20"/>
              </w:rPr>
            </w:pPr>
            <w:r w:rsidRPr="004070D5">
              <w:rPr>
                <w:rFonts w:ascii="Calibri" w:hAnsi="Calibri"/>
                <w:color w:val="000000"/>
                <w:szCs w:val="20"/>
              </w:rPr>
              <w:t>140</w:t>
            </w:r>
          </w:p>
        </w:tc>
      </w:tr>
      <w:tr w:rsidR="004070D5" w:rsidRPr="007331EF" w:rsidTr="00294976">
        <w:trPr>
          <w:trHeight w:val="112"/>
          <w:jc w:val="center"/>
        </w:trPr>
        <w:tc>
          <w:tcPr>
            <w:tcW w:w="1878" w:type="pct"/>
            <w:tcBorders>
              <w:bottom w:val="single" w:sz="8" w:space="0" w:color="auto"/>
              <w:right w:val="single" w:sz="4" w:space="0" w:color="auto"/>
            </w:tcBorders>
            <w:vAlign w:val="center"/>
          </w:tcPr>
          <w:p w:rsidR="004070D5" w:rsidRPr="007331EF" w:rsidRDefault="004070D5" w:rsidP="00294976">
            <w:pPr>
              <w:pStyle w:val="TableText"/>
              <w:jc w:val="left"/>
              <w:rPr>
                <w:i/>
                <w:sz w:val="20"/>
              </w:rPr>
            </w:pPr>
            <w:r w:rsidRPr="007331EF">
              <w:rPr>
                <w:sz w:val="20"/>
              </w:rPr>
              <w:t>Outside School Hours Care</w:t>
            </w:r>
          </w:p>
        </w:tc>
        <w:tc>
          <w:tcPr>
            <w:tcW w:w="601" w:type="pct"/>
            <w:tcBorders>
              <w:left w:val="single" w:sz="4" w:space="0" w:color="auto"/>
              <w:bottom w:val="single" w:sz="8" w:space="0" w:color="auto"/>
            </w:tcBorders>
            <w:vAlign w:val="center"/>
          </w:tcPr>
          <w:p w:rsidR="004070D5" w:rsidRPr="004070D5" w:rsidRDefault="004070D5" w:rsidP="004070D5">
            <w:pPr>
              <w:spacing w:before="0" w:after="0" w:line="100" w:lineRule="atLeast"/>
              <w:ind w:right="57"/>
              <w:jc w:val="right"/>
              <w:rPr>
                <w:rFonts w:asciiTheme="minorHAnsi" w:hAnsiTheme="minorHAnsi" w:cstheme="minorHAnsi"/>
                <w:szCs w:val="22"/>
              </w:rPr>
            </w:pPr>
            <w:r w:rsidRPr="004070D5">
              <w:rPr>
                <w:rFonts w:asciiTheme="minorHAnsi" w:hAnsiTheme="minorHAnsi" w:cstheme="minorHAnsi"/>
                <w:szCs w:val="22"/>
              </w:rPr>
              <w:t>4,750</w:t>
            </w:r>
          </w:p>
        </w:tc>
        <w:tc>
          <w:tcPr>
            <w:tcW w:w="632" w:type="pct"/>
            <w:tcBorders>
              <w:bottom w:val="single" w:sz="8" w:space="0" w:color="auto"/>
            </w:tcBorders>
            <w:vAlign w:val="center"/>
          </w:tcPr>
          <w:p w:rsidR="004070D5" w:rsidRPr="004070D5" w:rsidRDefault="004070D5" w:rsidP="004070D5">
            <w:pPr>
              <w:spacing w:before="0" w:after="0" w:line="100" w:lineRule="atLeast"/>
              <w:ind w:right="57"/>
              <w:jc w:val="right"/>
              <w:rPr>
                <w:rFonts w:asciiTheme="minorHAnsi" w:hAnsiTheme="minorHAnsi" w:cstheme="minorHAnsi"/>
                <w:szCs w:val="22"/>
              </w:rPr>
            </w:pPr>
            <w:r w:rsidRPr="004070D5">
              <w:rPr>
                <w:rFonts w:asciiTheme="minorHAnsi" w:hAnsiTheme="minorHAnsi" w:cstheme="minorHAnsi"/>
                <w:szCs w:val="22"/>
              </w:rPr>
              <w:t>4,540</w:t>
            </w:r>
          </w:p>
        </w:tc>
        <w:tc>
          <w:tcPr>
            <w:tcW w:w="632" w:type="pct"/>
            <w:tcBorders>
              <w:bottom w:val="single" w:sz="8" w:space="0" w:color="auto"/>
            </w:tcBorders>
            <w:vAlign w:val="center"/>
          </w:tcPr>
          <w:p w:rsidR="004070D5" w:rsidRPr="004070D5" w:rsidRDefault="004070D5" w:rsidP="004070D5">
            <w:pPr>
              <w:spacing w:before="0" w:after="0" w:line="100" w:lineRule="atLeast"/>
              <w:ind w:right="57"/>
              <w:jc w:val="right"/>
              <w:rPr>
                <w:rFonts w:asciiTheme="minorHAnsi" w:hAnsiTheme="minorHAnsi" w:cstheme="minorHAnsi"/>
                <w:szCs w:val="22"/>
              </w:rPr>
            </w:pPr>
            <w:r w:rsidRPr="004070D5">
              <w:rPr>
                <w:rFonts w:asciiTheme="minorHAnsi" w:hAnsiTheme="minorHAnsi" w:cstheme="minorHAnsi"/>
                <w:szCs w:val="22"/>
              </w:rPr>
              <w:t>4,730</w:t>
            </w:r>
          </w:p>
        </w:tc>
        <w:tc>
          <w:tcPr>
            <w:tcW w:w="632" w:type="pct"/>
            <w:tcBorders>
              <w:bottom w:val="single" w:sz="8" w:space="0" w:color="auto"/>
            </w:tcBorders>
            <w:vAlign w:val="center"/>
          </w:tcPr>
          <w:p w:rsidR="004070D5" w:rsidRPr="004070D5" w:rsidRDefault="004070D5" w:rsidP="004070D5">
            <w:pPr>
              <w:spacing w:before="0" w:after="0"/>
              <w:jc w:val="right"/>
              <w:rPr>
                <w:rFonts w:ascii="Calibri" w:hAnsi="Calibri" w:cs="Calibri"/>
                <w:color w:val="000000"/>
                <w:szCs w:val="20"/>
              </w:rPr>
            </w:pPr>
            <w:r w:rsidRPr="004070D5">
              <w:rPr>
                <w:rFonts w:ascii="Calibri" w:hAnsi="Calibri" w:cs="Calibri"/>
                <w:bCs/>
                <w:color w:val="000000"/>
                <w:szCs w:val="20"/>
              </w:rPr>
              <w:t>4,900</w:t>
            </w:r>
          </w:p>
        </w:tc>
        <w:tc>
          <w:tcPr>
            <w:tcW w:w="625" w:type="pct"/>
            <w:tcBorders>
              <w:bottom w:val="single" w:sz="8" w:space="0" w:color="auto"/>
            </w:tcBorders>
            <w:vAlign w:val="center"/>
          </w:tcPr>
          <w:p w:rsidR="004070D5" w:rsidRPr="004070D5" w:rsidRDefault="004070D5" w:rsidP="004070D5">
            <w:pPr>
              <w:spacing w:before="0" w:after="0"/>
              <w:jc w:val="right"/>
              <w:rPr>
                <w:rFonts w:ascii="Calibri" w:hAnsi="Calibri"/>
                <w:color w:val="000000"/>
                <w:szCs w:val="20"/>
              </w:rPr>
            </w:pPr>
            <w:r w:rsidRPr="004070D5">
              <w:rPr>
                <w:rFonts w:ascii="Calibri" w:hAnsi="Calibri"/>
                <w:color w:val="000000"/>
                <w:szCs w:val="20"/>
              </w:rPr>
              <w:t>4,890</w:t>
            </w:r>
          </w:p>
        </w:tc>
      </w:tr>
      <w:tr w:rsidR="004070D5" w:rsidRPr="007331EF" w:rsidTr="00294976">
        <w:trPr>
          <w:jc w:val="center"/>
        </w:trPr>
        <w:tc>
          <w:tcPr>
            <w:tcW w:w="1878" w:type="pct"/>
            <w:tcBorders>
              <w:top w:val="single" w:sz="8" w:space="0" w:color="auto"/>
              <w:bottom w:val="single" w:sz="8" w:space="0" w:color="auto"/>
              <w:right w:val="single" w:sz="4" w:space="0" w:color="auto"/>
            </w:tcBorders>
            <w:vAlign w:val="center"/>
          </w:tcPr>
          <w:p w:rsidR="004070D5" w:rsidRPr="007331EF" w:rsidRDefault="004070D5" w:rsidP="00294976">
            <w:pPr>
              <w:pStyle w:val="TableText"/>
              <w:jc w:val="left"/>
              <w:rPr>
                <w:b/>
                <w:sz w:val="20"/>
              </w:rPr>
            </w:pPr>
            <w:r w:rsidRPr="007331EF">
              <w:rPr>
                <w:b/>
                <w:sz w:val="20"/>
              </w:rPr>
              <w:t>Total</w:t>
            </w:r>
            <w:r w:rsidRPr="007331EF">
              <w:rPr>
                <w:b/>
                <w:sz w:val="20"/>
                <w:vertAlign w:val="superscript"/>
              </w:rPr>
              <w:t>1</w:t>
            </w:r>
          </w:p>
        </w:tc>
        <w:tc>
          <w:tcPr>
            <w:tcW w:w="601" w:type="pct"/>
            <w:tcBorders>
              <w:top w:val="single" w:sz="8" w:space="0" w:color="auto"/>
              <w:left w:val="single" w:sz="4" w:space="0" w:color="auto"/>
              <w:bottom w:val="single" w:sz="8" w:space="0" w:color="auto"/>
            </w:tcBorders>
            <w:vAlign w:val="center"/>
          </w:tcPr>
          <w:p w:rsidR="004070D5" w:rsidRPr="004070D5" w:rsidRDefault="004070D5" w:rsidP="004070D5">
            <w:pPr>
              <w:spacing w:before="0" w:after="0" w:line="100" w:lineRule="atLeast"/>
              <w:ind w:right="57"/>
              <w:jc w:val="right"/>
              <w:rPr>
                <w:rFonts w:asciiTheme="minorHAnsi" w:hAnsiTheme="minorHAnsi" w:cstheme="minorHAnsi"/>
                <w:b/>
                <w:szCs w:val="22"/>
              </w:rPr>
            </w:pPr>
            <w:r w:rsidRPr="004070D5">
              <w:rPr>
                <w:rFonts w:asciiTheme="minorHAnsi" w:hAnsiTheme="minorHAnsi" w:cstheme="minorHAnsi"/>
                <w:b/>
                <w:szCs w:val="22"/>
              </w:rPr>
              <w:t>19,300</w:t>
            </w:r>
          </w:p>
        </w:tc>
        <w:tc>
          <w:tcPr>
            <w:tcW w:w="632" w:type="pct"/>
            <w:tcBorders>
              <w:top w:val="single" w:sz="8" w:space="0" w:color="auto"/>
              <w:bottom w:val="single" w:sz="8" w:space="0" w:color="auto"/>
            </w:tcBorders>
            <w:vAlign w:val="center"/>
          </w:tcPr>
          <w:p w:rsidR="004070D5" w:rsidRPr="004070D5" w:rsidRDefault="004070D5" w:rsidP="004070D5">
            <w:pPr>
              <w:spacing w:before="0" w:after="0" w:line="100" w:lineRule="atLeast"/>
              <w:ind w:right="57"/>
              <w:jc w:val="right"/>
              <w:rPr>
                <w:rFonts w:asciiTheme="minorHAnsi" w:hAnsiTheme="minorHAnsi" w:cstheme="minorHAnsi"/>
                <w:b/>
                <w:szCs w:val="22"/>
              </w:rPr>
            </w:pPr>
            <w:r w:rsidRPr="004070D5">
              <w:rPr>
                <w:rFonts w:asciiTheme="minorHAnsi" w:hAnsiTheme="minorHAnsi" w:cstheme="minorHAnsi"/>
                <w:b/>
                <w:szCs w:val="22"/>
              </w:rPr>
              <w:t>18,840</w:t>
            </w:r>
          </w:p>
        </w:tc>
        <w:tc>
          <w:tcPr>
            <w:tcW w:w="632" w:type="pct"/>
            <w:tcBorders>
              <w:top w:val="single" w:sz="8" w:space="0" w:color="auto"/>
              <w:bottom w:val="single" w:sz="8" w:space="0" w:color="auto"/>
            </w:tcBorders>
            <w:vAlign w:val="center"/>
          </w:tcPr>
          <w:p w:rsidR="004070D5" w:rsidRPr="004070D5" w:rsidRDefault="004070D5" w:rsidP="004070D5">
            <w:pPr>
              <w:spacing w:before="0" w:after="0" w:line="100" w:lineRule="atLeast"/>
              <w:ind w:right="57"/>
              <w:jc w:val="right"/>
              <w:rPr>
                <w:rFonts w:asciiTheme="minorHAnsi" w:hAnsiTheme="minorHAnsi" w:cstheme="minorHAnsi"/>
                <w:b/>
                <w:szCs w:val="22"/>
              </w:rPr>
            </w:pPr>
            <w:r w:rsidRPr="004070D5">
              <w:rPr>
                <w:rFonts w:asciiTheme="minorHAnsi" w:hAnsiTheme="minorHAnsi" w:cstheme="minorHAnsi"/>
                <w:b/>
                <w:szCs w:val="22"/>
              </w:rPr>
              <w:t>18,260</w:t>
            </w:r>
          </w:p>
        </w:tc>
        <w:tc>
          <w:tcPr>
            <w:tcW w:w="632" w:type="pct"/>
            <w:tcBorders>
              <w:top w:val="single" w:sz="8" w:space="0" w:color="auto"/>
              <w:bottom w:val="single" w:sz="8" w:space="0" w:color="auto"/>
            </w:tcBorders>
            <w:vAlign w:val="center"/>
          </w:tcPr>
          <w:p w:rsidR="004070D5" w:rsidRPr="004070D5" w:rsidRDefault="004070D5" w:rsidP="004070D5">
            <w:pPr>
              <w:spacing w:before="0" w:after="0"/>
              <w:jc w:val="right"/>
              <w:rPr>
                <w:rFonts w:ascii="Calibri" w:hAnsi="Calibri" w:cs="Calibri"/>
                <w:b/>
                <w:bCs/>
                <w:color w:val="000000"/>
                <w:szCs w:val="20"/>
              </w:rPr>
            </w:pPr>
            <w:r w:rsidRPr="004070D5">
              <w:rPr>
                <w:rFonts w:ascii="Calibri" w:hAnsi="Calibri" w:cs="Calibri"/>
                <w:b/>
                <w:bCs/>
                <w:color w:val="000000"/>
                <w:szCs w:val="20"/>
              </w:rPr>
              <w:t>18,260</w:t>
            </w:r>
          </w:p>
        </w:tc>
        <w:tc>
          <w:tcPr>
            <w:tcW w:w="625" w:type="pct"/>
            <w:tcBorders>
              <w:top w:val="single" w:sz="8" w:space="0" w:color="auto"/>
              <w:bottom w:val="single" w:sz="8" w:space="0" w:color="auto"/>
            </w:tcBorders>
            <w:vAlign w:val="center"/>
          </w:tcPr>
          <w:p w:rsidR="004070D5" w:rsidRPr="004070D5" w:rsidRDefault="004070D5" w:rsidP="004070D5">
            <w:pPr>
              <w:spacing w:before="0" w:after="0"/>
              <w:jc w:val="right"/>
              <w:rPr>
                <w:rFonts w:ascii="Calibri" w:hAnsi="Calibri"/>
                <w:b/>
                <w:bCs/>
                <w:color w:val="000000"/>
                <w:szCs w:val="20"/>
              </w:rPr>
            </w:pPr>
            <w:r w:rsidRPr="004070D5">
              <w:rPr>
                <w:rFonts w:ascii="Calibri" w:hAnsi="Calibri"/>
                <w:b/>
                <w:bCs/>
                <w:color w:val="000000"/>
                <w:szCs w:val="20"/>
              </w:rPr>
              <w:t>18,280</w:t>
            </w:r>
          </w:p>
        </w:tc>
      </w:tr>
    </w:tbl>
    <w:p w:rsidR="002C4AEF" w:rsidRPr="00DF1768" w:rsidRDefault="002C4AEF" w:rsidP="00744979">
      <w:pPr>
        <w:spacing w:before="40" w:after="0" w:line="240" w:lineRule="auto"/>
        <w:ind w:left="-142" w:right="-612"/>
        <w:rPr>
          <w:rFonts w:cs="Arial"/>
          <w:snapToGrid w:val="0"/>
          <w:sz w:val="18"/>
          <w:szCs w:val="16"/>
          <w:vertAlign w:val="superscript"/>
        </w:rPr>
      </w:pPr>
      <w:r w:rsidRPr="00DF1768">
        <w:rPr>
          <w:rFonts w:cs="Arial"/>
          <w:snapToGrid w:val="0"/>
          <w:sz w:val="18"/>
          <w:szCs w:val="16"/>
          <w:vertAlign w:val="superscript"/>
        </w:rPr>
        <w:t xml:space="preserve">1 As families may use more than one service type in any particular quarter and due to rounding, the sum of the component parts may not equal the Total. </w:t>
      </w:r>
    </w:p>
    <w:p w:rsidR="002C4AEF" w:rsidRPr="00DF1768" w:rsidRDefault="002C4AEF" w:rsidP="002C4AEF">
      <w:pPr>
        <w:spacing w:before="0" w:after="0" w:line="240" w:lineRule="auto"/>
        <w:ind w:left="-142"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2C4AEF" w:rsidRDefault="002C4AEF" w:rsidP="007327D2">
      <w:pPr>
        <w:spacing w:before="0" w:after="0"/>
      </w:pPr>
    </w:p>
    <w:p w:rsidR="00097774" w:rsidRPr="00B91665" w:rsidRDefault="003654D0" w:rsidP="00B91665">
      <w:pPr>
        <w:spacing w:after="240"/>
        <w:rPr>
          <w:rFonts w:cs="Calibri"/>
          <w:b/>
          <w:szCs w:val="22"/>
        </w:rPr>
      </w:pPr>
      <w:r w:rsidRPr="003642E6">
        <w:t xml:space="preserve">Around </w:t>
      </w:r>
      <w:r w:rsidR="009165D9" w:rsidRPr="003642E6">
        <w:t>one third (6,</w:t>
      </w:r>
      <w:r w:rsidR="003569FA" w:rsidRPr="003642E6">
        <w:t>560</w:t>
      </w:r>
      <w:r w:rsidR="009165D9" w:rsidRPr="003642E6">
        <w:t xml:space="preserve"> or </w:t>
      </w:r>
      <w:r w:rsidR="003569FA" w:rsidRPr="003642E6">
        <w:t>35.9</w:t>
      </w:r>
      <w:r w:rsidR="00553A43" w:rsidRPr="003642E6">
        <w:t> per </w:t>
      </w:r>
      <w:r w:rsidR="00097774" w:rsidRPr="003642E6">
        <w:t xml:space="preserve">cent) of Indigenous families had children in approved child care located in </w:t>
      </w:r>
      <w:r w:rsidR="009165D9" w:rsidRPr="003642E6">
        <w:t>Queensland; another third (6,5</w:t>
      </w:r>
      <w:r w:rsidR="003569FA" w:rsidRPr="003642E6">
        <w:t>70</w:t>
      </w:r>
      <w:r w:rsidR="00097774" w:rsidRPr="00793621">
        <w:t xml:space="preserve"> </w:t>
      </w:r>
      <w:r w:rsidR="009165D9" w:rsidRPr="00793621">
        <w:t>or 35.</w:t>
      </w:r>
      <w:r w:rsidR="003569FA" w:rsidRPr="00793621">
        <w:t>9</w:t>
      </w:r>
      <w:r w:rsidR="00553A43" w:rsidRPr="00793621">
        <w:t> per </w:t>
      </w:r>
      <w:r w:rsidR="00097774" w:rsidRPr="00793621">
        <w:t>cent) had</w:t>
      </w:r>
      <w:r w:rsidR="00097774" w:rsidRPr="005001CB">
        <w:t xml:space="preserve"> children in approved child care located in New</w:t>
      </w:r>
      <w:r w:rsidR="00097774">
        <w:t> </w:t>
      </w:r>
      <w:r w:rsidR="00097774" w:rsidRPr="005001CB">
        <w:t>South Wales.</w:t>
      </w:r>
    </w:p>
    <w:p w:rsidR="00B772FB" w:rsidRPr="00B772FB" w:rsidRDefault="00B772FB" w:rsidP="00540B95">
      <w:pPr>
        <w:pStyle w:val="TableHeading"/>
        <w:spacing w:after="0"/>
        <w:rPr>
          <w:rFonts w:asciiTheme="minorHAnsi" w:hAnsiTheme="minorHAnsi" w:cstheme="minorHAnsi"/>
          <w:color w:val="auto"/>
          <w:szCs w:val="20"/>
        </w:rPr>
      </w:pPr>
      <w:r w:rsidRPr="00B772FB">
        <w:rPr>
          <w:rFonts w:asciiTheme="minorHAnsi" w:hAnsiTheme="minorHAnsi" w:cstheme="minorHAnsi"/>
          <w:color w:val="auto"/>
          <w:szCs w:val="20"/>
        </w:rPr>
        <w:t>Table 12: Number of Indigenous families using child care by service type and state and territory,</w:t>
      </w:r>
    </w:p>
    <w:p w:rsidR="00B772FB" w:rsidRPr="00B772FB" w:rsidRDefault="00B772FB" w:rsidP="00540B95">
      <w:pPr>
        <w:pStyle w:val="TableHeading"/>
        <w:spacing w:before="0"/>
        <w:rPr>
          <w:rFonts w:asciiTheme="minorHAnsi" w:hAnsiTheme="minorHAnsi" w:cstheme="minorHAnsi"/>
          <w:color w:val="auto"/>
          <w:szCs w:val="20"/>
        </w:rPr>
      </w:pPr>
      <w:r w:rsidRPr="00B772FB">
        <w:rPr>
          <w:rFonts w:asciiTheme="minorHAnsi" w:hAnsiTheme="minorHAnsi" w:cstheme="minorHAnsi"/>
          <w:color w:val="auto"/>
          <w:szCs w:val="20"/>
        </w:rPr>
        <w:t>September quarter 2014</w:t>
      </w:r>
    </w:p>
    <w:tbl>
      <w:tblPr>
        <w:tblW w:w="5000" w:type="pct"/>
        <w:jc w:val="center"/>
        <w:tblLook w:val="01E0" w:firstRow="1" w:lastRow="1" w:firstColumn="1" w:lastColumn="1" w:noHBand="0" w:noVBand="0"/>
        <w:tblCaption w:val="Table 12: Number of Indigenous families using child care by service type and state and territory, September quarter 2014"/>
        <w:tblDescription w:val="This table shows the number of indigenous families using child care by service type and state and territory for the September quarter 2014."/>
      </w:tblPr>
      <w:tblGrid>
        <w:gridCol w:w="2654"/>
        <w:gridCol w:w="730"/>
        <w:gridCol w:w="730"/>
        <w:gridCol w:w="730"/>
        <w:gridCol w:w="660"/>
        <w:gridCol w:w="730"/>
        <w:gridCol w:w="660"/>
        <w:gridCol w:w="660"/>
        <w:gridCol w:w="660"/>
        <w:gridCol w:w="1028"/>
      </w:tblGrid>
      <w:tr w:rsidR="00097774" w:rsidRPr="002C4AEF" w:rsidTr="00261345">
        <w:trPr>
          <w:tblHeader/>
          <w:jc w:val="center"/>
        </w:trPr>
        <w:tc>
          <w:tcPr>
            <w:tcW w:w="1436" w:type="pct"/>
            <w:tcBorders>
              <w:top w:val="single" w:sz="4" w:space="0" w:color="auto"/>
              <w:bottom w:val="single" w:sz="4" w:space="0" w:color="auto"/>
              <w:right w:val="single" w:sz="4" w:space="0" w:color="auto"/>
            </w:tcBorders>
            <w:shd w:val="clear" w:color="auto" w:fill="522761"/>
            <w:vAlign w:val="center"/>
          </w:tcPr>
          <w:p w:rsidR="00097774" w:rsidRPr="002C4AEF" w:rsidRDefault="00097774" w:rsidP="00097774">
            <w:pPr>
              <w:pStyle w:val="TableText"/>
              <w:jc w:val="left"/>
              <w:rPr>
                <w:rFonts w:asciiTheme="minorHAnsi" w:hAnsiTheme="minorHAnsi" w:cstheme="minorHAnsi"/>
                <w:b/>
                <w:sz w:val="20"/>
              </w:rPr>
            </w:pPr>
            <w:r w:rsidRPr="002C4AEF">
              <w:rPr>
                <w:rFonts w:asciiTheme="minorHAnsi" w:hAnsiTheme="minorHAnsi" w:cstheme="minorHAnsi"/>
                <w:b/>
                <w:sz w:val="20"/>
              </w:rPr>
              <w:t>Service type</w:t>
            </w:r>
          </w:p>
        </w:tc>
        <w:tc>
          <w:tcPr>
            <w:tcW w:w="395" w:type="pct"/>
            <w:tcBorders>
              <w:top w:val="single" w:sz="4" w:space="0" w:color="auto"/>
              <w:left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NSW</w:t>
            </w:r>
          </w:p>
        </w:tc>
        <w:tc>
          <w:tcPr>
            <w:tcW w:w="395"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Vic.</w:t>
            </w:r>
          </w:p>
        </w:tc>
        <w:tc>
          <w:tcPr>
            <w:tcW w:w="395"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Qld</w:t>
            </w:r>
          </w:p>
        </w:tc>
        <w:tc>
          <w:tcPr>
            <w:tcW w:w="357"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SA</w:t>
            </w:r>
          </w:p>
        </w:tc>
        <w:tc>
          <w:tcPr>
            <w:tcW w:w="395"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WA</w:t>
            </w:r>
          </w:p>
        </w:tc>
        <w:tc>
          <w:tcPr>
            <w:tcW w:w="357"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Tas.</w:t>
            </w:r>
          </w:p>
        </w:tc>
        <w:tc>
          <w:tcPr>
            <w:tcW w:w="357"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NT</w:t>
            </w:r>
          </w:p>
        </w:tc>
        <w:tc>
          <w:tcPr>
            <w:tcW w:w="357"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ACT</w:t>
            </w:r>
          </w:p>
        </w:tc>
        <w:tc>
          <w:tcPr>
            <w:tcW w:w="556"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Australia</w:t>
            </w:r>
            <w:r w:rsidRPr="002C4AEF">
              <w:rPr>
                <w:rFonts w:asciiTheme="minorHAnsi" w:hAnsiTheme="minorHAnsi" w:cstheme="minorHAnsi"/>
                <w:b/>
                <w:sz w:val="20"/>
                <w:vertAlign w:val="superscript"/>
              </w:rPr>
              <w:t>1</w:t>
            </w:r>
          </w:p>
        </w:tc>
      </w:tr>
      <w:tr w:rsidR="003569FA" w:rsidRPr="002C4AEF" w:rsidTr="004F77A6">
        <w:trPr>
          <w:jc w:val="center"/>
        </w:trPr>
        <w:tc>
          <w:tcPr>
            <w:tcW w:w="1436" w:type="pct"/>
            <w:tcBorders>
              <w:top w:val="single" w:sz="4" w:space="0" w:color="auto"/>
              <w:right w:val="single" w:sz="4" w:space="0" w:color="auto"/>
            </w:tcBorders>
            <w:vAlign w:val="center"/>
          </w:tcPr>
          <w:p w:rsidR="003569FA" w:rsidRPr="002C4AEF" w:rsidRDefault="003569FA" w:rsidP="00097774">
            <w:pPr>
              <w:pStyle w:val="TableText"/>
              <w:jc w:val="left"/>
              <w:rPr>
                <w:rFonts w:asciiTheme="minorHAnsi" w:hAnsiTheme="minorHAnsi" w:cstheme="minorHAnsi"/>
                <w:sz w:val="20"/>
              </w:rPr>
            </w:pPr>
            <w:r w:rsidRPr="002C4AEF">
              <w:rPr>
                <w:rFonts w:asciiTheme="minorHAnsi" w:hAnsiTheme="minorHAnsi" w:cstheme="minorHAnsi"/>
                <w:sz w:val="20"/>
              </w:rPr>
              <w:t>Long Day Care</w:t>
            </w:r>
          </w:p>
        </w:tc>
        <w:tc>
          <w:tcPr>
            <w:tcW w:w="395" w:type="pct"/>
            <w:tcBorders>
              <w:top w:val="single" w:sz="4" w:space="0" w:color="auto"/>
              <w:left w:val="single" w:sz="4"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4,770</w:t>
            </w:r>
          </w:p>
        </w:tc>
        <w:tc>
          <w:tcPr>
            <w:tcW w:w="395" w:type="pct"/>
            <w:tcBorders>
              <w:top w:val="single" w:sz="4"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930</w:t>
            </w:r>
          </w:p>
        </w:tc>
        <w:tc>
          <w:tcPr>
            <w:tcW w:w="395" w:type="pct"/>
            <w:tcBorders>
              <w:top w:val="single" w:sz="4"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4,850</w:t>
            </w:r>
          </w:p>
        </w:tc>
        <w:tc>
          <w:tcPr>
            <w:tcW w:w="357" w:type="pct"/>
            <w:tcBorders>
              <w:top w:val="single" w:sz="4"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540</w:t>
            </w:r>
          </w:p>
        </w:tc>
        <w:tc>
          <w:tcPr>
            <w:tcW w:w="395" w:type="pct"/>
            <w:tcBorders>
              <w:top w:val="single" w:sz="4"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1,050</w:t>
            </w:r>
          </w:p>
        </w:tc>
        <w:tc>
          <w:tcPr>
            <w:tcW w:w="357" w:type="pct"/>
            <w:tcBorders>
              <w:top w:val="single" w:sz="4"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440</w:t>
            </w:r>
          </w:p>
        </w:tc>
        <w:tc>
          <w:tcPr>
            <w:tcW w:w="357" w:type="pct"/>
            <w:tcBorders>
              <w:top w:val="single" w:sz="4"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320</w:t>
            </w:r>
          </w:p>
        </w:tc>
        <w:tc>
          <w:tcPr>
            <w:tcW w:w="357" w:type="pct"/>
            <w:tcBorders>
              <w:top w:val="single" w:sz="4"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120</w:t>
            </w:r>
          </w:p>
        </w:tc>
        <w:tc>
          <w:tcPr>
            <w:tcW w:w="556" w:type="pct"/>
            <w:tcBorders>
              <w:top w:val="single" w:sz="4" w:space="0" w:color="auto"/>
            </w:tcBorders>
            <w:vAlign w:val="center"/>
          </w:tcPr>
          <w:p w:rsidR="003569FA" w:rsidRPr="003569FA" w:rsidRDefault="003569FA" w:rsidP="003569FA">
            <w:pPr>
              <w:spacing w:before="0" w:after="0"/>
              <w:jc w:val="right"/>
              <w:rPr>
                <w:rFonts w:ascii="Calibri" w:hAnsi="Calibri"/>
                <w:b/>
                <w:bCs/>
                <w:color w:val="000000"/>
                <w:szCs w:val="20"/>
              </w:rPr>
            </w:pPr>
            <w:r w:rsidRPr="003569FA">
              <w:rPr>
                <w:rFonts w:ascii="Calibri" w:hAnsi="Calibri"/>
                <w:b/>
                <w:bCs/>
                <w:color w:val="000000"/>
                <w:szCs w:val="20"/>
              </w:rPr>
              <w:t>12,980</w:t>
            </w:r>
          </w:p>
        </w:tc>
      </w:tr>
      <w:tr w:rsidR="003569FA" w:rsidRPr="002C4AEF" w:rsidTr="004F77A6">
        <w:trPr>
          <w:jc w:val="center"/>
        </w:trPr>
        <w:tc>
          <w:tcPr>
            <w:tcW w:w="1436" w:type="pct"/>
            <w:tcBorders>
              <w:right w:val="single" w:sz="4" w:space="0" w:color="auto"/>
            </w:tcBorders>
            <w:vAlign w:val="center"/>
          </w:tcPr>
          <w:p w:rsidR="003569FA" w:rsidRPr="002C4AEF" w:rsidRDefault="003569FA" w:rsidP="00097774">
            <w:pPr>
              <w:pStyle w:val="TableText"/>
              <w:jc w:val="left"/>
              <w:rPr>
                <w:rFonts w:asciiTheme="minorHAnsi" w:hAnsiTheme="minorHAnsi" w:cstheme="minorHAnsi"/>
                <w:sz w:val="20"/>
              </w:rPr>
            </w:pPr>
            <w:r w:rsidRPr="002C4AEF">
              <w:rPr>
                <w:rFonts w:asciiTheme="minorHAnsi" w:hAnsiTheme="minorHAnsi" w:cstheme="minorHAnsi"/>
                <w:sz w:val="20"/>
              </w:rPr>
              <w:t>Family Day Care and</w:t>
            </w:r>
          </w:p>
          <w:p w:rsidR="003569FA" w:rsidRPr="002C4AEF" w:rsidRDefault="003569FA" w:rsidP="00097774">
            <w:pPr>
              <w:pStyle w:val="TableText"/>
              <w:jc w:val="left"/>
              <w:rPr>
                <w:rFonts w:asciiTheme="minorHAnsi" w:hAnsiTheme="minorHAnsi" w:cstheme="minorHAnsi"/>
                <w:sz w:val="20"/>
              </w:rPr>
            </w:pPr>
            <w:r>
              <w:rPr>
                <w:rFonts w:asciiTheme="minorHAnsi" w:hAnsiTheme="minorHAnsi" w:cstheme="minorHAnsi"/>
                <w:sz w:val="20"/>
              </w:rPr>
              <w:t>In-Home C</w:t>
            </w:r>
            <w:r w:rsidRPr="002C4AEF">
              <w:rPr>
                <w:rFonts w:asciiTheme="minorHAnsi" w:hAnsiTheme="minorHAnsi" w:cstheme="minorHAnsi"/>
                <w:sz w:val="20"/>
              </w:rPr>
              <w:t>are</w:t>
            </w:r>
          </w:p>
        </w:tc>
        <w:tc>
          <w:tcPr>
            <w:tcW w:w="395" w:type="pct"/>
            <w:tcBorders>
              <w:left w:val="single" w:sz="4"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1,000</w:t>
            </w:r>
          </w:p>
        </w:tc>
        <w:tc>
          <w:tcPr>
            <w:tcW w:w="395" w:type="pct"/>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260</w:t>
            </w:r>
          </w:p>
        </w:tc>
        <w:tc>
          <w:tcPr>
            <w:tcW w:w="395" w:type="pct"/>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650</w:t>
            </w:r>
          </w:p>
        </w:tc>
        <w:tc>
          <w:tcPr>
            <w:tcW w:w="357" w:type="pct"/>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90</w:t>
            </w:r>
          </w:p>
        </w:tc>
        <w:tc>
          <w:tcPr>
            <w:tcW w:w="395" w:type="pct"/>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130</w:t>
            </w:r>
          </w:p>
        </w:tc>
        <w:tc>
          <w:tcPr>
            <w:tcW w:w="357" w:type="pct"/>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230</w:t>
            </w:r>
          </w:p>
        </w:tc>
        <w:tc>
          <w:tcPr>
            <w:tcW w:w="357" w:type="pct"/>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20</w:t>
            </w:r>
          </w:p>
        </w:tc>
        <w:tc>
          <w:tcPr>
            <w:tcW w:w="357" w:type="pct"/>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20</w:t>
            </w:r>
          </w:p>
        </w:tc>
        <w:tc>
          <w:tcPr>
            <w:tcW w:w="556" w:type="pct"/>
            <w:vAlign w:val="center"/>
          </w:tcPr>
          <w:p w:rsidR="003569FA" w:rsidRPr="003569FA" w:rsidRDefault="003569FA" w:rsidP="003569FA">
            <w:pPr>
              <w:spacing w:before="0" w:after="0"/>
              <w:jc w:val="right"/>
              <w:rPr>
                <w:rFonts w:ascii="Calibri" w:hAnsi="Calibri"/>
                <w:b/>
                <w:bCs/>
                <w:color w:val="000000"/>
                <w:szCs w:val="20"/>
              </w:rPr>
            </w:pPr>
            <w:r w:rsidRPr="003569FA">
              <w:rPr>
                <w:rFonts w:ascii="Calibri" w:hAnsi="Calibri"/>
                <w:b/>
                <w:bCs/>
                <w:color w:val="000000"/>
                <w:szCs w:val="20"/>
              </w:rPr>
              <w:t>2,380</w:t>
            </w:r>
          </w:p>
        </w:tc>
      </w:tr>
      <w:tr w:rsidR="003569FA" w:rsidRPr="002C4AEF" w:rsidTr="004F77A6">
        <w:trPr>
          <w:jc w:val="center"/>
        </w:trPr>
        <w:tc>
          <w:tcPr>
            <w:tcW w:w="1436" w:type="pct"/>
            <w:tcBorders>
              <w:right w:val="single" w:sz="4" w:space="0" w:color="auto"/>
            </w:tcBorders>
            <w:vAlign w:val="center"/>
          </w:tcPr>
          <w:p w:rsidR="003569FA" w:rsidRPr="002C4AEF" w:rsidRDefault="003569FA" w:rsidP="00097774">
            <w:pPr>
              <w:pStyle w:val="TableText"/>
              <w:jc w:val="left"/>
              <w:rPr>
                <w:rFonts w:asciiTheme="minorHAnsi" w:hAnsiTheme="minorHAnsi" w:cstheme="minorHAnsi"/>
                <w:sz w:val="20"/>
              </w:rPr>
            </w:pPr>
            <w:r w:rsidRPr="002C4AEF">
              <w:rPr>
                <w:rFonts w:asciiTheme="minorHAnsi" w:hAnsiTheme="minorHAnsi" w:cstheme="minorHAnsi"/>
                <w:sz w:val="20"/>
              </w:rPr>
              <w:t>Occasional Care</w:t>
            </w:r>
          </w:p>
        </w:tc>
        <w:tc>
          <w:tcPr>
            <w:tcW w:w="395" w:type="pct"/>
            <w:tcBorders>
              <w:left w:val="single" w:sz="4"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80</w:t>
            </w:r>
          </w:p>
        </w:tc>
        <w:tc>
          <w:tcPr>
            <w:tcW w:w="395" w:type="pct"/>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20</w:t>
            </w:r>
          </w:p>
        </w:tc>
        <w:tc>
          <w:tcPr>
            <w:tcW w:w="395" w:type="pct"/>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10</w:t>
            </w:r>
          </w:p>
        </w:tc>
        <w:tc>
          <w:tcPr>
            <w:tcW w:w="357" w:type="pct"/>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0</w:t>
            </w:r>
          </w:p>
        </w:tc>
        <w:tc>
          <w:tcPr>
            <w:tcW w:w="395" w:type="pct"/>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20</w:t>
            </w:r>
          </w:p>
        </w:tc>
        <w:tc>
          <w:tcPr>
            <w:tcW w:w="357" w:type="pct"/>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10</w:t>
            </w:r>
          </w:p>
        </w:tc>
        <w:tc>
          <w:tcPr>
            <w:tcW w:w="357" w:type="pct"/>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0</w:t>
            </w:r>
          </w:p>
        </w:tc>
        <w:tc>
          <w:tcPr>
            <w:tcW w:w="357" w:type="pct"/>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&lt;10</w:t>
            </w:r>
          </w:p>
        </w:tc>
        <w:tc>
          <w:tcPr>
            <w:tcW w:w="556" w:type="pct"/>
            <w:vAlign w:val="center"/>
          </w:tcPr>
          <w:p w:rsidR="003569FA" w:rsidRPr="003569FA" w:rsidRDefault="003569FA" w:rsidP="003569FA">
            <w:pPr>
              <w:spacing w:before="0" w:after="0"/>
              <w:jc w:val="right"/>
              <w:rPr>
                <w:rFonts w:ascii="Calibri" w:hAnsi="Calibri"/>
                <w:b/>
                <w:bCs/>
                <w:color w:val="000000"/>
                <w:szCs w:val="20"/>
              </w:rPr>
            </w:pPr>
            <w:r w:rsidRPr="003569FA">
              <w:rPr>
                <w:rFonts w:ascii="Calibri" w:hAnsi="Calibri"/>
                <w:b/>
                <w:bCs/>
                <w:color w:val="000000"/>
                <w:szCs w:val="20"/>
              </w:rPr>
              <w:t>140</w:t>
            </w:r>
          </w:p>
        </w:tc>
      </w:tr>
      <w:tr w:rsidR="003569FA" w:rsidRPr="002C4AEF" w:rsidTr="004F77A6">
        <w:trPr>
          <w:jc w:val="center"/>
        </w:trPr>
        <w:tc>
          <w:tcPr>
            <w:tcW w:w="1436" w:type="pct"/>
            <w:tcBorders>
              <w:bottom w:val="single" w:sz="8" w:space="0" w:color="auto"/>
              <w:right w:val="single" w:sz="4" w:space="0" w:color="auto"/>
            </w:tcBorders>
            <w:vAlign w:val="center"/>
          </w:tcPr>
          <w:p w:rsidR="003569FA" w:rsidRPr="002C4AEF" w:rsidRDefault="003569FA" w:rsidP="00097774">
            <w:pPr>
              <w:pStyle w:val="TableText"/>
              <w:jc w:val="left"/>
              <w:rPr>
                <w:rFonts w:asciiTheme="minorHAnsi" w:hAnsiTheme="minorHAnsi" w:cstheme="minorHAnsi"/>
                <w:sz w:val="20"/>
              </w:rPr>
            </w:pPr>
            <w:r w:rsidRPr="002C4AEF">
              <w:rPr>
                <w:rFonts w:asciiTheme="minorHAnsi" w:hAnsiTheme="minorHAnsi" w:cstheme="minorHAnsi"/>
                <w:sz w:val="20"/>
              </w:rPr>
              <w:t>Outside School Hours Care</w:t>
            </w:r>
          </w:p>
        </w:tc>
        <w:tc>
          <w:tcPr>
            <w:tcW w:w="395" w:type="pct"/>
            <w:tcBorders>
              <w:left w:val="single" w:sz="4" w:space="0" w:color="auto"/>
              <w:bottom w:val="single" w:sz="8"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1,410</w:t>
            </w:r>
          </w:p>
        </w:tc>
        <w:tc>
          <w:tcPr>
            <w:tcW w:w="395" w:type="pct"/>
            <w:tcBorders>
              <w:bottom w:val="single" w:sz="8"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440</w:t>
            </w:r>
          </w:p>
        </w:tc>
        <w:tc>
          <w:tcPr>
            <w:tcW w:w="395" w:type="pct"/>
            <w:tcBorders>
              <w:bottom w:val="single" w:sz="8"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1,740</w:t>
            </w:r>
          </w:p>
        </w:tc>
        <w:tc>
          <w:tcPr>
            <w:tcW w:w="357" w:type="pct"/>
            <w:tcBorders>
              <w:bottom w:val="single" w:sz="8"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370</w:t>
            </w:r>
          </w:p>
        </w:tc>
        <w:tc>
          <w:tcPr>
            <w:tcW w:w="395" w:type="pct"/>
            <w:tcBorders>
              <w:bottom w:val="single" w:sz="8"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360</w:t>
            </w:r>
          </w:p>
        </w:tc>
        <w:tc>
          <w:tcPr>
            <w:tcW w:w="357" w:type="pct"/>
            <w:tcBorders>
              <w:bottom w:val="single" w:sz="8"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240</w:t>
            </w:r>
          </w:p>
        </w:tc>
        <w:tc>
          <w:tcPr>
            <w:tcW w:w="357" w:type="pct"/>
            <w:tcBorders>
              <w:bottom w:val="single" w:sz="8"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260</w:t>
            </w:r>
          </w:p>
        </w:tc>
        <w:tc>
          <w:tcPr>
            <w:tcW w:w="357" w:type="pct"/>
            <w:tcBorders>
              <w:bottom w:val="single" w:sz="8" w:space="0" w:color="auto"/>
            </w:tcBorders>
            <w:vAlign w:val="center"/>
          </w:tcPr>
          <w:p w:rsidR="003569FA" w:rsidRPr="003569FA" w:rsidRDefault="003569FA" w:rsidP="003569FA">
            <w:pPr>
              <w:spacing w:before="0" w:after="0"/>
              <w:jc w:val="right"/>
              <w:rPr>
                <w:rFonts w:ascii="Calibri" w:hAnsi="Calibri"/>
                <w:color w:val="000000"/>
                <w:szCs w:val="20"/>
              </w:rPr>
            </w:pPr>
            <w:r w:rsidRPr="003569FA">
              <w:rPr>
                <w:rFonts w:ascii="Calibri" w:hAnsi="Calibri"/>
                <w:color w:val="000000"/>
                <w:szCs w:val="20"/>
              </w:rPr>
              <w:t>80</w:t>
            </w:r>
          </w:p>
        </w:tc>
        <w:tc>
          <w:tcPr>
            <w:tcW w:w="556" w:type="pct"/>
            <w:tcBorders>
              <w:bottom w:val="single" w:sz="8" w:space="0" w:color="auto"/>
            </w:tcBorders>
            <w:vAlign w:val="center"/>
          </w:tcPr>
          <w:p w:rsidR="003569FA" w:rsidRPr="003569FA" w:rsidRDefault="003569FA" w:rsidP="003569FA">
            <w:pPr>
              <w:spacing w:before="0" w:after="0"/>
              <w:jc w:val="right"/>
              <w:rPr>
                <w:rFonts w:ascii="Calibri" w:hAnsi="Calibri"/>
                <w:b/>
                <w:bCs/>
                <w:color w:val="000000"/>
                <w:szCs w:val="20"/>
              </w:rPr>
            </w:pPr>
            <w:r w:rsidRPr="003569FA">
              <w:rPr>
                <w:rFonts w:ascii="Calibri" w:hAnsi="Calibri"/>
                <w:b/>
                <w:bCs/>
                <w:color w:val="000000"/>
                <w:szCs w:val="20"/>
              </w:rPr>
              <w:t>4,890</w:t>
            </w:r>
          </w:p>
        </w:tc>
      </w:tr>
      <w:tr w:rsidR="003569FA" w:rsidRPr="002C4AEF" w:rsidTr="004F77A6">
        <w:trPr>
          <w:trHeight w:val="60"/>
          <w:jc w:val="center"/>
        </w:trPr>
        <w:tc>
          <w:tcPr>
            <w:tcW w:w="1436" w:type="pct"/>
            <w:tcBorders>
              <w:top w:val="single" w:sz="8" w:space="0" w:color="auto"/>
              <w:bottom w:val="single" w:sz="8" w:space="0" w:color="auto"/>
              <w:right w:val="single" w:sz="4" w:space="0" w:color="auto"/>
            </w:tcBorders>
            <w:vAlign w:val="center"/>
          </w:tcPr>
          <w:p w:rsidR="003569FA" w:rsidRPr="002C4AEF" w:rsidRDefault="003569FA" w:rsidP="00097774">
            <w:pPr>
              <w:pStyle w:val="TableText"/>
              <w:jc w:val="left"/>
              <w:rPr>
                <w:rFonts w:asciiTheme="minorHAnsi" w:hAnsiTheme="minorHAnsi" w:cstheme="minorHAnsi"/>
                <w:b/>
                <w:sz w:val="20"/>
              </w:rPr>
            </w:pPr>
            <w:r w:rsidRPr="002C4AEF">
              <w:rPr>
                <w:rFonts w:asciiTheme="minorHAnsi" w:hAnsiTheme="minorHAnsi" w:cstheme="minorHAnsi"/>
                <w:b/>
                <w:sz w:val="20"/>
              </w:rPr>
              <w:t>Total</w:t>
            </w:r>
            <w:r w:rsidRPr="002C4AEF">
              <w:rPr>
                <w:rFonts w:asciiTheme="minorHAnsi" w:hAnsiTheme="minorHAnsi" w:cstheme="minorHAnsi"/>
                <w:b/>
                <w:sz w:val="20"/>
                <w:vertAlign w:val="superscript"/>
              </w:rPr>
              <w:t>1</w:t>
            </w:r>
          </w:p>
        </w:tc>
        <w:tc>
          <w:tcPr>
            <w:tcW w:w="395" w:type="pct"/>
            <w:tcBorders>
              <w:top w:val="single" w:sz="8" w:space="0" w:color="auto"/>
              <w:left w:val="single" w:sz="4" w:space="0" w:color="auto"/>
              <w:bottom w:val="single" w:sz="8" w:space="0" w:color="auto"/>
            </w:tcBorders>
            <w:vAlign w:val="center"/>
          </w:tcPr>
          <w:p w:rsidR="003569FA" w:rsidRPr="003569FA" w:rsidRDefault="003569FA" w:rsidP="003569FA">
            <w:pPr>
              <w:spacing w:before="0" w:after="0"/>
              <w:jc w:val="right"/>
              <w:rPr>
                <w:rFonts w:ascii="Calibri" w:hAnsi="Calibri"/>
                <w:b/>
                <w:bCs/>
                <w:color w:val="000000"/>
                <w:szCs w:val="20"/>
              </w:rPr>
            </w:pPr>
            <w:r w:rsidRPr="003569FA">
              <w:rPr>
                <w:rFonts w:ascii="Calibri" w:hAnsi="Calibri"/>
                <w:b/>
                <w:bCs/>
                <w:color w:val="000000"/>
                <w:szCs w:val="20"/>
              </w:rPr>
              <w:t>6,570</w:t>
            </w:r>
          </w:p>
        </w:tc>
        <w:tc>
          <w:tcPr>
            <w:tcW w:w="395" w:type="pct"/>
            <w:tcBorders>
              <w:top w:val="single" w:sz="8" w:space="0" w:color="auto"/>
              <w:bottom w:val="single" w:sz="8" w:space="0" w:color="auto"/>
            </w:tcBorders>
            <w:vAlign w:val="center"/>
          </w:tcPr>
          <w:p w:rsidR="003569FA" w:rsidRPr="003569FA" w:rsidRDefault="003569FA" w:rsidP="003569FA">
            <w:pPr>
              <w:spacing w:before="0" w:after="0"/>
              <w:jc w:val="right"/>
              <w:rPr>
                <w:rFonts w:ascii="Calibri" w:hAnsi="Calibri"/>
                <w:b/>
                <w:bCs/>
                <w:color w:val="000000"/>
                <w:szCs w:val="20"/>
              </w:rPr>
            </w:pPr>
            <w:r w:rsidRPr="003569FA">
              <w:rPr>
                <w:rFonts w:ascii="Calibri" w:hAnsi="Calibri"/>
                <w:b/>
                <w:bCs/>
                <w:color w:val="000000"/>
                <w:szCs w:val="20"/>
              </w:rPr>
              <w:t>1,480</w:t>
            </w:r>
          </w:p>
        </w:tc>
        <w:tc>
          <w:tcPr>
            <w:tcW w:w="395" w:type="pct"/>
            <w:tcBorders>
              <w:top w:val="single" w:sz="8" w:space="0" w:color="auto"/>
              <w:bottom w:val="single" w:sz="8" w:space="0" w:color="auto"/>
            </w:tcBorders>
            <w:vAlign w:val="center"/>
          </w:tcPr>
          <w:p w:rsidR="003569FA" w:rsidRPr="003569FA" w:rsidRDefault="003569FA" w:rsidP="003569FA">
            <w:pPr>
              <w:spacing w:before="0" w:after="0"/>
              <w:jc w:val="right"/>
              <w:rPr>
                <w:rFonts w:ascii="Calibri" w:hAnsi="Calibri"/>
                <w:b/>
                <w:bCs/>
                <w:color w:val="000000"/>
                <w:szCs w:val="20"/>
              </w:rPr>
            </w:pPr>
            <w:r w:rsidRPr="003569FA">
              <w:rPr>
                <w:rFonts w:ascii="Calibri" w:hAnsi="Calibri"/>
                <w:b/>
                <w:bCs/>
                <w:color w:val="000000"/>
                <w:szCs w:val="20"/>
              </w:rPr>
              <w:t>6,560</w:t>
            </w:r>
          </w:p>
        </w:tc>
        <w:tc>
          <w:tcPr>
            <w:tcW w:w="357" w:type="pct"/>
            <w:tcBorders>
              <w:top w:val="single" w:sz="8" w:space="0" w:color="auto"/>
              <w:bottom w:val="single" w:sz="8" w:space="0" w:color="auto"/>
            </w:tcBorders>
            <w:vAlign w:val="center"/>
          </w:tcPr>
          <w:p w:rsidR="003569FA" w:rsidRPr="003569FA" w:rsidRDefault="003569FA" w:rsidP="003569FA">
            <w:pPr>
              <w:spacing w:before="0" w:after="0"/>
              <w:jc w:val="right"/>
              <w:rPr>
                <w:rFonts w:ascii="Calibri" w:hAnsi="Calibri"/>
                <w:b/>
                <w:bCs/>
                <w:color w:val="000000"/>
                <w:szCs w:val="20"/>
              </w:rPr>
            </w:pPr>
            <w:r w:rsidRPr="003569FA">
              <w:rPr>
                <w:rFonts w:ascii="Calibri" w:hAnsi="Calibri"/>
                <w:b/>
                <w:bCs/>
                <w:color w:val="000000"/>
                <w:szCs w:val="20"/>
              </w:rPr>
              <w:t>880</w:t>
            </w:r>
          </w:p>
        </w:tc>
        <w:tc>
          <w:tcPr>
            <w:tcW w:w="395" w:type="pct"/>
            <w:tcBorders>
              <w:top w:val="single" w:sz="8" w:space="0" w:color="auto"/>
              <w:bottom w:val="single" w:sz="8" w:space="0" w:color="auto"/>
            </w:tcBorders>
            <w:vAlign w:val="center"/>
          </w:tcPr>
          <w:p w:rsidR="003569FA" w:rsidRPr="003569FA" w:rsidRDefault="003569FA" w:rsidP="003569FA">
            <w:pPr>
              <w:spacing w:before="0" w:after="0"/>
              <w:jc w:val="right"/>
              <w:rPr>
                <w:rFonts w:ascii="Calibri" w:hAnsi="Calibri"/>
                <w:b/>
                <w:bCs/>
                <w:color w:val="000000"/>
                <w:szCs w:val="20"/>
              </w:rPr>
            </w:pPr>
            <w:r w:rsidRPr="003569FA">
              <w:rPr>
                <w:rFonts w:ascii="Calibri" w:hAnsi="Calibri"/>
                <w:b/>
                <w:bCs/>
                <w:color w:val="000000"/>
                <w:szCs w:val="20"/>
              </w:rPr>
              <w:t>1,400</w:t>
            </w:r>
          </w:p>
        </w:tc>
        <w:tc>
          <w:tcPr>
            <w:tcW w:w="357" w:type="pct"/>
            <w:tcBorders>
              <w:top w:val="single" w:sz="8" w:space="0" w:color="auto"/>
              <w:bottom w:val="single" w:sz="8" w:space="0" w:color="auto"/>
            </w:tcBorders>
            <w:vAlign w:val="center"/>
          </w:tcPr>
          <w:p w:rsidR="003569FA" w:rsidRPr="003569FA" w:rsidRDefault="003569FA" w:rsidP="003569FA">
            <w:pPr>
              <w:spacing w:before="0" w:after="0"/>
              <w:jc w:val="right"/>
              <w:rPr>
                <w:rFonts w:ascii="Calibri" w:hAnsi="Calibri"/>
                <w:b/>
                <w:bCs/>
                <w:color w:val="000000"/>
                <w:szCs w:val="20"/>
              </w:rPr>
            </w:pPr>
            <w:r w:rsidRPr="003569FA">
              <w:rPr>
                <w:rFonts w:ascii="Calibri" w:hAnsi="Calibri"/>
                <w:b/>
                <w:bCs/>
                <w:color w:val="000000"/>
                <w:szCs w:val="20"/>
              </w:rPr>
              <w:t>770</w:t>
            </w:r>
          </w:p>
        </w:tc>
        <w:tc>
          <w:tcPr>
            <w:tcW w:w="357" w:type="pct"/>
            <w:tcBorders>
              <w:top w:val="single" w:sz="8" w:space="0" w:color="auto"/>
              <w:bottom w:val="single" w:sz="8" w:space="0" w:color="auto"/>
            </w:tcBorders>
            <w:vAlign w:val="center"/>
          </w:tcPr>
          <w:p w:rsidR="003569FA" w:rsidRPr="003569FA" w:rsidRDefault="003569FA" w:rsidP="003569FA">
            <w:pPr>
              <w:spacing w:before="0" w:after="0"/>
              <w:jc w:val="right"/>
              <w:rPr>
                <w:rFonts w:ascii="Calibri" w:hAnsi="Calibri"/>
                <w:b/>
                <w:bCs/>
                <w:color w:val="000000"/>
                <w:szCs w:val="20"/>
              </w:rPr>
            </w:pPr>
            <w:r w:rsidRPr="003569FA">
              <w:rPr>
                <w:rFonts w:ascii="Calibri" w:hAnsi="Calibri"/>
                <w:b/>
                <w:bCs/>
                <w:color w:val="000000"/>
                <w:szCs w:val="20"/>
              </w:rPr>
              <w:t>530</w:t>
            </w:r>
          </w:p>
        </w:tc>
        <w:tc>
          <w:tcPr>
            <w:tcW w:w="357" w:type="pct"/>
            <w:tcBorders>
              <w:top w:val="single" w:sz="8" w:space="0" w:color="auto"/>
              <w:bottom w:val="single" w:sz="8" w:space="0" w:color="auto"/>
            </w:tcBorders>
            <w:vAlign w:val="center"/>
          </w:tcPr>
          <w:p w:rsidR="003569FA" w:rsidRPr="003569FA" w:rsidRDefault="003569FA" w:rsidP="003569FA">
            <w:pPr>
              <w:spacing w:before="0" w:after="0"/>
              <w:jc w:val="right"/>
              <w:rPr>
                <w:rFonts w:ascii="Calibri" w:hAnsi="Calibri"/>
                <w:b/>
                <w:bCs/>
                <w:color w:val="000000"/>
                <w:szCs w:val="20"/>
              </w:rPr>
            </w:pPr>
            <w:r w:rsidRPr="003569FA">
              <w:rPr>
                <w:rFonts w:ascii="Calibri" w:hAnsi="Calibri"/>
                <w:b/>
                <w:bCs/>
                <w:color w:val="000000"/>
                <w:szCs w:val="20"/>
              </w:rPr>
              <w:t>190</w:t>
            </w:r>
          </w:p>
        </w:tc>
        <w:tc>
          <w:tcPr>
            <w:tcW w:w="556" w:type="pct"/>
            <w:tcBorders>
              <w:top w:val="single" w:sz="8" w:space="0" w:color="auto"/>
              <w:bottom w:val="single" w:sz="8" w:space="0" w:color="auto"/>
            </w:tcBorders>
            <w:vAlign w:val="center"/>
          </w:tcPr>
          <w:p w:rsidR="003569FA" w:rsidRPr="003569FA" w:rsidRDefault="003569FA" w:rsidP="003569FA">
            <w:pPr>
              <w:spacing w:before="0" w:after="0"/>
              <w:jc w:val="right"/>
              <w:rPr>
                <w:rFonts w:ascii="Calibri" w:hAnsi="Calibri"/>
                <w:b/>
                <w:bCs/>
                <w:color w:val="000000"/>
                <w:szCs w:val="20"/>
              </w:rPr>
            </w:pPr>
            <w:r w:rsidRPr="003569FA">
              <w:rPr>
                <w:rFonts w:ascii="Calibri" w:hAnsi="Calibri"/>
                <w:b/>
                <w:bCs/>
                <w:color w:val="000000"/>
                <w:szCs w:val="20"/>
              </w:rPr>
              <w:t>18,280</w:t>
            </w:r>
          </w:p>
        </w:tc>
      </w:tr>
    </w:tbl>
    <w:p w:rsidR="00097774" w:rsidRPr="00DF1768" w:rsidRDefault="00097774" w:rsidP="00744979">
      <w:pPr>
        <w:spacing w:before="40" w:after="0" w:line="240" w:lineRule="auto"/>
        <w:ind w:left="-142" w:right="-612"/>
        <w:rPr>
          <w:rFonts w:cs="Arial"/>
          <w:snapToGrid w:val="0"/>
          <w:sz w:val="18"/>
          <w:szCs w:val="16"/>
          <w:vertAlign w:val="superscript"/>
        </w:rPr>
      </w:pPr>
      <w:r w:rsidRPr="00DF1768">
        <w:rPr>
          <w:rFonts w:cs="Arial"/>
          <w:snapToGrid w:val="0"/>
          <w:sz w:val="18"/>
          <w:szCs w:val="16"/>
          <w:vertAlign w:val="superscript"/>
        </w:rPr>
        <w:t>1</w:t>
      </w:r>
      <w:r w:rsidR="002C4AEF" w:rsidRPr="00DF1768">
        <w:rPr>
          <w:rFonts w:cs="Arial"/>
          <w:snapToGrid w:val="0"/>
          <w:sz w:val="18"/>
          <w:szCs w:val="16"/>
          <w:vertAlign w:val="superscript"/>
        </w:rPr>
        <w:t xml:space="preserve"> </w:t>
      </w:r>
      <w:r w:rsidRPr="00DF1768">
        <w:rPr>
          <w:rFonts w:cs="Arial"/>
          <w:snapToGrid w:val="0"/>
          <w:sz w:val="18"/>
          <w:szCs w:val="16"/>
          <w:vertAlign w:val="superscript"/>
        </w:rPr>
        <w:t xml:space="preserve">As families may use more than one service type and use services in more than one state or territory in any particular quarter and due to rounding, the sum of the component parts may not equal the Total. </w:t>
      </w:r>
    </w:p>
    <w:p w:rsidR="00097774" w:rsidRPr="00DF1768" w:rsidRDefault="00097774" w:rsidP="007331EF">
      <w:pPr>
        <w:spacing w:before="0" w:after="0" w:line="240" w:lineRule="auto"/>
        <w:ind w:left="-142"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097774" w:rsidRDefault="00097774" w:rsidP="00097774">
      <w:pPr>
        <w:spacing w:after="0"/>
        <w:rPr>
          <w:rFonts w:asciiTheme="minorHAnsi" w:hAnsiTheme="minorHAnsi" w:cstheme="minorHAnsi"/>
          <w:szCs w:val="22"/>
          <w:lang w:val="en-US"/>
        </w:rPr>
      </w:pPr>
    </w:p>
    <w:p w:rsidR="00097774" w:rsidRDefault="00097774" w:rsidP="00097774">
      <w:pPr>
        <w:spacing w:after="0" w:line="240" w:lineRule="auto"/>
        <w:rPr>
          <w:color w:val="000000"/>
        </w:rPr>
      </w:pPr>
      <w:r>
        <w:br w:type="page"/>
      </w:r>
    </w:p>
    <w:p w:rsidR="00097774" w:rsidRPr="00DA721D" w:rsidRDefault="00097774" w:rsidP="00097774">
      <w:pPr>
        <w:pStyle w:val="Heading1"/>
      </w:pPr>
      <w:r w:rsidRPr="00DA721D">
        <w:lastRenderedPageBreak/>
        <w:t>Availability</w:t>
      </w:r>
    </w:p>
    <w:p w:rsidR="00097774" w:rsidRPr="00D5728B" w:rsidRDefault="00097774" w:rsidP="00097774">
      <w:pPr>
        <w:pStyle w:val="Heading2"/>
        <w:spacing w:after="120"/>
        <w:rPr>
          <w:snapToGrid w:val="0"/>
        </w:rPr>
      </w:pPr>
      <w:r w:rsidRPr="00D5728B">
        <w:t>Services</w:t>
      </w:r>
    </w:p>
    <w:p w:rsidR="00C81107" w:rsidRPr="00585031" w:rsidRDefault="00097774" w:rsidP="00B91665">
      <w:pPr>
        <w:spacing w:after="240"/>
      </w:pPr>
      <w:r w:rsidRPr="00585031">
        <w:t xml:space="preserve">During </w:t>
      </w:r>
      <w:r w:rsidRPr="00793621">
        <w:t xml:space="preserve">the </w:t>
      </w:r>
      <w:r w:rsidR="00221FEF" w:rsidRPr="00793621">
        <w:t>September</w:t>
      </w:r>
      <w:r w:rsidR="005C752E" w:rsidRPr="00793621">
        <w:t xml:space="preserve"> quarter 2014</w:t>
      </w:r>
      <w:r w:rsidRPr="00793621">
        <w:t xml:space="preserve">, </w:t>
      </w:r>
      <w:r w:rsidR="009165D9" w:rsidRPr="00793621">
        <w:t>16,</w:t>
      </w:r>
      <w:r w:rsidR="005105ED">
        <w:t>717</w:t>
      </w:r>
      <w:r w:rsidRPr="00793621">
        <w:t xml:space="preserve"> approved child care services operated in Australia, an increase of </w:t>
      </w:r>
      <w:r w:rsidR="005321EA" w:rsidRPr="00793621">
        <w:t>5.</w:t>
      </w:r>
      <w:r w:rsidR="005105ED">
        <w:t>1</w:t>
      </w:r>
      <w:r w:rsidR="00553A43" w:rsidRPr="00793621">
        <w:t> per </w:t>
      </w:r>
      <w:r w:rsidRPr="00793621">
        <w:t>cent (</w:t>
      </w:r>
      <w:r w:rsidR="005321EA" w:rsidRPr="00793621">
        <w:t>810</w:t>
      </w:r>
      <w:r w:rsidRPr="00793621">
        <w:t xml:space="preserve"> services) since the </w:t>
      </w:r>
      <w:r w:rsidR="00221FEF" w:rsidRPr="00793621">
        <w:t>September</w:t>
      </w:r>
      <w:r w:rsidR="005C752E" w:rsidRPr="00793621">
        <w:t xml:space="preserve"> quarter 2013</w:t>
      </w:r>
      <w:r w:rsidRPr="00793621">
        <w:t xml:space="preserve">. There were </w:t>
      </w:r>
      <w:r w:rsidR="009165D9" w:rsidRPr="00793621">
        <w:t>9,17</w:t>
      </w:r>
      <w:r w:rsidR="005321EA" w:rsidRPr="00793621">
        <w:t>2</w:t>
      </w:r>
      <w:r w:rsidRPr="00793621">
        <w:t xml:space="preserve"> Outside School Hours Care services which accounted for </w:t>
      </w:r>
      <w:r w:rsidR="005321EA" w:rsidRPr="00793621">
        <w:t>54.9</w:t>
      </w:r>
      <w:r w:rsidRPr="00793621">
        <w:t> </w:t>
      </w:r>
      <w:r w:rsidR="00553A43" w:rsidRPr="00793621">
        <w:t>per </w:t>
      </w:r>
      <w:r w:rsidRPr="00793621">
        <w:t xml:space="preserve">cent of all services and </w:t>
      </w:r>
      <w:r w:rsidR="009165D9" w:rsidRPr="00793621">
        <w:t>6,60</w:t>
      </w:r>
      <w:r w:rsidR="005321EA" w:rsidRPr="00793621">
        <w:t>1</w:t>
      </w:r>
      <w:r w:rsidRPr="00793621">
        <w:t xml:space="preserve"> Long Day Care services which accounted for 39.</w:t>
      </w:r>
      <w:r w:rsidR="005321EA" w:rsidRPr="00793621">
        <w:t>5</w:t>
      </w:r>
      <w:r w:rsidR="00553A43" w:rsidRPr="00793621">
        <w:t> per </w:t>
      </w:r>
      <w:r w:rsidRPr="00793621">
        <w:t>cent of all services.</w:t>
      </w:r>
    </w:p>
    <w:p w:rsidR="00B772FB" w:rsidRPr="00B772FB" w:rsidRDefault="00B772FB" w:rsidP="00221FEF">
      <w:pPr>
        <w:pStyle w:val="TableHeading"/>
        <w:rPr>
          <w:color w:val="auto"/>
          <w:szCs w:val="20"/>
        </w:rPr>
      </w:pPr>
      <w:r w:rsidRPr="00B772FB">
        <w:rPr>
          <w:color w:val="auto"/>
          <w:szCs w:val="20"/>
        </w:rPr>
        <w:t>Table 13: Number of child care services by service type, September quarter 2013 to September</w:t>
      </w:r>
      <w:r>
        <w:rPr>
          <w:color w:val="auto"/>
          <w:szCs w:val="20"/>
        </w:rPr>
        <w:t> </w:t>
      </w:r>
      <w:r w:rsidRPr="00B772FB">
        <w:rPr>
          <w:color w:val="auto"/>
          <w:szCs w:val="20"/>
        </w:rPr>
        <w:t>quarter 2014</w:t>
      </w:r>
    </w:p>
    <w:tbl>
      <w:tblPr>
        <w:tblW w:w="4900" w:type="pct"/>
        <w:tblLook w:val="0000" w:firstRow="0" w:lastRow="0" w:firstColumn="0" w:lastColumn="0" w:noHBand="0" w:noVBand="0"/>
        <w:tblCaption w:val="Table 13: Number of child care services by service type, September quarter 2013 to September quarter 2014"/>
        <w:tblDescription w:val="This table shows the number of child care services by service type for the quarters from September quarter 2013 to September quarter 2014."/>
      </w:tblPr>
      <w:tblGrid>
        <w:gridCol w:w="3449"/>
        <w:gridCol w:w="1123"/>
        <w:gridCol w:w="1123"/>
        <w:gridCol w:w="1123"/>
        <w:gridCol w:w="1123"/>
        <w:gridCol w:w="1116"/>
      </w:tblGrid>
      <w:tr w:rsidR="00221FEF" w:rsidRPr="002C4AEF" w:rsidTr="00261345">
        <w:trPr>
          <w:trHeight w:val="270"/>
          <w:tblHeader/>
        </w:trPr>
        <w:tc>
          <w:tcPr>
            <w:tcW w:w="1904" w:type="pct"/>
            <w:tcBorders>
              <w:top w:val="single" w:sz="4" w:space="0" w:color="auto"/>
              <w:bottom w:val="single" w:sz="4" w:space="0" w:color="auto"/>
              <w:right w:val="single" w:sz="4" w:space="0" w:color="auto"/>
            </w:tcBorders>
            <w:shd w:val="clear" w:color="auto" w:fill="522761"/>
            <w:vAlign w:val="center"/>
          </w:tcPr>
          <w:p w:rsidR="00221FEF" w:rsidRPr="002C4AEF" w:rsidRDefault="00221FEF" w:rsidP="00097774">
            <w:pPr>
              <w:pStyle w:val="TableText"/>
              <w:jc w:val="left"/>
              <w:rPr>
                <w:b/>
                <w:sz w:val="20"/>
              </w:rPr>
            </w:pPr>
            <w:r w:rsidRPr="002C4AEF">
              <w:rPr>
                <w:b/>
                <w:sz w:val="20"/>
              </w:rPr>
              <w:t>Service type</w:t>
            </w:r>
          </w:p>
        </w:tc>
        <w:tc>
          <w:tcPr>
            <w:tcW w:w="620" w:type="pct"/>
            <w:tcBorders>
              <w:top w:val="single" w:sz="4" w:space="0" w:color="auto"/>
              <w:left w:val="single" w:sz="4" w:space="0" w:color="auto"/>
              <w:bottom w:val="single" w:sz="4" w:space="0" w:color="auto"/>
            </w:tcBorders>
            <w:shd w:val="clear" w:color="auto" w:fill="522761"/>
            <w:vAlign w:val="center"/>
          </w:tcPr>
          <w:p w:rsidR="00221FEF" w:rsidRPr="002C4AEF" w:rsidRDefault="00221FEF" w:rsidP="004070D5">
            <w:pPr>
              <w:pStyle w:val="TableText"/>
              <w:rPr>
                <w:rFonts w:asciiTheme="minorHAnsi" w:hAnsiTheme="minorHAnsi" w:cstheme="minorHAnsi"/>
                <w:b/>
                <w:sz w:val="20"/>
              </w:rPr>
            </w:pPr>
            <w:r w:rsidRPr="002C4AEF">
              <w:rPr>
                <w:rFonts w:asciiTheme="minorHAnsi" w:hAnsiTheme="minorHAnsi" w:cstheme="minorHAnsi"/>
                <w:b/>
                <w:sz w:val="20"/>
              </w:rPr>
              <w:t>Sep. 13</w:t>
            </w:r>
          </w:p>
        </w:tc>
        <w:tc>
          <w:tcPr>
            <w:tcW w:w="620" w:type="pct"/>
            <w:tcBorders>
              <w:top w:val="single" w:sz="4" w:space="0" w:color="auto"/>
              <w:bottom w:val="single" w:sz="4" w:space="0" w:color="auto"/>
            </w:tcBorders>
            <w:shd w:val="clear" w:color="auto" w:fill="522761"/>
            <w:vAlign w:val="center"/>
          </w:tcPr>
          <w:p w:rsidR="00221FEF" w:rsidRPr="002C4AEF" w:rsidRDefault="00221FEF" w:rsidP="004070D5">
            <w:pPr>
              <w:pStyle w:val="TableText"/>
              <w:rPr>
                <w:rFonts w:asciiTheme="minorHAnsi" w:hAnsiTheme="minorHAnsi" w:cstheme="minorHAnsi"/>
                <w:b/>
                <w:sz w:val="20"/>
              </w:rPr>
            </w:pPr>
            <w:r w:rsidRPr="002C4AEF">
              <w:rPr>
                <w:rFonts w:asciiTheme="minorHAnsi" w:hAnsiTheme="minorHAnsi" w:cstheme="minorHAnsi"/>
                <w:b/>
                <w:sz w:val="20"/>
              </w:rPr>
              <w:t>Dec. 13</w:t>
            </w:r>
          </w:p>
        </w:tc>
        <w:tc>
          <w:tcPr>
            <w:tcW w:w="620" w:type="pct"/>
            <w:tcBorders>
              <w:top w:val="single" w:sz="4" w:space="0" w:color="auto"/>
              <w:bottom w:val="single" w:sz="4" w:space="0" w:color="auto"/>
            </w:tcBorders>
            <w:shd w:val="clear" w:color="auto" w:fill="522761"/>
            <w:vAlign w:val="center"/>
          </w:tcPr>
          <w:p w:rsidR="00221FEF" w:rsidRPr="002C4AEF" w:rsidRDefault="00221FEF" w:rsidP="004070D5">
            <w:pPr>
              <w:pStyle w:val="TableText"/>
              <w:rPr>
                <w:rFonts w:asciiTheme="minorHAnsi" w:hAnsiTheme="minorHAnsi" w:cstheme="minorHAnsi"/>
                <w:b/>
                <w:sz w:val="20"/>
              </w:rPr>
            </w:pPr>
            <w:r w:rsidRPr="002C4AEF">
              <w:rPr>
                <w:rFonts w:asciiTheme="minorHAnsi" w:hAnsiTheme="minorHAnsi" w:cstheme="minorHAnsi"/>
                <w:b/>
                <w:sz w:val="20"/>
              </w:rPr>
              <w:t>Mar. 14</w:t>
            </w:r>
          </w:p>
        </w:tc>
        <w:tc>
          <w:tcPr>
            <w:tcW w:w="620" w:type="pct"/>
            <w:tcBorders>
              <w:top w:val="single" w:sz="4" w:space="0" w:color="auto"/>
              <w:bottom w:val="single" w:sz="4" w:space="0" w:color="auto"/>
            </w:tcBorders>
            <w:shd w:val="clear" w:color="auto" w:fill="522761"/>
            <w:vAlign w:val="center"/>
          </w:tcPr>
          <w:p w:rsidR="00221FEF" w:rsidRPr="002C4AEF" w:rsidRDefault="00221FEF" w:rsidP="004070D5">
            <w:pPr>
              <w:pStyle w:val="TableText"/>
              <w:rPr>
                <w:rFonts w:asciiTheme="minorHAnsi" w:hAnsiTheme="minorHAnsi" w:cstheme="minorHAnsi"/>
                <w:b/>
                <w:sz w:val="20"/>
              </w:rPr>
            </w:pPr>
            <w:r>
              <w:rPr>
                <w:rFonts w:asciiTheme="minorHAnsi" w:hAnsiTheme="minorHAnsi" w:cstheme="minorHAnsi"/>
                <w:b/>
                <w:sz w:val="20"/>
              </w:rPr>
              <w:t>Jun</w:t>
            </w:r>
            <w:r w:rsidRPr="002C4AEF">
              <w:rPr>
                <w:rFonts w:asciiTheme="minorHAnsi" w:hAnsiTheme="minorHAnsi" w:cstheme="minorHAnsi"/>
                <w:b/>
                <w:sz w:val="20"/>
              </w:rPr>
              <w:t>. 14</w:t>
            </w:r>
          </w:p>
        </w:tc>
        <w:tc>
          <w:tcPr>
            <w:tcW w:w="616" w:type="pct"/>
            <w:tcBorders>
              <w:top w:val="single" w:sz="4" w:space="0" w:color="auto"/>
              <w:bottom w:val="single" w:sz="4" w:space="0" w:color="auto"/>
            </w:tcBorders>
            <w:shd w:val="clear" w:color="auto" w:fill="522761"/>
            <w:vAlign w:val="center"/>
          </w:tcPr>
          <w:p w:rsidR="00221FEF" w:rsidRPr="002C4AEF" w:rsidRDefault="00221FEF" w:rsidP="00294976">
            <w:pPr>
              <w:pStyle w:val="TableText"/>
              <w:rPr>
                <w:rFonts w:asciiTheme="minorHAnsi" w:hAnsiTheme="minorHAnsi" w:cstheme="minorHAnsi"/>
                <w:b/>
                <w:sz w:val="20"/>
              </w:rPr>
            </w:pPr>
            <w:r>
              <w:rPr>
                <w:rFonts w:asciiTheme="minorHAnsi" w:hAnsiTheme="minorHAnsi" w:cstheme="minorHAnsi"/>
                <w:b/>
                <w:sz w:val="20"/>
              </w:rPr>
              <w:t>Sep.</w:t>
            </w:r>
            <w:r w:rsidR="004C79EA">
              <w:rPr>
                <w:rFonts w:asciiTheme="minorHAnsi" w:hAnsiTheme="minorHAnsi" w:cstheme="minorHAnsi"/>
                <w:b/>
                <w:sz w:val="20"/>
              </w:rPr>
              <w:t xml:space="preserve"> </w:t>
            </w:r>
            <w:r>
              <w:rPr>
                <w:rFonts w:asciiTheme="minorHAnsi" w:hAnsiTheme="minorHAnsi" w:cstheme="minorHAnsi"/>
                <w:b/>
                <w:sz w:val="20"/>
              </w:rPr>
              <w:t>14</w:t>
            </w:r>
          </w:p>
        </w:tc>
      </w:tr>
      <w:tr w:rsidR="005321EA" w:rsidRPr="002C4AEF" w:rsidTr="00097774">
        <w:trPr>
          <w:trHeight w:val="255"/>
        </w:trPr>
        <w:tc>
          <w:tcPr>
            <w:tcW w:w="1904" w:type="pct"/>
            <w:tcBorders>
              <w:top w:val="single" w:sz="4" w:space="0" w:color="auto"/>
              <w:right w:val="single" w:sz="4" w:space="0" w:color="auto"/>
            </w:tcBorders>
            <w:shd w:val="clear" w:color="auto" w:fill="auto"/>
            <w:noWrap/>
            <w:vAlign w:val="center"/>
          </w:tcPr>
          <w:p w:rsidR="005321EA" w:rsidRPr="002C4AEF" w:rsidRDefault="005321EA" w:rsidP="00097774">
            <w:pPr>
              <w:pStyle w:val="TableText"/>
              <w:jc w:val="left"/>
              <w:rPr>
                <w:sz w:val="20"/>
              </w:rPr>
            </w:pPr>
            <w:r w:rsidRPr="002C4AEF">
              <w:rPr>
                <w:sz w:val="20"/>
              </w:rPr>
              <w:t>Long Day Care</w:t>
            </w:r>
          </w:p>
        </w:tc>
        <w:tc>
          <w:tcPr>
            <w:tcW w:w="620" w:type="pct"/>
            <w:tcBorders>
              <w:top w:val="single" w:sz="4" w:space="0" w:color="auto"/>
              <w:left w:val="single" w:sz="4" w:space="0" w:color="auto"/>
            </w:tcBorders>
            <w:shd w:val="clear" w:color="auto" w:fill="auto"/>
            <w:noWrap/>
            <w:vAlign w:val="center"/>
          </w:tcPr>
          <w:p w:rsidR="005321EA" w:rsidRPr="002C4AEF" w:rsidRDefault="005321EA" w:rsidP="005321EA">
            <w:pPr>
              <w:spacing w:before="0" w:after="0" w:line="100" w:lineRule="atLeast"/>
              <w:ind w:right="57"/>
              <w:jc w:val="right"/>
              <w:rPr>
                <w:rFonts w:asciiTheme="minorHAnsi" w:hAnsiTheme="minorHAnsi" w:cstheme="minorHAnsi"/>
                <w:szCs w:val="20"/>
              </w:rPr>
            </w:pPr>
            <w:r w:rsidRPr="002C4AEF">
              <w:rPr>
                <w:rFonts w:asciiTheme="minorHAnsi" w:hAnsiTheme="minorHAnsi" w:cstheme="minorHAnsi"/>
                <w:szCs w:val="20"/>
              </w:rPr>
              <w:t>6,360</w:t>
            </w:r>
          </w:p>
        </w:tc>
        <w:tc>
          <w:tcPr>
            <w:tcW w:w="620" w:type="pct"/>
            <w:tcBorders>
              <w:top w:val="single" w:sz="4" w:space="0" w:color="auto"/>
            </w:tcBorders>
            <w:shd w:val="clear" w:color="auto" w:fill="auto"/>
            <w:noWrap/>
            <w:vAlign w:val="center"/>
          </w:tcPr>
          <w:p w:rsidR="005321EA" w:rsidRPr="002C4AEF" w:rsidRDefault="005321EA" w:rsidP="005321EA">
            <w:pPr>
              <w:spacing w:before="0" w:after="0" w:line="100" w:lineRule="atLeast"/>
              <w:ind w:right="57"/>
              <w:jc w:val="right"/>
              <w:rPr>
                <w:rFonts w:asciiTheme="minorHAnsi" w:hAnsiTheme="minorHAnsi" w:cstheme="minorHAnsi"/>
                <w:szCs w:val="20"/>
              </w:rPr>
            </w:pPr>
            <w:r w:rsidRPr="002C4AEF">
              <w:rPr>
                <w:rFonts w:asciiTheme="minorHAnsi" w:hAnsiTheme="minorHAnsi" w:cstheme="minorHAnsi"/>
                <w:szCs w:val="20"/>
              </w:rPr>
              <w:t>6,471</w:t>
            </w:r>
          </w:p>
        </w:tc>
        <w:tc>
          <w:tcPr>
            <w:tcW w:w="620" w:type="pct"/>
            <w:tcBorders>
              <w:top w:val="single" w:sz="4" w:space="0" w:color="auto"/>
            </w:tcBorders>
            <w:shd w:val="clear" w:color="auto" w:fill="auto"/>
            <w:noWrap/>
            <w:vAlign w:val="center"/>
          </w:tcPr>
          <w:p w:rsidR="005321EA" w:rsidRPr="002C4AEF" w:rsidRDefault="005321EA" w:rsidP="005321EA">
            <w:pPr>
              <w:spacing w:before="0" w:after="0" w:line="100" w:lineRule="atLeast"/>
              <w:ind w:right="57"/>
              <w:jc w:val="right"/>
              <w:rPr>
                <w:rFonts w:asciiTheme="minorHAnsi" w:hAnsiTheme="minorHAnsi" w:cstheme="minorHAnsi"/>
                <w:szCs w:val="20"/>
              </w:rPr>
            </w:pPr>
            <w:r w:rsidRPr="002C4AEF">
              <w:rPr>
                <w:rFonts w:asciiTheme="minorHAnsi" w:hAnsiTheme="minorHAnsi" w:cstheme="minorHAnsi"/>
                <w:szCs w:val="20"/>
              </w:rPr>
              <w:t>6,450</w:t>
            </w:r>
          </w:p>
        </w:tc>
        <w:tc>
          <w:tcPr>
            <w:tcW w:w="620" w:type="pct"/>
            <w:tcBorders>
              <w:top w:val="single" w:sz="4" w:space="0" w:color="auto"/>
            </w:tcBorders>
            <w:vAlign w:val="center"/>
          </w:tcPr>
          <w:p w:rsidR="005321EA" w:rsidRDefault="005321EA" w:rsidP="005321EA">
            <w:pPr>
              <w:spacing w:before="0" w:after="0"/>
              <w:jc w:val="right"/>
              <w:rPr>
                <w:rFonts w:ascii="Calibri" w:hAnsi="Calibri" w:cs="Calibri"/>
                <w:color w:val="000000"/>
                <w:szCs w:val="20"/>
              </w:rPr>
            </w:pPr>
            <w:r>
              <w:rPr>
                <w:rFonts w:ascii="Calibri" w:hAnsi="Calibri" w:cs="Calibri"/>
                <w:color w:val="000000"/>
                <w:szCs w:val="20"/>
              </w:rPr>
              <w:t>6,606</w:t>
            </w:r>
          </w:p>
        </w:tc>
        <w:tc>
          <w:tcPr>
            <w:tcW w:w="616" w:type="pct"/>
            <w:tcBorders>
              <w:top w:val="single" w:sz="4" w:space="0" w:color="auto"/>
            </w:tcBorders>
            <w:vAlign w:val="center"/>
          </w:tcPr>
          <w:p w:rsidR="005321EA" w:rsidRPr="005321EA" w:rsidRDefault="005321EA" w:rsidP="005321EA">
            <w:pPr>
              <w:spacing w:before="0" w:after="0"/>
              <w:jc w:val="right"/>
              <w:rPr>
                <w:rFonts w:ascii="Calibri" w:hAnsi="Calibri"/>
                <w:color w:val="000000"/>
                <w:szCs w:val="20"/>
              </w:rPr>
            </w:pPr>
            <w:r w:rsidRPr="005321EA">
              <w:rPr>
                <w:rFonts w:ascii="Calibri" w:hAnsi="Calibri"/>
                <w:color w:val="000000"/>
                <w:szCs w:val="20"/>
              </w:rPr>
              <w:t>6,601</w:t>
            </w:r>
          </w:p>
        </w:tc>
      </w:tr>
      <w:tr w:rsidR="005321EA" w:rsidRPr="002C4AEF" w:rsidTr="00097774">
        <w:trPr>
          <w:trHeight w:val="255"/>
        </w:trPr>
        <w:tc>
          <w:tcPr>
            <w:tcW w:w="1904" w:type="pct"/>
            <w:tcBorders>
              <w:right w:val="single" w:sz="4" w:space="0" w:color="auto"/>
            </w:tcBorders>
            <w:shd w:val="clear" w:color="auto" w:fill="auto"/>
            <w:noWrap/>
            <w:vAlign w:val="center"/>
          </w:tcPr>
          <w:p w:rsidR="005321EA" w:rsidRPr="002C4AEF" w:rsidRDefault="005321EA" w:rsidP="00097774">
            <w:pPr>
              <w:pStyle w:val="TableText"/>
              <w:jc w:val="left"/>
              <w:rPr>
                <w:sz w:val="20"/>
              </w:rPr>
            </w:pPr>
            <w:r>
              <w:rPr>
                <w:sz w:val="20"/>
              </w:rPr>
              <w:t>Family Day Care and In-Home C</w:t>
            </w:r>
            <w:r w:rsidRPr="002C4AEF">
              <w:rPr>
                <w:sz w:val="20"/>
              </w:rPr>
              <w:t>are</w:t>
            </w:r>
          </w:p>
        </w:tc>
        <w:tc>
          <w:tcPr>
            <w:tcW w:w="620" w:type="pct"/>
            <w:tcBorders>
              <w:left w:val="single" w:sz="4" w:space="0" w:color="auto"/>
            </w:tcBorders>
            <w:shd w:val="clear" w:color="auto" w:fill="auto"/>
            <w:noWrap/>
            <w:vAlign w:val="center"/>
          </w:tcPr>
          <w:p w:rsidR="005321EA" w:rsidRPr="002C4AEF" w:rsidRDefault="005321EA" w:rsidP="005321EA">
            <w:pPr>
              <w:spacing w:before="0" w:after="0" w:line="100" w:lineRule="atLeast"/>
              <w:ind w:right="57"/>
              <w:jc w:val="right"/>
              <w:rPr>
                <w:rFonts w:asciiTheme="minorHAnsi" w:hAnsiTheme="minorHAnsi" w:cstheme="minorHAnsi"/>
                <w:szCs w:val="20"/>
              </w:rPr>
            </w:pPr>
            <w:r w:rsidRPr="002C4AEF">
              <w:rPr>
                <w:rFonts w:asciiTheme="minorHAnsi" w:hAnsiTheme="minorHAnsi" w:cstheme="minorHAnsi"/>
                <w:szCs w:val="20"/>
              </w:rPr>
              <w:t>632</w:t>
            </w:r>
          </w:p>
        </w:tc>
        <w:tc>
          <w:tcPr>
            <w:tcW w:w="620" w:type="pct"/>
            <w:shd w:val="clear" w:color="auto" w:fill="auto"/>
            <w:noWrap/>
            <w:vAlign w:val="center"/>
          </w:tcPr>
          <w:p w:rsidR="005321EA" w:rsidRPr="002C4AEF" w:rsidRDefault="005321EA" w:rsidP="005321EA">
            <w:pPr>
              <w:spacing w:before="0" w:after="0" w:line="100" w:lineRule="atLeast"/>
              <w:ind w:right="57"/>
              <w:jc w:val="right"/>
              <w:rPr>
                <w:rFonts w:asciiTheme="minorHAnsi" w:hAnsiTheme="minorHAnsi" w:cstheme="minorHAnsi"/>
                <w:szCs w:val="20"/>
              </w:rPr>
            </w:pPr>
            <w:r w:rsidRPr="002C4AEF">
              <w:rPr>
                <w:rFonts w:asciiTheme="minorHAnsi" w:hAnsiTheme="minorHAnsi" w:cstheme="minorHAnsi"/>
                <w:szCs w:val="20"/>
              </w:rPr>
              <w:t>675</w:t>
            </w:r>
          </w:p>
        </w:tc>
        <w:tc>
          <w:tcPr>
            <w:tcW w:w="620" w:type="pct"/>
            <w:shd w:val="clear" w:color="auto" w:fill="auto"/>
            <w:noWrap/>
            <w:vAlign w:val="center"/>
          </w:tcPr>
          <w:p w:rsidR="005321EA" w:rsidRPr="002C4AEF" w:rsidRDefault="005321EA" w:rsidP="005321EA">
            <w:pPr>
              <w:spacing w:before="0" w:after="0" w:line="100" w:lineRule="atLeast"/>
              <w:ind w:right="57"/>
              <w:jc w:val="right"/>
              <w:rPr>
                <w:rFonts w:asciiTheme="minorHAnsi" w:hAnsiTheme="minorHAnsi" w:cstheme="minorHAnsi"/>
                <w:szCs w:val="20"/>
              </w:rPr>
            </w:pPr>
            <w:r w:rsidRPr="002C4AEF">
              <w:rPr>
                <w:rFonts w:asciiTheme="minorHAnsi" w:hAnsiTheme="minorHAnsi" w:cstheme="minorHAnsi"/>
                <w:szCs w:val="20"/>
              </w:rPr>
              <w:t>714</w:t>
            </w:r>
          </w:p>
        </w:tc>
        <w:tc>
          <w:tcPr>
            <w:tcW w:w="620" w:type="pct"/>
            <w:vAlign w:val="center"/>
          </w:tcPr>
          <w:p w:rsidR="005321EA" w:rsidRDefault="005321EA" w:rsidP="005321EA">
            <w:pPr>
              <w:spacing w:before="0" w:after="0"/>
              <w:jc w:val="right"/>
              <w:rPr>
                <w:rFonts w:ascii="Calibri" w:hAnsi="Calibri" w:cs="Calibri"/>
                <w:color w:val="000000"/>
                <w:szCs w:val="20"/>
              </w:rPr>
            </w:pPr>
            <w:r>
              <w:rPr>
                <w:rFonts w:ascii="Calibri" w:hAnsi="Calibri" w:cs="Calibri"/>
                <w:color w:val="000000"/>
                <w:szCs w:val="20"/>
              </w:rPr>
              <w:t>783</w:t>
            </w:r>
          </w:p>
        </w:tc>
        <w:tc>
          <w:tcPr>
            <w:tcW w:w="616" w:type="pct"/>
            <w:vAlign w:val="center"/>
          </w:tcPr>
          <w:p w:rsidR="005321EA" w:rsidRPr="005321EA" w:rsidRDefault="005321EA" w:rsidP="005321EA">
            <w:pPr>
              <w:spacing w:before="0" w:after="0"/>
              <w:jc w:val="right"/>
              <w:rPr>
                <w:rFonts w:ascii="Calibri" w:hAnsi="Calibri"/>
                <w:color w:val="000000"/>
                <w:szCs w:val="20"/>
              </w:rPr>
            </w:pPr>
            <w:r w:rsidRPr="005321EA">
              <w:rPr>
                <w:rFonts w:ascii="Calibri" w:hAnsi="Calibri"/>
                <w:color w:val="000000"/>
                <w:szCs w:val="20"/>
              </w:rPr>
              <w:t>829</w:t>
            </w:r>
          </w:p>
        </w:tc>
      </w:tr>
      <w:tr w:rsidR="005321EA" w:rsidRPr="002C4AEF" w:rsidTr="00097774">
        <w:trPr>
          <w:trHeight w:val="255"/>
        </w:trPr>
        <w:tc>
          <w:tcPr>
            <w:tcW w:w="1904" w:type="pct"/>
            <w:tcBorders>
              <w:right w:val="single" w:sz="4" w:space="0" w:color="auto"/>
            </w:tcBorders>
            <w:shd w:val="clear" w:color="auto" w:fill="auto"/>
            <w:noWrap/>
            <w:vAlign w:val="center"/>
          </w:tcPr>
          <w:p w:rsidR="005321EA" w:rsidRPr="002C4AEF" w:rsidRDefault="005321EA" w:rsidP="00097774">
            <w:pPr>
              <w:pStyle w:val="TableText"/>
              <w:jc w:val="left"/>
              <w:rPr>
                <w:sz w:val="20"/>
              </w:rPr>
            </w:pPr>
            <w:r w:rsidRPr="002C4AEF">
              <w:rPr>
                <w:sz w:val="20"/>
              </w:rPr>
              <w:t>Occasional Care</w:t>
            </w:r>
          </w:p>
        </w:tc>
        <w:tc>
          <w:tcPr>
            <w:tcW w:w="620" w:type="pct"/>
            <w:tcBorders>
              <w:left w:val="single" w:sz="4" w:space="0" w:color="auto"/>
            </w:tcBorders>
            <w:shd w:val="clear" w:color="auto" w:fill="auto"/>
            <w:noWrap/>
            <w:vAlign w:val="center"/>
          </w:tcPr>
          <w:p w:rsidR="005321EA" w:rsidRPr="002C4AEF" w:rsidRDefault="005321EA" w:rsidP="005321EA">
            <w:pPr>
              <w:spacing w:before="0" w:after="0" w:line="100" w:lineRule="atLeast"/>
              <w:ind w:right="57"/>
              <w:jc w:val="right"/>
              <w:rPr>
                <w:rFonts w:asciiTheme="minorHAnsi" w:hAnsiTheme="minorHAnsi" w:cstheme="minorHAnsi"/>
                <w:szCs w:val="20"/>
              </w:rPr>
            </w:pPr>
            <w:r w:rsidRPr="002C4AEF">
              <w:rPr>
                <w:rFonts w:asciiTheme="minorHAnsi" w:hAnsiTheme="minorHAnsi" w:cstheme="minorHAnsi"/>
                <w:szCs w:val="20"/>
              </w:rPr>
              <w:t>119</w:t>
            </w:r>
          </w:p>
        </w:tc>
        <w:tc>
          <w:tcPr>
            <w:tcW w:w="620" w:type="pct"/>
            <w:shd w:val="clear" w:color="auto" w:fill="auto"/>
            <w:noWrap/>
            <w:vAlign w:val="center"/>
          </w:tcPr>
          <w:p w:rsidR="005321EA" w:rsidRPr="002C4AEF" w:rsidRDefault="005321EA" w:rsidP="005321EA">
            <w:pPr>
              <w:spacing w:before="0" w:after="0" w:line="100" w:lineRule="atLeast"/>
              <w:ind w:right="57"/>
              <w:jc w:val="right"/>
              <w:rPr>
                <w:rFonts w:asciiTheme="minorHAnsi" w:hAnsiTheme="minorHAnsi" w:cstheme="minorHAnsi"/>
                <w:szCs w:val="20"/>
              </w:rPr>
            </w:pPr>
            <w:r w:rsidRPr="002C4AEF">
              <w:rPr>
                <w:rFonts w:asciiTheme="minorHAnsi" w:hAnsiTheme="minorHAnsi" w:cstheme="minorHAnsi"/>
                <w:szCs w:val="20"/>
              </w:rPr>
              <w:t>119</w:t>
            </w:r>
          </w:p>
        </w:tc>
        <w:tc>
          <w:tcPr>
            <w:tcW w:w="620" w:type="pct"/>
            <w:shd w:val="clear" w:color="auto" w:fill="auto"/>
            <w:noWrap/>
            <w:vAlign w:val="center"/>
          </w:tcPr>
          <w:p w:rsidR="005321EA" w:rsidRPr="002C4AEF" w:rsidRDefault="005321EA" w:rsidP="005321EA">
            <w:pPr>
              <w:spacing w:before="0" w:after="0" w:line="100" w:lineRule="atLeast"/>
              <w:ind w:right="57"/>
              <w:jc w:val="right"/>
              <w:rPr>
                <w:rFonts w:asciiTheme="minorHAnsi" w:hAnsiTheme="minorHAnsi" w:cstheme="minorHAnsi"/>
                <w:szCs w:val="20"/>
              </w:rPr>
            </w:pPr>
            <w:r w:rsidRPr="002C4AEF">
              <w:rPr>
                <w:rFonts w:asciiTheme="minorHAnsi" w:hAnsiTheme="minorHAnsi" w:cstheme="minorHAnsi"/>
                <w:szCs w:val="20"/>
              </w:rPr>
              <w:t>119</w:t>
            </w:r>
          </w:p>
        </w:tc>
        <w:tc>
          <w:tcPr>
            <w:tcW w:w="620" w:type="pct"/>
            <w:vAlign w:val="center"/>
          </w:tcPr>
          <w:p w:rsidR="005321EA" w:rsidRDefault="005321EA" w:rsidP="005321EA">
            <w:pPr>
              <w:spacing w:before="0" w:after="0"/>
              <w:jc w:val="right"/>
              <w:rPr>
                <w:rFonts w:ascii="Calibri" w:hAnsi="Calibri" w:cs="Calibri"/>
                <w:color w:val="000000"/>
                <w:szCs w:val="20"/>
              </w:rPr>
            </w:pPr>
            <w:r>
              <w:rPr>
                <w:rFonts w:ascii="Calibri" w:hAnsi="Calibri" w:cs="Calibri"/>
                <w:color w:val="000000"/>
                <w:szCs w:val="20"/>
              </w:rPr>
              <w:t>117</w:t>
            </w:r>
          </w:p>
        </w:tc>
        <w:tc>
          <w:tcPr>
            <w:tcW w:w="616" w:type="pct"/>
            <w:vAlign w:val="center"/>
          </w:tcPr>
          <w:p w:rsidR="005321EA" w:rsidRPr="005321EA" w:rsidRDefault="005321EA" w:rsidP="005321EA">
            <w:pPr>
              <w:spacing w:before="0" w:after="0"/>
              <w:jc w:val="right"/>
              <w:rPr>
                <w:rFonts w:ascii="Calibri" w:hAnsi="Calibri"/>
                <w:color w:val="000000"/>
                <w:szCs w:val="20"/>
              </w:rPr>
            </w:pPr>
            <w:r w:rsidRPr="005321EA">
              <w:rPr>
                <w:rFonts w:ascii="Calibri" w:hAnsi="Calibri"/>
                <w:color w:val="000000"/>
                <w:szCs w:val="20"/>
              </w:rPr>
              <w:t>115</w:t>
            </w:r>
          </w:p>
        </w:tc>
      </w:tr>
      <w:tr w:rsidR="005321EA" w:rsidRPr="002C4AEF" w:rsidTr="00097774">
        <w:trPr>
          <w:trHeight w:val="255"/>
        </w:trPr>
        <w:tc>
          <w:tcPr>
            <w:tcW w:w="1904" w:type="pct"/>
            <w:tcBorders>
              <w:bottom w:val="single" w:sz="8" w:space="0" w:color="auto"/>
              <w:right w:val="single" w:sz="4" w:space="0" w:color="auto"/>
            </w:tcBorders>
            <w:shd w:val="clear" w:color="auto" w:fill="auto"/>
            <w:vAlign w:val="center"/>
          </w:tcPr>
          <w:p w:rsidR="005321EA" w:rsidRPr="002C4AEF" w:rsidRDefault="005321EA" w:rsidP="00097774">
            <w:pPr>
              <w:pStyle w:val="TableText"/>
              <w:jc w:val="left"/>
              <w:rPr>
                <w:sz w:val="20"/>
              </w:rPr>
            </w:pPr>
            <w:r w:rsidRPr="002C4AEF">
              <w:rPr>
                <w:sz w:val="20"/>
              </w:rPr>
              <w:t>Outside School Hours Care</w:t>
            </w:r>
          </w:p>
        </w:tc>
        <w:tc>
          <w:tcPr>
            <w:tcW w:w="620" w:type="pct"/>
            <w:tcBorders>
              <w:left w:val="single" w:sz="4" w:space="0" w:color="auto"/>
              <w:bottom w:val="single" w:sz="8" w:space="0" w:color="auto"/>
            </w:tcBorders>
            <w:shd w:val="clear" w:color="auto" w:fill="auto"/>
            <w:noWrap/>
            <w:vAlign w:val="center"/>
          </w:tcPr>
          <w:p w:rsidR="005321EA" w:rsidRPr="002C4AEF" w:rsidRDefault="005321EA" w:rsidP="005321EA">
            <w:pPr>
              <w:spacing w:before="0" w:after="0" w:line="100" w:lineRule="atLeast"/>
              <w:ind w:right="57"/>
              <w:jc w:val="right"/>
              <w:rPr>
                <w:rFonts w:asciiTheme="minorHAnsi" w:hAnsiTheme="minorHAnsi" w:cstheme="minorHAnsi"/>
                <w:szCs w:val="20"/>
              </w:rPr>
            </w:pPr>
            <w:r w:rsidRPr="002C4AEF">
              <w:rPr>
                <w:rFonts w:asciiTheme="minorHAnsi" w:hAnsiTheme="minorHAnsi" w:cstheme="minorHAnsi"/>
                <w:szCs w:val="20"/>
              </w:rPr>
              <w:t>8,796</w:t>
            </w:r>
          </w:p>
        </w:tc>
        <w:tc>
          <w:tcPr>
            <w:tcW w:w="620" w:type="pct"/>
            <w:tcBorders>
              <w:bottom w:val="single" w:sz="8" w:space="0" w:color="auto"/>
            </w:tcBorders>
            <w:shd w:val="clear" w:color="auto" w:fill="auto"/>
            <w:noWrap/>
            <w:vAlign w:val="center"/>
          </w:tcPr>
          <w:p w:rsidR="005321EA" w:rsidRPr="002C4AEF" w:rsidRDefault="005321EA" w:rsidP="005321EA">
            <w:pPr>
              <w:spacing w:before="0" w:after="0" w:line="100" w:lineRule="atLeast"/>
              <w:ind w:right="57"/>
              <w:jc w:val="right"/>
              <w:rPr>
                <w:rFonts w:asciiTheme="minorHAnsi" w:hAnsiTheme="minorHAnsi" w:cstheme="minorHAnsi"/>
                <w:szCs w:val="20"/>
              </w:rPr>
            </w:pPr>
            <w:r w:rsidRPr="002C4AEF">
              <w:rPr>
                <w:rFonts w:asciiTheme="minorHAnsi" w:hAnsiTheme="minorHAnsi" w:cstheme="minorHAnsi"/>
                <w:szCs w:val="20"/>
              </w:rPr>
              <w:t>8,773</w:t>
            </w:r>
          </w:p>
        </w:tc>
        <w:tc>
          <w:tcPr>
            <w:tcW w:w="620" w:type="pct"/>
            <w:tcBorders>
              <w:bottom w:val="single" w:sz="8" w:space="0" w:color="auto"/>
            </w:tcBorders>
            <w:shd w:val="clear" w:color="auto" w:fill="auto"/>
            <w:noWrap/>
            <w:vAlign w:val="center"/>
          </w:tcPr>
          <w:p w:rsidR="005321EA" w:rsidRPr="002C4AEF" w:rsidRDefault="005321EA" w:rsidP="005321EA">
            <w:pPr>
              <w:spacing w:before="0" w:after="0" w:line="100" w:lineRule="atLeast"/>
              <w:ind w:right="57"/>
              <w:jc w:val="right"/>
              <w:rPr>
                <w:rFonts w:asciiTheme="minorHAnsi" w:hAnsiTheme="minorHAnsi" w:cstheme="minorHAnsi"/>
                <w:szCs w:val="20"/>
              </w:rPr>
            </w:pPr>
            <w:r w:rsidRPr="002C4AEF">
              <w:rPr>
                <w:rFonts w:asciiTheme="minorHAnsi" w:hAnsiTheme="minorHAnsi" w:cstheme="minorHAnsi"/>
                <w:szCs w:val="20"/>
              </w:rPr>
              <w:t>8,924</w:t>
            </w:r>
          </w:p>
        </w:tc>
        <w:tc>
          <w:tcPr>
            <w:tcW w:w="620" w:type="pct"/>
            <w:tcBorders>
              <w:bottom w:val="single" w:sz="8" w:space="0" w:color="auto"/>
            </w:tcBorders>
            <w:vAlign w:val="center"/>
          </w:tcPr>
          <w:p w:rsidR="005321EA" w:rsidRDefault="005321EA" w:rsidP="005321EA">
            <w:pPr>
              <w:spacing w:before="0" w:after="0"/>
              <w:jc w:val="right"/>
              <w:rPr>
                <w:rFonts w:ascii="Calibri" w:hAnsi="Calibri" w:cs="Calibri"/>
                <w:color w:val="000000"/>
                <w:szCs w:val="20"/>
              </w:rPr>
            </w:pPr>
            <w:r>
              <w:rPr>
                <w:rFonts w:ascii="Calibri" w:hAnsi="Calibri" w:cs="Calibri"/>
                <w:color w:val="000000"/>
                <w:szCs w:val="20"/>
              </w:rPr>
              <w:t>9,177</w:t>
            </w:r>
          </w:p>
        </w:tc>
        <w:tc>
          <w:tcPr>
            <w:tcW w:w="616" w:type="pct"/>
            <w:tcBorders>
              <w:bottom w:val="single" w:sz="8" w:space="0" w:color="auto"/>
            </w:tcBorders>
            <w:vAlign w:val="center"/>
          </w:tcPr>
          <w:p w:rsidR="005321EA" w:rsidRPr="005321EA" w:rsidRDefault="005321EA" w:rsidP="005321EA">
            <w:pPr>
              <w:spacing w:before="0" w:after="0"/>
              <w:jc w:val="right"/>
              <w:rPr>
                <w:rFonts w:ascii="Calibri" w:hAnsi="Calibri"/>
                <w:color w:val="000000"/>
                <w:szCs w:val="20"/>
              </w:rPr>
            </w:pPr>
            <w:r w:rsidRPr="005321EA">
              <w:rPr>
                <w:rFonts w:ascii="Calibri" w:hAnsi="Calibri"/>
                <w:color w:val="000000"/>
                <w:szCs w:val="20"/>
              </w:rPr>
              <w:t>9,172</w:t>
            </w:r>
          </w:p>
        </w:tc>
      </w:tr>
      <w:tr w:rsidR="005321EA" w:rsidRPr="002C4AEF" w:rsidTr="00097774">
        <w:trPr>
          <w:trHeight w:val="270"/>
        </w:trPr>
        <w:tc>
          <w:tcPr>
            <w:tcW w:w="1904" w:type="pct"/>
            <w:tcBorders>
              <w:top w:val="single" w:sz="8" w:space="0" w:color="auto"/>
              <w:bottom w:val="single" w:sz="8" w:space="0" w:color="auto"/>
              <w:right w:val="single" w:sz="4" w:space="0" w:color="auto"/>
            </w:tcBorders>
            <w:shd w:val="clear" w:color="auto" w:fill="auto"/>
            <w:noWrap/>
            <w:vAlign w:val="center"/>
          </w:tcPr>
          <w:p w:rsidR="005321EA" w:rsidRPr="002C4AEF" w:rsidRDefault="005321EA" w:rsidP="00097774">
            <w:pPr>
              <w:pStyle w:val="TableText"/>
              <w:jc w:val="left"/>
              <w:rPr>
                <w:b/>
                <w:color w:val="000000"/>
                <w:sz w:val="20"/>
              </w:rPr>
            </w:pPr>
            <w:r w:rsidRPr="002C4AEF">
              <w:rPr>
                <w:b/>
                <w:color w:val="000000"/>
                <w:sz w:val="20"/>
              </w:rPr>
              <w:t>Total</w:t>
            </w:r>
          </w:p>
        </w:tc>
        <w:tc>
          <w:tcPr>
            <w:tcW w:w="620" w:type="pct"/>
            <w:tcBorders>
              <w:top w:val="single" w:sz="8" w:space="0" w:color="auto"/>
              <w:left w:val="single" w:sz="4" w:space="0" w:color="auto"/>
              <w:bottom w:val="single" w:sz="8" w:space="0" w:color="auto"/>
            </w:tcBorders>
            <w:shd w:val="clear" w:color="auto" w:fill="auto"/>
            <w:noWrap/>
            <w:vAlign w:val="center"/>
          </w:tcPr>
          <w:p w:rsidR="005321EA" w:rsidRPr="002C4AEF" w:rsidRDefault="005321EA" w:rsidP="005321EA">
            <w:pPr>
              <w:spacing w:before="0"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15,907</w:t>
            </w:r>
          </w:p>
        </w:tc>
        <w:tc>
          <w:tcPr>
            <w:tcW w:w="620" w:type="pct"/>
            <w:tcBorders>
              <w:top w:val="single" w:sz="8" w:space="0" w:color="auto"/>
              <w:bottom w:val="single" w:sz="8" w:space="0" w:color="auto"/>
            </w:tcBorders>
            <w:shd w:val="clear" w:color="auto" w:fill="auto"/>
            <w:noWrap/>
            <w:vAlign w:val="center"/>
          </w:tcPr>
          <w:p w:rsidR="005321EA" w:rsidRPr="002C4AEF" w:rsidRDefault="005321EA" w:rsidP="005321EA">
            <w:pPr>
              <w:spacing w:before="0"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16,038</w:t>
            </w:r>
          </w:p>
        </w:tc>
        <w:tc>
          <w:tcPr>
            <w:tcW w:w="620" w:type="pct"/>
            <w:tcBorders>
              <w:top w:val="single" w:sz="8" w:space="0" w:color="auto"/>
              <w:bottom w:val="single" w:sz="8" w:space="0" w:color="auto"/>
            </w:tcBorders>
            <w:shd w:val="clear" w:color="auto" w:fill="auto"/>
            <w:noWrap/>
            <w:vAlign w:val="center"/>
          </w:tcPr>
          <w:p w:rsidR="005321EA" w:rsidRPr="002C4AEF" w:rsidRDefault="005321EA" w:rsidP="005321EA">
            <w:pPr>
              <w:spacing w:before="0"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16,207</w:t>
            </w:r>
          </w:p>
        </w:tc>
        <w:tc>
          <w:tcPr>
            <w:tcW w:w="620" w:type="pct"/>
            <w:tcBorders>
              <w:top w:val="single" w:sz="8" w:space="0" w:color="auto"/>
              <w:bottom w:val="single" w:sz="8" w:space="0" w:color="auto"/>
            </w:tcBorders>
            <w:vAlign w:val="center"/>
          </w:tcPr>
          <w:p w:rsidR="005321EA" w:rsidRDefault="005321EA" w:rsidP="005321EA">
            <w:pPr>
              <w:spacing w:before="0" w:after="0"/>
              <w:jc w:val="right"/>
              <w:rPr>
                <w:rFonts w:ascii="Calibri" w:hAnsi="Calibri" w:cs="Calibri"/>
                <w:b/>
                <w:bCs/>
                <w:color w:val="000000"/>
                <w:szCs w:val="20"/>
              </w:rPr>
            </w:pPr>
            <w:r>
              <w:rPr>
                <w:rFonts w:ascii="Calibri" w:hAnsi="Calibri" w:cs="Calibri"/>
                <w:b/>
                <w:bCs/>
                <w:color w:val="000000"/>
                <w:szCs w:val="20"/>
              </w:rPr>
              <w:t>16,683</w:t>
            </w:r>
          </w:p>
        </w:tc>
        <w:tc>
          <w:tcPr>
            <w:tcW w:w="616" w:type="pct"/>
            <w:tcBorders>
              <w:top w:val="single" w:sz="8" w:space="0" w:color="auto"/>
              <w:bottom w:val="single" w:sz="8" w:space="0" w:color="auto"/>
            </w:tcBorders>
            <w:vAlign w:val="center"/>
          </w:tcPr>
          <w:p w:rsidR="005321EA" w:rsidRPr="005321EA" w:rsidRDefault="005321EA" w:rsidP="005321EA">
            <w:pPr>
              <w:spacing w:before="0" w:after="0"/>
              <w:jc w:val="right"/>
              <w:rPr>
                <w:rFonts w:ascii="Calibri" w:hAnsi="Calibri"/>
                <w:b/>
                <w:bCs/>
                <w:color w:val="000000"/>
                <w:szCs w:val="20"/>
              </w:rPr>
            </w:pPr>
            <w:r w:rsidRPr="005321EA">
              <w:rPr>
                <w:rFonts w:ascii="Calibri" w:hAnsi="Calibri"/>
                <w:b/>
                <w:bCs/>
                <w:color w:val="000000"/>
                <w:szCs w:val="20"/>
              </w:rPr>
              <w:t>16,717</w:t>
            </w:r>
          </w:p>
        </w:tc>
      </w:tr>
    </w:tbl>
    <w:p w:rsidR="00097774" w:rsidRPr="00DF1768" w:rsidRDefault="00097774" w:rsidP="00744979">
      <w:pPr>
        <w:spacing w:before="40" w:after="0" w:line="240" w:lineRule="auto"/>
        <w:ind w:right="-612"/>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097774" w:rsidRPr="00D43AF3" w:rsidRDefault="00097774" w:rsidP="00DF1768">
      <w:pPr>
        <w:spacing w:before="0" w:after="0"/>
        <w:rPr>
          <w:rFonts w:asciiTheme="minorHAnsi" w:hAnsiTheme="minorHAnsi" w:cstheme="minorHAnsi"/>
          <w:szCs w:val="22"/>
        </w:rPr>
      </w:pPr>
    </w:p>
    <w:p w:rsidR="00097774" w:rsidRDefault="00097774" w:rsidP="00453585">
      <w:pPr>
        <w:spacing w:after="240"/>
      </w:pPr>
      <w:r w:rsidRPr="00793621">
        <w:t xml:space="preserve">In the </w:t>
      </w:r>
      <w:r w:rsidR="00221FEF" w:rsidRPr="00793621">
        <w:t>September</w:t>
      </w:r>
      <w:r w:rsidR="005C752E" w:rsidRPr="00793621">
        <w:t xml:space="preserve"> quarter 2014</w:t>
      </w:r>
      <w:r w:rsidRPr="00793621">
        <w:t xml:space="preserve">, around one third of services were </w:t>
      </w:r>
      <w:r w:rsidR="00C93815" w:rsidRPr="00793621">
        <w:t>locat</w:t>
      </w:r>
      <w:r w:rsidR="00553A43" w:rsidRPr="00793621">
        <w:t>ed in New South Wales (34.</w:t>
      </w:r>
      <w:r w:rsidR="005321EA" w:rsidRPr="00793621">
        <w:t>1</w:t>
      </w:r>
      <w:r w:rsidR="00553A43" w:rsidRPr="00793621">
        <w:t> per </w:t>
      </w:r>
      <w:r w:rsidR="00C93815" w:rsidRPr="00793621">
        <w:t>cent), with 23.1</w:t>
      </w:r>
      <w:r w:rsidR="00553A43" w:rsidRPr="00793621">
        <w:t> per </w:t>
      </w:r>
      <w:r w:rsidRPr="00793621">
        <w:t>cent in Victoria and 20.</w:t>
      </w:r>
      <w:r w:rsidR="005321EA" w:rsidRPr="00793621">
        <w:t>8</w:t>
      </w:r>
      <w:r w:rsidR="00553A43" w:rsidRPr="00793621">
        <w:t> per </w:t>
      </w:r>
      <w:r w:rsidRPr="00793621">
        <w:t>cent in Queensland.</w:t>
      </w:r>
    </w:p>
    <w:p w:rsidR="00097774" w:rsidRDefault="00097774" w:rsidP="00097774">
      <w:pPr>
        <w:pStyle w:val="TableHeading"/>
        <w:spacing w:before="0"/>
        <w:rPr>
          <w:color w:val="auto"/>
          <w:sz w:val="20"/>
          <w:szCs w:val="20"/>
        </w:rPr>
      </w:pPr>
      <w:r w:rsidRPr="003B5229">
        <w:rPr>
          <w:color w:val="auto"/>
          <w:sz w:val="20"/>
          <w:szCs w:val="20"/>
        </w:rPr>
        <w:t xml:space="preserve">Figure 4: Number of approved services by service type and state and territory, </w:t>
      </w:r>
      <w:r w:rsidR="00221FEF" w:rsidRPr="003B5229">
        <w:rPr>
          <w:color w:val="auto"/>
          <w:sz w:val="20"/>
          <w:szCs w:val="20"/>
        </w:rPr>
        <w:t>September</w:t>
      </w:r>
      <w:r w:rsidR="00553A43" w:rsidRPr="003B5229">
        <w:rPr>
          <w:color w:val="auto"/>
          <w:sz w:val="20"/>
          <w:szCs w:val="20"/>
        </w:rPr>
        <w:t> quarter </w:t>
      </w:r>
      <w:r w:rsidR="005C752E" w:rsidRPr="003B5229">
        <w:rPr>
          <w:color w:val="auto"/>
          <w:sz w:val="20"/>
          <w:szCs w:val="20"/>
        </w:rPr>
        <w:t>2014</w:t>
      </w:r>
    </w:p>
    <w:p w:rsidR="0040426F" w:rsidRDefault="003B5229" w:rsidP="00F03674">
      <w:pPr>
        <w:pStyle w:val="TableHeading"/>
        <w:spacing w:before="0" w:after="0"/>
        <w:rPr>
          <w:color w:val="auto"/>
          <w:sz w:val="20"/>
          <w:szCs w:val="20"/>
        </w:rPr>
      </w:pPr>
      <w:r>
        <w:rPr>
          <w:noProof/>
        </w:rPr>
        <w:drawing>
          <wp:inline distT="0" distB="0" distL="0" distR="0" wp14:anchorId="7EAF5A35" wp14:editId="282498AB">
            <wp:extent cx="5470435" cy="3992601"/>
            <wp:effectExtent l="0" t="0" r="0" b="8255"/>
            <wp:docPr id="4" name="Picture 4" descr="This map of Australia diagram shows the number of approved services by service type and state and territory for the September quarter 2014.&#10;&#10;See table below for long description of data shown on map." title="Fig. 4: Number of approved services by service type and state and territory, September quart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9323" cy="4006387"/>
                    </a:xfrm>
                    <a:prstGeom prst="rect">
                      <a:avLst/>
                    </a:prstGeom>
                  </pic:spPr>
                </pic:pic>
              </a:graphicData>
            </a:graphic>
          </wp:inline>
        </w:drawing>
      </w:r>
    </w:p>
    <w:p w:rsidR="00097774" w:rsidRDefault="00097774" w:rsidP="00F03674">
      <w:pPr>
        <w:spacing w:before="0" w:after="0" w:line="240" w:lineRule="auto"/>
        <w:ind w:right="-613"/>
        <w:rPr>
          <w:rFonts w:cs="Arial"/>
          <w:snapToGrid w:val="0"/>
          <w:sz w:val="18"/>
          <w:szCs w:val="16"/>
          <w:vertAlign w:val="superscript"/>
        </w:rPr>
      </w:pPr>
      <w:r w:rsidRPr="00DF1768">
        <w:rPr>
          <w:rFonts w:cs="Arial"/>
          <w:snapToGrid w:val="0"/>
          <w:sz w:val="18"/>
          <w:szCs w:val="16"/>
          <w:vertAlign w:val="superscript"/>
        </w:rPr>
        <w:lastRenderedPageBreak/>
        <w:t>Source: Department of Social Services administrative data.</w:t>
      </w:r>
    </w:p>
    <w:p w:rsidR="000F0A0A" w:rsidRPr="00DF1768" w:rsidRDefault="000F0A0A" w:rsidP="000F0A0A">
      <w:pPr>
        <w:spacing w:after="0"/>
        <w:rPr>
          <w:rFonts w:cs="Arial"/>
          <w:snapToGrid w:val="0"/>
          <w:sz w:val="18"/>
          <w:szCs w:val="16"/>
          <w:vertAlign w:val="superscript"/>
        </w:rPr>
      </w:pPr>
    </w:p>
    <w:p w:rsidR="00B772FB" w:rsidRPr="00B772FB" w:rsidRDefault="00B772FB" w:rsidP="00221FEF">
      <w:pPr>
        <w:pStyle w:val="TableHeading"/>
        <w:rPr>
          <w:rFonts w:asciiTheme="minorHAnsi" w:hAnsiTheme="minorHAnsi" w:cstheme="minorHAnsi"/>
          <w:color w:val="auto"/>
          <w:szCs w:val="20"/>
        </w:rPr>
      </w:pPr>
      <w:r w:rsidRPr="00B772FB">
        <w:rPr>
          <w:rFonts w:asciiTheme="minorHAnsi" w:hAnsiTheme="minorHAnsi" w:cstheme="minorHAnsi"/>
          <w:color w:val="auto"/>
          <w:szCs w:val="20"/>
        </w:rPr>
        <w:t>Long description of Figure 4 Number of approved services by service type and state and territory, September quarter 2014</w:t>
      </w:r>
    </w:p>
    <w:tbl>
      <w:tblPr>
        <w:tblW w:w="5446" w:type="pct"/>
        <w:tblInd w:w="-34" w:type="dxa"/>
        <w:tblLayout w:type="fixed"/>
        <w:tblLook w:val="0000" w:firstRow="0" w:lastRow="0" w:firstColumn="0" w:lastColumn="0" w:noHBand="0" w:noVBand="0"/>
        <w:tblCaption w:val="Long description of Figure 4 Number of approved service by service type and state and territory, September quarter 2014"/>
        <w:tblDescription w:val="This table provides the Long description of Figure 4 Number of approved service by service type and state and territory, September quarter 2014"/>
      </w:tblPr>
      <w:tblGrid>
        <w:gridCol w:w="2137"/>
        <w:gridCol w:w="941"/>
        <w:gridCol w:w="940"/>
        <w:gridCol w:w="940"/>
        <w:gridCol w:w="829"/>
        <w:gridCol w:w="829"/>
        <w:gridCol w:w="829"/>
        <w:gridCol w:w="719"/>
        <w:gridCol w:w="829"/>
        <w:gridCol w:w="1073"/>
      </w:tblGrid>
      <w:tr w:rsidR="000F0A0A" w:rsidRPr="007331EF" w:rsidTr="00261345">
        <w:trPr>
          <w:trHeight w:val="255"/>
          <w:tblHeader/>
        </w:trPr>
        <w:tc>
          <w:tcPr>
            <w:tcW w:w="1061" w:type="pct"/>
            <w:tcBorders>
              <w:top w:val="single" w:sz="4" w:space="0" w:color="auto"/>
              <w:bottom w:val="single" w:sz="4" w:space="0" w:color="auto"/>
              <w:right w:val="single" w:sz="4" w:space="0" w:color="auto"/>
            </w:tcBorders>
            <w:shd w:val="clear" w:color="auto" w:fill="522761"/>
            <w:vAlign w:val="center"/>
          </w:tcPr>
          <w:p w:rsidR="000F0A0A" w:rsidRPr="007331EF" w:rsidRDefault="000F0A0A" w:rsidP="001B352B">
            <w:pPr>
              <w:pStyle w:val="TableText"/>
              <w:jc w:val="left"/>
              <w:rPr>
                <w:rFonts w:asciiTheme="minorHAnsi" w:hAnsiTheme="minorHAnsi" w:cstheme="minorHAnsi"/>
                <w:b/>
                <w:sz w:val="20"/>
              </w:rPr>
            </w:pPr>
            <w:r w:rsidRPr="007331EF">
              <w:rPr>
                <w:rFonts w:asciiTheme="minorHAnsi" w:hAnsiTheme="minorHAnsi" w:cstheme="minorHAnsi"/>
                <w:b/>
                <w:sz w:val="20"/>
              </w:rPr>
              <w:t>Service type</w:t>
            </w:r>
          </w:p>
        </w:tc>
        <w:tc>
          <w:tcPr>
            <w:tcW w:w="467" w:type="pct"/>
            <w:tcBorders>
              <w:top w:val="single" w:sz="4" w:space="0" w:color="auto"/>
              <w:left w:val="single" w:sz="4" w:space="0" w:color="auto"/>
              <w:bottom w:val="single" w:sz="4" w:space="0" w:color="auto"/>
            </w:tcBorders>
            <w:shd w:val="clear" w:color="auto" w:fill="522761"/>
            <w:vAlign w:val="center"/>
          </w:tcPr>
          <w:p w:rsidR="000F0A0A" w:rsidRPr="007331EF" w:rsidRDefault="000F0A0A" w:rsidP="001B352B">
            <w:pPr>
              <w:pStyle w:val="TableText"/>
              <w:rPr>
                <w:rFonts w:asciiTheme="minorHAnsi" w:hAnsiTheme="minorHAnsi" w:cstheme="minorHAnsi"/>
                <w:b/>
                <w:sz w:val="20"/>
              </w:rPr>
            </w:pPr>
            <w:r w:rsidRPr="007331EF">
              <w:rPr>
                <w:rFonts w:asciiTheme="minorHAnsi" w:hAnsiTheme="minorHAnsi" w:cstheme="minorHAnsi"/>
                <w:b/>
                <w:sz w:val="20"/>
              </w:rPr>
              <w:t>NSW</w:t>
            </w:r>
          </w:p>
        </w:tc>
        <w:tc>
          <w:tcPr>
            <w:tcW w:w="467" w:type="pct"/>
            <w:tcBorders>
              <w:top w:val="single" w:sz="4" w:space="0" w:color="auto"/>
              <w:bottom w:val="single" w:sz="4" w:space="0" w:color="auto"/>
            </w:tcBorders>
            <w:shd w:val="clear" w:color="auto" w:fill="522761"/>
            <w:vAlign w:val="center"/>
          </w:tcPr>
          <w:p w:rsidR="000F0A0A" w:rsidRPr="007331EF" w:rsidRDefault="000F0A0A" w:rsidP="001B352B">
            <w:pPr>
              <w:pStyle w:val="TableText"/>
              <w:rPr>
                <w:rFonts w:asciiTheme="minorHAnsi" w:hAnsiTheme="minorHAnsi" w:cstheme="minorHAnsi"/>
                <w:b/>
                <w:sz w:val="20"/>
              </w:rPr>
            </w:pPr>
            <w:r w:rsidRPr="007331EF">
              <w:rPr>
                <w:rFonts w:asciiTheme="minorHAnsi" w:hAnsiTheme="minorHAnsi" w:cstheme="minorHAnsi"/>
                <w:b/>
                <w:sz w:val="20"/>
              </w:rPr>
              <w:t>Vic.</w:t>
            </w:r>
          </w:p>
        </w:tc>
        <w:tc>
          <w:tcPr>
            <w:tcW w:w="467" w:type="pct"/>
            <w:tcBorders>
              <w:top w:val="single" w:sz="4" w:space="0" w:color="auto"/>
              <w:bottom w:val="single" w:sz="4" w:space="0" w:color="auto"/>
            </w:tcBorders>
            <w:shd w:val="clear" w:color="auto" w:fill="522761"/>
            <w:vAlign w:val="center"/>
          </w:tcPr>
          <w:p w:rsidR="000F0A0A" w:rsidRPr="007331EF" w:rsidRDefault="000F0A0A" w:rsidP="001B352B">
            <w:pPr>
              <w:pStyle w:val="TableText"/>
              <w:rPr>
                <w:rFonts w:asciiTheme="minorHAnsi" w:hAnsiTheme="minorHAnsi" w:cstheme="minorHAnsi"/>
                <w:b/>
                <w:sz w:val="20"/>
              </w:rPr>
            </w:pPr>
            <w:r w:rsidRPr="007331EF">
              <w:rPr>
                <w:rFonts w:asciiTheme="minorHAnsi" w:hAnsiTheme="minorHAnsi" w:cstheme="minorHAnsi"/>
                <w:b/>
                <w:sz w:val="20"/>
              </w:rPr>
              <w:t>Qld</w:t>
            </w:r>
          </w:p>
        </w:tc>
        <w:tc>
          <w:tcPr>
            <w:tcW w:w="412" w:type="pct"/>
            <w:tcBorders>
              <w:top w:val="single" w:sz="4" w:space="0" w:color="auto"/>
              <w:bottom w:val="single" w:sz="4" w:space="0" w:color="auto"/>
            </w:tcBorders>
            <w:shd w:val="clear" w:color="auto" w:fill="522761"/>
            <w:vAlign w:val="center"/>
          </w:tcPr>
          <w:p w:rsidR="000F0A0A" w:rsidRPr="007331EF" w:rsidRDefault="000F0A0A" w:rsidP="001B352B">
            <w:pPr>
              <w:pStyle w:val="TableText"/>
              <w:rPr>
                <w:rFonts w:asciiTheme="minorHAnsi" w:hAnsiTheme="minorHAnsi" w:cstheme="minorHAnsi"/>
                <w:b/>
                <w:sz w:val="20"/>
              </w:rPr>
            </w:pPr>
            <w:r w:rsidRPr="007331EF">
              <w:rPr>
                <w:rFonts w:asciiTheme="minorHAnsi" w:hAnsiTheme="minorHAnsi" w:cstheme="minorHAnsi"/>
                <w:b/>
                <w:sz w:val="20"/>
              </w:rPr>
              <w:t>SA</w:t>
            </w:r>
          </w:p>
        </w:tc>
        <w:tc>
          <w:tcPr>
            <w:tcW w:w="412" w:type="pct"/>
            <w:tcBorders>
              <w:top w:val="single" w:sz="4" w:space="0" w:color="auto"/>
              <w:bottom w:val="single" w:sz="4" w:space="0" w:color="auto"/>
            </w:tcBorders>
            <w:shd w:val="clear" w:color="auto" w:fill="522761"/>
            <w:vAlign w:val="center"/>
          </w:tcPr>
          <w:p w:rsidR="000F0A0A" w:rsidRPr="007331EF" w:rsidRDefault="000F0A0A" w:rsidP="001B352B">
            <w:pPr>
              <w:pStyle w:val="TableText"/>
              <w:rPr>
                <w:rFonts w:asciiTheme="minorHAnsi" w:hAnsiTheme="minorHAnsi" w:cstheme="minorHAnsi"/>
                <w:b/>
                <w:sz w:val="20"/>
              </w:rPr>
            </w:pPr>
            <w:r w:rsidRPr="007331EF">
              <w:rPr>
                <w:rFonts w:asciiTheme="minorHAnsi" w:hAnsiTheme="minorHAnsi" w:cstheme="minorHAnsi"/>
                <w:b/>
                <w:sz w:val="20"/>
              </w:rPr>
              <w:t>WA</w:t>
            </w:r>
          </w:p>
        </w:tc>
        <w:tc>
          <w:tcPr>
            <w:tcW w:w="412" w:type="pct"/>
            <w:tcBorders>
              <w:top w:val="single" w:sz="4" w:space="0" w:color="auto"/>
              <w:bottom w:val="single" w:sz="4" w:space="0" w:color="auto"/>
            </w:tcBorders>
            <w:shd w:val="clear" w:color="auto" w:fill="522761"/>
            <w:vAlign w:val="center"/>
          </w:tcPr>
          <w:p w:rsidR="000F0A0A" w:rsidRPr="007331EF" w:rsidRDefault="000F0A0A" w:rsidP="001B352B">
            <w:pPr>
              <w:pStyle w:val="TableText"/>
              <w:rPr>
                <w:rFonts w:asciiTheme="minorHAnsi" w:hAnsiTheme="minorHAnsi" w:cstheme="minorHAnsi"/>
                <w:b/>
                <w:sz w:val="20"/>
              </w:rPr>
            </w:pPr>
            <w:r w:rsidRPr="007331EF">
              <w:rPr>
                <w:rFonts w:asciiTheme="minorHAnsi" w:hAnsiTheme="minorHAnsi" w:cstheme="minorHAnsi"/>
                <w:b/>
                <w:sz w:val="20"/>
              </w:rPr>
              <w:t>Tas.</w:t>
            </w:r>
          </w:p>
        </w:tc>
        <w:tc>
          <w:tcPr>
            <w:tcW w:w="357" w:type="pct"/>
            <w:tcBorders>
              <w:top w:val="single" w:sz="4" w:space="0" w:color="auto"/>
              <w:bottom w:val="single" w:sz="4" w:space="0" w:color="auto"/>
            </w:tcBorders>
            <w:shd w:val="clear" w:color="auto" w:fill="522761"/>
            <w:vAlign w:val="center"/>
          </w:tcPr>
          <w:p w:rsidR="000F0A0A" w:rsidRPr="007331EF" w:rsidRDefault="000F0A0A" w:rsidP="001B352B">
            <w:pPr>
              <w:pStyle w:val="TableText"/>
              <w:rPr>
                <w:rFonts w:asciiTheme="minorHAnsi" w:hAnsiTheme="minorHAnsi" w:cstheme="minorHAnsi"/>
                <w:b/>
                <w:sz w:val="20"/>
              </w:rPr>
            </w:pPr>
            <w:r w:rsidRPr="007331EF">
              <w:rPr>
                <w:rFonts w:asciiTheme="minorHAnsi" w:hAnsiTheme="minorHAnsi" w:cstheme="minorHAnsi"/>
                <w:b/>
                <w:sz w:val="20"/>
              </w:rPr>
              <w:t>NT</w:t>
            </w:r>
          </w:p>
        </w:tc>
        <w:tc>
          <w:tcPr>
            <w:tcW w:w="412" w:type="pct"/>
            <w:tcBorders>
              <w:top w:val="single" w:sz="4" w:space="0" w:color="auto"/>
              <w:bottom w:val="single" w:sz="4" w:space="0" w:color="auto"/>
            </w:tcBorders>
            <w:shd w:val="clear" w:color="auto" w:fill="522761"/>
            <w:vAlign w:val="center"/>
          </w:tcPr>
          <w:p w:rsidR="000F0A0A" w:rsidRPr="007331EF" w:rsidRDefault="000F0A0A" w:rsidP="001B352B">
            <w:pPr>
              <w:pStyle w:val="TableText"/>
              <w:rPr>
                <w:rFonts w:asciiTheme="minorHAnsi" w:hAnsiTheme="minorHAnsi" w:cstheme="minorHAnsi"/>
                <w:b/>
                <w:sz w:val="20"/>
              </w:rPr>
            </w:pPr>
            <w:r w:rsidRPr="007331EF">
              <w:rPr>
                <w:rFonts w:asciiTheme="minorHAnsi" w:hAnsiTheme="minorHAnsi" w:cstheme="minorHAnsi"/>
                <w:b/>
                <w:sz w:val="20"/>
              </w:rPr>
              <w:t>ACT</w:t>
            </w:r>
          </w:p>
        </w:tc>
        <w:tc>
          <w:tcPr>
            <w:tcW w:w="533" w:type="pct"/>
            <w:tcBorders>
              <w:top w:val="single" w:sz="4" w:space="0" w:color="auto"/>
              <w:bottom w:val="single" w:sz="4" w:space="0" w:color="auto"/>
            </w:tcBorders>
            <w:shd w:val="clear" w:color="auto" w:fill="522761"/>
            <w:vAlign w:val="center"/>
          </w:tcPr>
          <w:p w:rsidR="000F0A0A" w:rsidRPr="007331EF" w:rsidRDefault="000F0A0A" w:rsidP="001B352B">
            <w:pPr>
              <w:pStyle w:val="TableText"/>
              <w:rPr>
                <w:rFonts w:asciiTheme="minorHAnsi" w:hAnsiTheme="minorHAnsi" w:cstheme="minorHAnsi"/>
                <w:b/>
                <w:sz w:val="20"/>
                <w:vertAlign w:val="superscript"/>
              </w:rPr>
            </w:pPr>
            <w:r w:rsidRPr="007331EF">
              <w:rPr>
                <w:rFonts w:asciiTheme="minorHAnsi" w:hAnsiTheme="minorHAnsi" w:cstheme="minorHAnsi"/>
                <w:b/>
                <w:sz w:val="20"/>
              </w:rPr>
              <w:t>Australia</w:t>
            </w:r>
          </w:p>
        </w:tc>
      </w:tr>
      <w:tr w:rsidR="005321EA" w:rsidRPr="007331EF" w:rsidTr="005321EA">
        <w:trPr>
          <w:trHeight w:val="255"/>
        </w:trPr>
        <w:tc>
          <w:tcPr>
            <w:tcW w:w="1061" w:type="pct"/>
            <w:tcBorders>
              <w:top w:val="single" w:sz="4" w:space="0" w:color="auto"/>
              <w:right w:val="single" w:sz="4" w:space="0" w:color="auto"/>
            </w:tcBorders>
            <w:shd w:val="clear" w:color="auto" w:fill="auto"/>
            <w:noWrap/>
            <w:vAlign w:val="center"/>
          </w:tcPr>
          <w:p w:rsidR="005321EA" w:rsidRPr="007331EF" w:rsidRDefault="005321EA" w:rsidP="001B352B">
            <w:pPr>
              <w:pStyle w:val="TableText"/>
              <w:jc w:val="left"/>
              <w:rPr>
                <w:rFonts w:asciiTheme="minorHAnsi" w:hAnsiTheme="minorHAnsi" w:cstheme="minorHAnsi"/>
                <w:sz w:val="20"/>
              </w:rPr>
            </w:pPr>
            <w:r w:rsidRPr="007331EF">
              <w:rPr>
                <w:rFonts w:asciiTheme="minorHAnsi" w:hAnsiTheme="minorHAnsi" w:cstheme="minorHAnsi"/>
                <w:sz w:val="20"/>
              </w:rPr>
              <w:t>Long Day Care</w:t>
            </w:r>
          </w:p>
        </w:tc>
        <w:tc>
          <w:tcPr>
            <w:tcW w:w="467" w:type="pct"/>
            <w:tcBorders>
              <w:top w:val="single" w:sz="4" w:space="0" w:color="auto"/>
              <w:left w:val="single" w:sz="4" w:space="0" w:color="auto"/>
            </w:tcBorders>
            <w:shd w:val="clear" w:color="auto" w:fill="auto"/>
            <w:vAlign w:val="bottom"/>
          </w:tcPr>
          <w:p w:rsidR="005321EA" w:rsidRPr="005321EA" w:rsidRDefault="005321EA" w:rsidP="007F4113">
            <w:pPr>
              <w:spacing w:before="60" w:after="60"/>
              <w:jc w:val="right"/>
              <w:rPr>
                <w:rFonts w:ascii="Calibri" w:hAnsi="Calibri"/>
                <w:szCs w:val="20"/>
              </w:rPr>
            </w:pPr>
            <w:r w:rsidRPr="005321EA">
              <w:rPr>
                <w:rFonts w:ascii="Calibri" w:hAnsi="Calibri"/>
                <w:szCs w:val="20"/>
              </w:rPr>
              <w:t>2,713</w:t>
            </w:r>
          </w:p>
        </w:tc>
        <w:tc>
          <w:tcPr>
            <w:tcW w:w="467" w:type="pct"/>
            <w:tcBorders>
              <w:top w:val="single" w:sz="4" w:space="0" w:color="auto"/>
            </w:tcBorders>
            <w:shd w:val="clear" w:color="auto" w:fill="auto"/>
            <w:vAlign w:val="bottom"/>
          </w:tcPr>
          <w:p w:rsidR="005321EA" w:rsidRPr="005321EA" w:rsidRDefault="005321EA" w:rsidP="007F4113">
            <w:pPr>
              <w:spacing w:before="60" w:after="60"/>
              <w:jc w:val="right"/>
              <w:rPr>
                <w:rFonts w:ascii="Calibri" w:hAnsi="Calibri"/>
                <w:szCs w:val="20"/>
              </w:rPr>
            </w:pPr>
            <w:r w:rsidRPr="005321EA">
              <w:rPr>
                <w:rFonts w:ascii="Calibri" w:hAnsi="Calibri"/>
                <w:szCs w:val="20"/>
              </w:rPr>
              <w:t>1,247</w:t>
            </w:r>
          </w:p>
        </w:tc>
        <w:tc>
          <w:tcPr>
            <w:tcW w:w="467" w:type="pct"/>
            <w:tcBorders>
              <w:top w:val="single" w:sz="4" w:space="0" w:color="auto"/>
            </w:tcBorders>
            <w:shd w:val="clear" w:color="auto" w:fill="auto"/>
            <w:vAlign w:val="bottom"/>
          </w:tcPr>
          <w:p w:rsidR="005321EA" w:rsidRPr="005321EA" w:rsidRDefault="005321EA" w:rsidP="007F4113">
            <w:pPr>
              <w:spacing w:before="60" w:after="60"/>
              <w:jc w:val="right"/>
              <w:rPr>
                <w:rFonts w:ascii="Calibri" w:hAnsi="Calibri"/>
                <w:szCs w:val="20"/>
              </w:rPr>
            </w:pPr>
            <w:r w:rsidRPr="005321EA">
              <w:rPr>
                <w:rFonts w:ascii="Calibri" w:hAnsi="Calibri"/>
                <w:szCs w:val="20"/>
              </w:rPr>
              <w:t>1,434</w:t>
            </w:r>
          </w:p>
        </w:tc>
        <w:tc>
          <w:tcPr>
            <w:tcW w:w="412" w:type="pct"/>
            <w:tcBorders>
              <w:top w:val="single" w:sz="4" w:space="0" w:color="auto"/>
            </w:tcBorders>
            <w:shd w:val="clear" w:color="auto" w:fill="auto"/>
            <w:vAlign w:val="bottom"/>
          </w:tcPr>
          <w:p w:rsidR="005321EA" w:rsidRPr="005321EA" w:rsidRDefault="005321EA" w:rsidP="007F4113">
            <w:pPr>
              <w:spacing w:before="60" w:after="60"/>
              <w:jc w:val="right"/>
              <w:rPr>
                <w:rFonts w:ascii="Calibri" w:hAnsi="Calibri"/>
                <w:szCs w:val="20"/>
              </w:rPr>
            </w:pPr>
            <w:r w:rsidRPr="005321EA">
              <w:rPr>
                <w:rFonts w:ascii="Calibri" w:hAnsi="Calibri"/>
                <w:szCs w:val="20"/>
              </w:rPr>
              <w:t>343</w:t>
            </w:r>
          </w:p>
        </w:tc>
        <w:tc>
          <w:tcPr>
            <w:tcW w:w="412" w:type="pct"/>
            <w:tcBorders>
              <w:top w:val="single" w:sz="4" w:space="0" w:color="auto"/>
            </w:tcBorders>
            <w:shd w:val="clear" w:color="auto" w:fill="auto"/>
            <w:vAlign w:val="bottom"/>
          </w:tcPr>
          <w:p w:rsidR="005321EA" w:rsidRPr="005321EA" w:rsidRDefault="005321EA" w:rsidP="007F4113">
            <w:pPr>
              <w:spacing w:before="60" w:after="60"/>
              <w:jc w:val="right"/>
              <w:rPr>
                <w:rFonts w:ascii="Calibri" w:hAnsi="Calibri"/>
                <w:szCs w:val="20"/>
              </w:rPr>
            </w:pPr>
            <w:r w:rsidRPr="005321EA">
              <w:rPr>
                <w:rFonts w:ascii="Calibri" w:hAnsi="Calibri"/>
                <w:szCs w:val="20"/>
              </w:rPr>
              <w:t>541</w:t>
            </w:r>
          </w:p>
        </w:tc>
        <w:tc>
          <w:tcPr>
            <w:tcW w:w="412" w:type="pct"/>
            <w:tcBorders>
              <w:top w:val="single" w:sz="4" w:space="0" w:color="auto"/>
            </w:tcBorders>
            <w:shd w:val="clear" w:color="auto" w:fill="auto"/>
            <w:vAlign w:val="bottom"/>
          </w:tcPr>
          <w:p w:rsidR="005321EA" w:rsidRPr="005321EA" w:rsidRDefault="005321EA" w:rsidP="007F4113">
            <w:pPr>
              <w:spacing w:before="60" w:after="60"/>
              <w:jc w:val="right"/>
              <w:rPr>
                <w:rFonts w:ascii="Calibri" w:hAnsi="Calibri"/>
                <w:szCs w:val="20"/>
              </w:rPr>
            </w:pPr>
            <w:r w:rsidRPr="005321EA">
              <w:rPr>
                <w:rFonts w:ascii="Calibri" w:hAnsi="Calibri"/>
                <w:szCs w:val="20"/>
              </w:rPr>
              <w:t>113</w:t>
            </w:r>
          </w:p>
        </w:tc>
        <w:tc>
          <w:tcPr>
            <w:tcW w:w="357" w:type="pct"/>
            <w:tcBorders>
              <w:top w:val="single" w:sz="4" w:space="0" w:color="auto"/>
            </w:tcBorders>
            <w:shd w:val="clear" w:color="auto" w:fill="auto"/>
            <w:vAlign w:val="bottom"/>
          </w:tcPr>
          <w:p w:rsidR="005321EA" w:rsidRPr="005321EA" w:rsidRDefault="005321EA" w:rsidP="007F4113">
            <w:pPr>
              <w:spacing w:before="60" w:after="60"/>
              <w:jc w:val="right"/>
              <w:rPr>
                <w:rFonts w:ascii="Calibri" w:hAnsi="Calibri"/>
                <w:szCs w:val="20"/>
              </w:rPr>
            </w:pPr>
            <w:r w:rsidRPr="005321EA">
              <w:rPr>
                <w:rFonts w:ascii="Calibri" w:hAnsi="Calibri"/>
                <w:szCs w:val="20"/>
              </w:rPr>
              <w:t>77</w:t>
            </w:r>
          </w:p>
        </w:tc>
        <w:tc>
          <w:tcPr>
            <w:tcW w:w="412" w:type="pct"/>
            <w:tcBorders>
              <w:top w:val="single" w:sz="4" w:space="0" w:color="auto"/>
            </w:tcBorders>
            <w:shd w:val="clear" w:color="auto" w:fill="auto"/>
            <w:vAlign w:val="bottom"/>
          </w:tcPr>
          <w:p w:rsidR="005321EA" w:rsidRPr="005321EA" w:rsidRDefault="005321EA" w:rsidP="007F4113">
            <w:pPr>
              <w:spacing w:before="60" w:after="60"/>
              <w:jc w:val="right"/>
              <w:rPr>
                <w:rFonts w:ascii="Calibri" w:hAnsi="Calibri"/>
                <w:szCs w:val="20"/>
              </w:rPr>
            </w:pPr>
            <w:r w:rsidRPr="005321EA">
              <w:rPr>
                <w:rFonts w:ascii="Calibri" w:hAnsi="Calibri"/>
                <w:szCs w:val="20"/>
              </w:rPr>
              <w:t>133</w:t>
            </w:r>
          </w:p>
        </w:tc>
        <w:tc>
          <w:tcPr>
            <w:tcW w:w="533" w:type="pct"/>
            <w:tcBorders>
              <w:top w:val="single" w:sz="4" w:space="0" w:color="auto"/>
            </w:tcBorders>
            <w:shd w:val="clear" w:color="auto" w:fill="auto"/>
            <w:vAlign w:val="bottom"/>
          </w:tcPr>
          <w:p w:rsidR="005321EA" w:rsidRPr="005321EA" w:rsidRDefault="005321EA" w:rsidP="007F4113">
            <w:pPr>
              <w:spacing w:before="60" w:after="60"/>
              <w:jc w:val="right"/>
              <w:rPr>
                <w:rFonts w:ascii="Calibri" w:hAnsi="Calibri"/>
                <w:b/>
                <w:szCs w:val="20"/>
              </w:rPr>
            </w:pPr>
            <w:r w:rsidRPr="005321EA">
              <w:rPr>
                <w:rFonts w:ascii="Calibri" w:hAnsi="Calibri"/>
                <w:b/>
                <w:szCs w:val="20"/>
              </w:rPr>
              <w:t>6,601</w:t>
            </w:r>
          </w:p>
        </w:tc>
      </w:tr>
      <w:tr w:rsidR="005321EA" w:rsidRPr="007331EF" w:rsidTr="007F4113">
        <w:trPr>
          <w:trHeight w:val="255"/>
        </w:trPr>
        <w:tc>
          <w:tcPr>
            <w:tcW w:w="1061" w:type="pct"/>
            <w:tcBorders>
              <w:right w:val="single" w:sz="4" w:space="0" w:color="auto"/>
            </w:tcBorders>
            <w:shd w:val="clear" w:color="auto" w:fill="auto"/>
            <w:noWrap/>
            <w:vAlign w:val="center"/>
          </w:tcPr>
          <w:p w:rsidR="005321EA" w:rsidRPr="007331EF" w:rsidRDefault="005321EA" w:rsidP="001B352B">
            <w:pPr>
              <w:pStyle w:val="TableText"/>
              <w:jc w:val="left"/>
              <w:rPr>
                <w:rFonts w:asciiTheme="minorHAnsi" w:hAnsiTheme="minorHAnsi" w:cstheme="minorHAnsi"/>
                <w:sz w:val="20"/>
              </w:rPr>
            </w:pPr>
            <w:r w:rsidRPr="007331EF">
              <w:rPr>
                <w:rFonts w:asciiTheme="minorHAnsi" w:hAnsiTheme="minorHAnsi" w:cstheme="minorHAnsi"/>
                <w:sz w:val="20"/>
              </w:rPr>
              <w:t xml:space="preserve">Family Day Care and </w:t>
            </w:r>
            <w:r w:rsidRPr="007331EF">
              <w:rPr>
                <w:rFonts w:asciiTheme="minorHAnsi" w:hAnsiTheme="minorHAnsi" w:cstheme="minorHAnsi"/>
                <w:sz w:val="20"/>
              </w:rPr>
              <w:br/>
            </w:r>
            <w:r>
              <w:rPr>
                <w:rFonts w:asciiTheme="minorHAnsi" w:hAnsiTheme="minorHAnsi" w:cstheme="minorHAnsi"/>
                <w:sz w:val="20"/>
              </w:rPr>
              <w:t>In-Home C</w:t>
            </w:r>
            <w:r w:rsidRPr="007331EF">
              <w:rPr>
                <w:rFonts w:asciiTheme="minorHAnsi" w:hAnsiTheme="minorHAnsi" w:cstheme="minorHAnsi"/>
                <w:sz w:val="20"/>
              </w:rPr>
              <w:t>are</w:t>
            </w:r>
          </w:p>
        </w:tc>
        <w:tc>
          <w:tcPr>
            <w:tcW w:w="467" w:type="pct"/>
            <w:tcBorders>
              <w:left w:val="single" w:sz="4" w:space="0" w:color="auto"/>
            </w:tcBorders>
            <w:shd w:val="clear" w:color="auto" w:fill="auto"/>
            <w:vAlign w:val="center"/>
          </w:tcPr>
          <w:p w:rsidR="005321EA" w:rsidRPr="005321EA" w:rsidRDefault="005321EA" w:rsidP="007F4113">
            <w:pPr>
              <w:spacing w:before="60" w:after="60"/>
              <w:jc w:val="right"/>
              <w:rPr>
                <w:rFonts w:ascii="Calibri" w:hAnsi="Calibri"/>
                <w:szCs w:val="20"/>
              </w:rPr>
            </w:pPr>
            <w:r w:rsidRPr="005321EA">
              <w:rPr>
                <w:rFonts w:ascii="Calibri" w:hAnsi="Calibri"/>
                <w:szCs w:val="20"/>
              </w:rPr>
              <w:t>249</w:t>
            </w:r>
          </w:p>
        </w:tc>
        <w:tc>
          <w:tcPr>
            <w:tcW w:w="467" w:type="pct"/>
            <w:shd w:val="clear" w:color="auto" w:fill="auto"/>
            <w:vAlign w:val="center"/>
          </w:tcPr>
          <w:p w:rsidR="005321EA" w:rsidRPr="005321EA" w:rsidRDefault="005321EA" w:rsidP="007F4113">
            <w:pPr>
              <w:spacing w:before="60" w:after="60"/>
              <w:jc w:val="right"/>
              <w:rPr>
                <w:rFonts w:ascii="Calibri" w:hAnsi="Calibri"/>
                <w:szCs w:val="20"/>
              </w:rPr>
            </w:pPr>
            <w:r w:rsidRPr="005321EA">
              <w:rPr>
                <w:rFonts w:ascii="Calibri" w:hAnsi="Calibri"/>
                <w:szCs w:val="20"/>
              </w:rPr>
              <w:t>335</w:t>
            </w:r>
          </w:p>
        </w:tc>
        <w:tc>
          <w:tcPr>
            <w:tcW w:w="467" w:type="pct"/>
            <w:shd w:val="clear" w:color="auto" w:fill="auto"/>
            <w:vAlign w:val="center"/>
          </w:tcPr>
          <w:p w:rsidR="005321EA" w:rsidRPr="005321EA" w:rsidRDefault="005321EA" w:rsidP="007F4113">
            <w:pPr>
              <w:spacing w:before="60" w:after="60"/>
              <w:jc w:val="right"/>
              <w:rPr>
                <w:rFonts w:ascii="Calibri" w:hAnsi="Calibri"/>
                <w:szCs w:val="20"/>
              </w:rPr>
            </w:pPr>
            <w:r w:rsidRPr="005321EA">
              <w:rPr>
                <w:rFonts w:ascii="Calibri" w:hAnsi="Calibri"/>
                <w:szCs w:val="20"/>
              </w:rPr>
              <w:t>136</w:t>
            </w:r>
          </w:p>
        </w:tc>
        <w:tc>
          <w:tcPr>
            <w:tcW w:w="412" w:type="pct"/>
            <w:shd w:val="clear" w:color="auto" w:fill="auto"/>
            <w:vAlign w:val="center"/>
          </w:tcPr>
          <w:p w:rsidR="005321EA" w:rsidRPr="005321EA" w:rsidRDefault="005321EA" w:rsidP="007F4113">
            <w:pPr>
              <w:spacing w:before="60" w:after="60"/>
              <w:jc w:val="right"/>
              <w:rPr>
                <w:rFonts w:ascii="Calibri" w:hAnsi="Calibri"/>
                <w:szCs w:val="20"/>
              </w:rPr>
            </w:pPr>
            <w:r w:rsidRPr="005321EA">
              <w:rPr>
                <w:rFonts w:ascii="Calibri" w:hAnsi="Calibri"/>
                <w:szCs w:val="20"/>
              </w:rPr>
              <w:t>31</w:t>
            </w:r>
          </w:p>
        </w:tc>
        <w:tc>
          <w:tcPr>
            <w:tcW w:w="412" w:type="pct"/>
            <w:shd w:val="clear" w:color="auto" w:fill="auto"/>
            <w:vAlign w:val="center"/>
          </w:tcPr>
          <w:p w:rsidR="005321EA" w:rsidRPr="005321EA" w:rsidRDefault="005321EA" w:rsidP="007F4113">
            <w:pPr>
              <w:spacing w:before="60" w:after="60"/>
              <w:jc w:val="right"/>
              <w:rPr>
                <w:rFonts w:ascii="Calibri" w:hAnsi="Calibri"/>
                <w:szCs w:val="20"/>
              </w:rPr>
            </w:pPr>
            <w:r w:rsidRPr="005321EA">
              <w:rPr>
                <w:rFonts w:ascii="Calibri" w:hAnsi="Calibri"/>
                <w:szCs w:val="20"/>
              </w:rPr>
              <w:t>48</w:t>
            </w:r>
          </w:p>
        </w:tc>
        <w:tc>
          <w:tcPr>
            <w:tcW w:w="412" w:type="pct"/>
            <w:shd w:val="clear" w:color="auto" w:fill="auto"/>
            <w:vAlign w:val="center"/>
          </w:tcPr>
          <w:p w:rsidR="005321EA" w:rsidRPr="005321EA" w:rsidRDefault="005321EA" w:rsidP="007F4113">
            <w:pPr>
              <w:spacing w:before="60" w:after="60"/>
              <w:jc w:val="right"/>
              <w:rPr>
                <w:rFonts w:ascii="Calibri" w:hAnsi="Calibri"/>
                <w:szCs w:val="20"/>
              </w:rPr>
            </w:pPr>
            <w:r w:rsidRPr="005321EA">
              <w:rPr>
                <w:rFonts w:ascii="Calibri" w:hAnsi="Calibri"/>
                <w:szCs w:val="20"/>
              </w:rPr>
              <w:t>14</w:t>
            </w:r>
          </w:p>
        </w:tc>
        <w:tc>
          <w:tcPr>
            <w:tcW w:w="357" w:type="pct"/>
            <w:shd w:val="clear" w:color="auto" w:fill="auto"/>
            <w:vAlign w:val="center"/>
          </w:tcPr>
          <w:p w:rsidR="005321EA" w:rsidRPr="005321EA" w:rsidRDefault="005321EA" w:rsidP="007F4113">
            <w:pPr>
              <w:spacing w:before="60" w:after="60"/>
              <w:jc w:val="right"/>
              <w:rPr>
                <w:rFonts w:ascii="Calibri" w:hAnsi="Calibri"/>
                <w:szCs w:val="20"/>
              </w:rPr>
            </w:pPr>
            <w:r w:rsidRPr="005321EA">
              <w:rPr>
                <w:rFonts w:ascii="Calibri" w:hAnsi="Calibri"/>
                <w:szCs w:val="20"/>
              </w:rPr>
              <w:t>5</w:t>
            </w:r>
          </w:p>
        </w:tc>
        <w:tc>
          <w:tcPr>
            <w:tcW w:w="412" w:type="pct"/>
            <w:shd w:val="clear" w:color="auto" w:fill="auto"/>
            <w:vAlign w:val="center"/>
          </w:tcPr>
          <w:p w:rsidR="005321EA" w:rsidRPr="005321EA" w:rsidRDefault="005321EA" w:rsidP="007F4113">
            <w:pPr>
              <w:spacing w:before="60" w:after="60"/>
              <w:jc w:val="right"/>
              <w:rPr>
                <w:rFonts w:ascii="Calibri" w:hAnsi="Calibri"/>
                <w:szCs w:val="20"/>
              </w:rPr>
            </w:pPr>
            <w:r w:rsidRPr="005321EA">
              <w:rPr>
                <w:rFonts w:ascii="Calibri" w:hAnsi="Calibri"/>
                <w:szCs w:val="20"/>
              </w:rPr>
              <w:t>11</w:t>
            </w:r>
          </w:p>
        </w:tc>
        <w:tc>
          <w:tcPr>
            <w:tcW w:w="533" w:type="pct"/>
            <w:shd w:val="clear" w:color="auto" w:fill="auto"/>
            <w:vAlign w:val="center"/>
          </w:tcPr>
          <w:p w:rsidR="005321EA" w:rsidRPr="005321EA" w:rsidRDefault="005321EA" w:rsidP="007F4113">
            <w:pPr>
              <w:spacing w:before="60" w:after="60"/>
              <w:jc w:val="right"/>
              <w:rPr>
                <w:rFonts w:ascii="Calibri" w:hAnsi="Calibri"/>
                <w:b/>
                <w:szCs w:val="20"/>
              </w:rPr>
            </w:pPr>
            <w:r w:rsidRPr="005321EA">
              <w:rPr>
                <w:rFonts w:ascii="Calibri" w:hAnsi="Calibri"/>
                <w:b/>
                <w:szCs w:val="20"/>
              </w:rPr>
              <w:t>829</w:t>
            </w:r>
          </w:p>
        </w:tc>
      </w:tr>
      <w:tr w:rsidR="005321EA" w:rsidRPr="007331EF" w:rsidTr="005321EA">
        <w:trPr>
          <w:trHeight w:val="255"/>
        </w:trPr>
        <w:tc>
          <w:tcPr>
            <w:tcW w:w="1061" w:type="pct"/>
            <w:tcBorders>
              <w:right w:val="single" w:sz="4" w:space="0" w:color="auto"/>
            </w:tcBorders>
            <w:shd w:val="clear" w:color="auto" w:fill="auto"/>
            <w:noWrap/>
            <w:vAlign w:val="center"/>
          </w:tcPr>
          <w:p w:rsidR="005321EA" w:rsidRPr="007331EF" w:rsidRDefault="005321EA" w:rsidP="001B352B">
            <w:pPr>
              <w:pStyle w:val="TableText"/>
              <w:jc w:val="left"/>
              <w:rPr>
                <w:rFonts w:asciiTheme="minorHAnsi" w:hAnsiTheme="minorHAnsi" w:cstheme="minorHAnsi"/>
                <w:sz w:val="20"/>
              </w:rPr>
            </w:pPr>
            <w:r w:rsidRPr="007331EF">
              <w:rPr>
                <w:rFonts w:asciiTheme="minorHAnsi" w:hAnsiTheme="minorHAnsi" w:cstheme="minorHAnsi"/>
                <w:sz w:val="20"/>
              </w:rPr>
              <w:t>Occasional Care</w:t>
            </w:r>
          </w:p>
        </w:tc>
        <w:tc>
          <w:tcPr>
            <w:tcW w:w="467" w:type="pct"/>
            <w:tcBorders>
              <w:left w:val="single" w:sz="4" w:space="0" w:color="auto"/>
            </w:tcBorders>
            <w:shd w:val="clear" w:color="auto" w:fill="auto"/>
            <w:vAlign w:val="bottom"/>
          </w:tcPr>
          <w:p w:rsidR="005321EA" w:rsidRPr="005321EA" w:rsidRDefault="005321EA" w:rsidP="007F4113">
            <w:pPr>
              <w:spacing w:before="60" w:after="60"/>
              <w:jc w:val="right"/>
              <w:rPr>
                <w:rFonts w:ascii="Calibri" w:hAnsi="Calibri"/>
                <w:szCs w:val="20"/>
              </w:rPr>
            </w:pPr>
            <w:r w:rsidRPr="005321EA">
              <w:rPr>
                <w:rFonts w:ascii="Calibri" w:hAnsi="Calibri"/>
                <w:szCs w:val="20"/>
              </w:rPr>
              <w:t>36</w:t>
            </w:r>
          </w:p>
        </w:tc>
        <w:tc>
          <w:tcPr>
            <w:tcW w:w="467" w:type="pct"/>
            <w:shd w:val="clear" w:color="auto" w:fill="auto"/>
            <w:vAlign w:val="bottom"/>
          </w:tcPr>
          <w:p w:rsidR="005321EA" w:rsidRPr="005321EA" w:rsidRDefault="005321EA" w:rsidP="007F4113">
            <w:pPr>
              <w:spacing w:before="60" w:after="60"/>
              <w:jc w:val="right"/>
              <w:rPr>
                <w:rFonts w:ascii="Calibri" w:hAnsi="Calibri"/>
                <w:szCs w:val="20"/>
              </w:rPr>
            </w:pPr>
            <w:r w:rsidRPr="005321EA">
              <w:rPr>
                <w:rFonts w:ascii="Calibri" w:hAnsi="Calibri"/>
                <w:szCs w:val="20"/>
              </w:rPr>
              <w:t>51</w:t>
            </w:r>
          </w:p>
        </w:tc>
        <w:tc>
          <w:tcPr>
            <w:tcW w:w="467" w:type="pct"/>
            <w:shd w:val="clear" w:color="auto" w:fill="auto"/>
            <w:vAlign w:val="bottom"/>
          </w:tcPr>
          <w:p w:rsidR="005321EA" w:rsidRPr="005321EA" w:rsidRDefault="005321EA" w:rsidP="007F4113">
            <w:pPr>
              <w:spacing w:before="60" w:after="60"/>
              <w:jc w:val="right"/>
              <w:rPr>
                <w:rFonts w:ascii="Calibri" w:hAnsi="Calibri"/>
                <w:szCs w:val="20"/>
              </w:rPr>
            </w:pPr>
            <w:r w:rsidRPr="005321EA">
              <w:rPr>
                <w:rFonts w:ascii="Calibri" w:hAnsi="Calibri"/>
                <w:szCs w:val="20"/>
              </w:rPr>
              <w:t>8</w:t>
            </w:r>
          </w:p>
        </w:tc>
        <w:tc>
          <w:tcPr>
            <w:tcW w:w="412" w:type="pct"/>
            <w:shd w:val="clear" w:color="auto" w:fill="auto"/>
            <w:vAlign w:val="bottom"/>
          </w:tcPr>
          <w:p w:rsidR="005321EA" w:rsidRPr="005321EA" w:rsidRDefault="005321EA" w:rsidP="007F4113">
            <w:pPr>
              <w:spacing w:before="60" w:after="60"/>
              <w:jc w:val="right"/>
              <w:rPr>
                <w:rFonts w:ascii="Calibri" w:hAnsi="Calibri"/>
                <w:szCs w:val="20"/>
              </w:rPr>
            </w:pPr>
            <w:r w:rsidRPr="005321EA">
              <w:rPr>
                <w:rFonts w:ascii="Calibri" w:hAnsi="Calibri"/>
                <w:szCs w:val="20"/>
              </w:rPr>
              <w:t>&lt;5</w:t>
            </w:r>
          </w:p>
        </w:tc>
        <w:tc>
          <w:tcPr>
            <w:tcW w:w="412" w:type="pct"/>
            <w:shd w:val="clear" w:color="auto" w:fill="auto"/>
            <w:vAlign w:val="bottom"/>
          </w:tcPr>
          <w:p w:rsidR="005321EA" w:rsidRPr="005321EA" w:rsidRDefault="005321EA" w:rsidP="007F4113">
            <w:pPr>
              <w:spacing w:before="60" w:after="60"/>
              <w:jc w:val="right"/>
              <w:rPr>
                <w:rFonts w:ascii="Calibri" w:hAnsi="Calibri"/>
                <w:szCs w:val="20"/>
              </w:rPr>
            </w:pPr>
            <w:r w:rsidRPr="005321EA">
              <w:rPr>
                <w:rFonts w:ascii="Calibri" w:hAnsi="Calibri"/>
                <w:szCs w:val="20"/>
              </w:rPr>
              <w:t>11</w:t>
            </w:r>
          </w:p>
        </w:tc>
        <w:tc>
          <w:tcPr>
            <w:tcW w:w="412" w:type="pct"/>
            <w:shd w:val="clear" w:color="auto" w:fill="auto"/>
            <w:vAlign w:val="bottom"/>
          </w:tcPr>
          <w:p w:rsidR="005321EA" w:rsidRPr="005321EA" w:rsidRDefault="005321EA" w:rsidP="007F4113">
            <w:pPr>
              <w:spacing w:before="60" w:after="60"/>
              <w:jc w:val="right"/>
              <w:rPr>
                <w:rFonts w:ascii="Calibri" w:hAnsi="Calibri"/>
                <w:szCs w:val="20"/>
              </w:rPr>
            </w:pPr>
            <w:r w:rsidRPr="005321EA">
              <w:rPr>
                <w:rFonts w:ascii="Calibri" w:hAnsi="Calibri"/>
                <w:szCs w:val="20"/>
              </w:rPr>
              <w:t>&lt;5</w:t>
            </w:r>
          </w:p>
        </w:tc>
        <w:tc>
          <w:tcPr>
            <w:tcW w:w="357" w:type="pct"/>
            <w:shd w:val="clear" w:color="auto" w:fill="auto"/>
            <w:vAlign w:val="bottom"/>
          </w:tcPr>
          <w:p w:rsidR="005321EA" w:rsidRPr="005321EA" w:rsidRDefault="005321EA" w:rsidP="007F4113">
            <w:pPr>
              <w:spacing w:before="60" w:after="60"/>
              <w:jc w:val="right"/>
              <w:rPr>
                <w:rFonts w:ascii="Calibri" w:hAnsi="Calibri"/>
                <w:szCs w:val="20"/>
              </w:rPr>
            </w:pPr>
            <w:r w:rsidRPr="005321EA">
              <w:rPr>
                <w:rFonts w:ascii="Calibri" w:hAnsi="Calibri"/>
                <w:szCs w:val="20"/>
              </w:rPr>
              <w:t>0</w:t>
            </w:r>
          </w:p>
        </w:tc>
        <w:tc>
          <w:tcPr>
            <w:tcW w:w="412" w:type="pct"/>
            <w:shd w:val="clear" w:color="auto" w:fill="auto"/>
            <w:vAlign w:val="bottom"/>
          </w:tcPr>
          <w:p w:rsidR="005321EA" w:rsidRPr="005321EA" w:rsidRDefault="005321EA" w:rsidP="007F4113">
            <w:pPr>
              <w:spacing w:before="60" w:after="60"/>
              <w:jc w:val="right"/>
              <w:rPr>
                <w:rFonts w:ascii="Calibri" w:hAnsi="Calibri"/>
                <w:szCs w:val="20"/>
              </w:rPr>
            </w:pPr>
            <w:r w:rsidRPr="005321EA">
              <w:rPr>
                <w:rFonts w:ascii="Calibri" w:hAnsi="Calibri"/>
                <w:szCs w:val="20"/>
              </w:rPr>
              <w:t>&lt;5</w:t>
            </w:r>
          </w:p>
        </w:tc>
        <w:tc>
          <w:tcPr>
            <w:tcW w:w="533" w:type="pct"/>
            <w:shd w:val="clear" w:color="auto" w:fill="auto"/>
            <w:vAlign w:val="bottom"/>
          </w:tcPr>
          <w:p w:rsidR="005321EA" w:rsidRPr="005321EA" w:rsidRDefault="005321EA" w:rsidP="007F4113">
            <w:pPr>
              <w:spacing w:before="60" w:after="60"/>
              <w:jc w:val="right"/>
              <w:rPr>
                <w:rFonts w:ascii="Calibri" w:hAnsi="Calibri"/>
                <w:b/>
                <w:szCs w:val="20"/>
              </w:rPr>
            </w:pPr>
            <w:r w:rsidRPr="005321EA">
              <w:rPr>
                <w:rFonts w:ascii="Calibri" w:hAnsi="Calibri"/>
                <w:b/>
                <w:szCs w:val="20"/>
              </w:rPr>
              <w:t>115</w:t>
            </w:r>
          </w:p>
        </w:tc>
      </w:tr>
      <w:tr w:rsidR="005321EA" w:rsidRPr="007331EF" w:rsidTr="007F4113">
        <w:trPr>
          <w:trHeight w:val="255"/>
        </w:trPr>
        <w:tc>
          <w:tcPr>
            <w:tcW w:w="1061" w:type="pct"/>
            <w:tcBorders>
              <w:bottom w:val="single" w:sz="8" w:space="0" w:color="auto"/>
              <w:right w:val="single" w:sz="4" w:space="0" w:color="auto"/>
            </w:tcBorders>
            <w:shd w:val="clear" w:color="auto" w:fill="auto"/>
            <w:noWrap/>
            <w:vAlign w:val="center"/>
          </w:tcPr>
          <w:p w:rsidR="005321EA" w:rsidRPr="007331EF" w:rsidRDefault="005321EA" w:rsidP="001B352B">
            <w:pPr>
              <w:pStyle w:val="TableText"/>
              <w:jc w:val="left"/>
              <w:rPr>
                <w:rFonts w:asciiTheme="minorHAnsi" w:hAnsiTheme="minorHAnsi" w:cstheme="minorHAnsi"/>
                <w:sz w:val="20"/>
              </w:rPr>
            </w:pPr>
            <w:r w:rsidRPr="007331EF">
              <w:rPr>
                <w:rFonts w:asciiTheme="minorHAnsi" w:hAnsiTheme="minorHAnsi" w:cstheme="minorHAnsi"/>
                <w:sz w:val="20"/>
              </w:rPr>
              <w:t>Outside School Hours Care</w:t>
            </w:r>
          </w:p>
        </w:tc>
        <w:tc>
          <w:tcPr>
            <w:tcW w:w="467" w:type="pct"/>
            <w:tcBorders>
              <w:left w:val="single" w:sz="4" w:space="0" w:color="auto"/>
              <w:bottom w:val="single" w:sz="8" w:space="0" w:color="auto"/>
            </w:tcBorders>
            <w:shd w:val="clear" w:color="auto" w:fill="auto"/>
            <w:vAlign w:val="center"/>
          </w:tcPr>
          <w:p w:rsidR="005321EA" w:rsidRPr="005321EA" w:rsidRDefault="005321EA" w:rsidP="007F4113">
            <w:pPr>
              <w:spacing w:before="60" w:after="60"/>
              <w:jc w:val="right"/>
              <w:rPr>
                <w:rFonts w:ascii="Calibri" w:hAnsi="Calibri"/>
                <w:szCs w:val="20"/>
              </w:rPr>
            </w:pPr>
            <w:r w:rsidRPr="005321EA">
              <w:rPr>
                <w:rFonts w:ascii="Calibri" w:hAnsi="Calibri"/>
                <w:szCs w:val="20"/>
              </w:rPr>
              <w:t>2,696</w:t>
            </w:r>
          </w:p>
        </w:tc>
        <w:tc>
          <w:tcPr>
            <w:tcW w:w="467" w:type="pct"/>
            <w:tcBorders>
              <w:bottom w:val="single" w:sz="8" w:space="0" w:color="auto"/>
            </w:tcBorders>
            <w:shd w:val="clear" w:color="auto" w:fill="auto"/>
            <w:vAlign w:val="center"/>
          </w:tcPr>
          <w:p w:rsidR="005321EA" w:rsidRPr="005321EA" w:rsidRDefault="005321EA" w:rsidP="007F4113">
            <w:pPr>
              <w:spacing w:before="60" w:after="60"/>
              <w:jc w:val="right"/>
              <w:rPr>
                <w:rFonts w:ascii="Calibri" w:hAnsi="Calibri"/>
                <w:szCs w:val="20"/>
              </w:rPr>
            </w:pPr>
            <w:r w:rsidRPr="005321EA">
              <w:rPr>
                <w:rFonts w:ascii="Calibri" w:hAnsi="Calibri"/>
                <w:szCs w:val="20"/>
              </w:rPr>
              <w:t>2,232</w:t>
            </w:r>
          </w:p>
        </w:tc>
        <w:tc>
          <w:tcPr>
            <w:tcW w:w="467" w:type="pct"/>
            <w:tcBorders>
              <w:bottom w:val="single" w:sz="8" w:space="0" w:color="auto"/>
            </w:tcBorders>
            <w:shd w:val="clear" w:color="auto" w:fill="auto"/>
            <w:vAlign w:val="center"/>
          </w:tcPr>
          <w:p w:rsidR="005321EA" w:rsidRPr="005321EA" w:rsidRDefault="005321EA" w:rsidP="007F4113">
            <w:pPr>
              <w:spacing w:before="60" w:after="60"/>
              <w:jc w:val="right"/>
              <w:rPr>
                <w:rFonts w:ascii="Calibri" w:hAnsi="Calibri"/>
                <w:szCs w:val="20"/>
              </w:rPr>
            </w:pPr>
            <w:r w:rsidRPr="005321EA">
              <w:rPr>
                <w:rFonts w:ascii="Calibri" w:hAnsi="Calibri"/>
                <w:szCs w:val="20"/>
              </w:rPr>
              <w:t>1,895</w:t>
            </w:r>
          </w:p>
        </w:tc>
        <w:tc>
          <w:tcPr>
            <w:tcW w:w="412" w:type="pct"/>
            <w:tcBorders>
              <w:bottom w:val="single" w:sz="8" w:space="0" w:color="auto"/>
            </w:tcBorders>
            <w:shd w:val="clear" w:color="auto" w:fill="auto"/>
            <w:vAlign w:val="center"/>
          </w:tcPr>
          <w:p w:rsidR="005321EA" w:rsidRPr="005321EA" w:rsidRDefault="005321EA" w:rsidP="007F4113">
            <w:pPr>
              <w:spacing w:before="60" w:after="60"/>
              <w:jc w:val="right"/>
              <w:rPr>
                <w:rFonts w:ascii="Calibri" w:hAnsi="Calibri"/>
                <w:szCs w:val="20"/>
              </w:rPr>
            </w:pPr>
            <w:r w:rsidRPr="005321EA">
              <w:rPr>
                <w:rFonts w:ascii="Calibri" w:hAnsi="Calibri"/>
                <w:szCs w:val="20"/>
              </w:rPr>
              <w:t>916</w:t>
            </w:r>
          </w:p>
        </w:tc>
        <w:tc>
          <w:tcPr>
            <w:tcW w:w="412" w:type="pct"/>
            <w:tcBorders>
              <w:bottom w:val="single" w:sz="8" w:space="0" w:color="auto"/>
            </w:tcBorders>
            <w:shd w:val="clear" w:color="auto" w:fill="auto"/>
            <w:vAlign w:val="center"/>
          </w:tcPr>
          <w:p w:rsidR="005321EA" w:rsidRPr="005321EA" w:rsidRDefault="005321EA" w:rsidP="007F4113">
            <w:pPr>
              <w:spacing w:before="60" w:after="60"/>
              <w:jc w:val="right"/>
              <w:rPr>
                <w:rFonts w:ascii="Calibri" w:hAnsi="Calibri"/>
                <w:szCs w:val="20"/>
              </w:rPr>
            </w:pPr>
            <w:r w:rsidRPr="005321EA">
              <w:rPr>
                <w:rFonts w:ascii="Calibri" w:hAnsi="Calibri"/>
                <w:szCs w:val="20"/>
              </w:rPr>
              <w:t>881</w:t>
            </w:r>
          </w:p>
        </w:tc>
        <w:tc>
          <w:tcPr>
            <w:tcW w:w="412" w:type="pct"/>
            <w:tcBorders>
              <w:bottom w:val="single" w:sz="8" w:space="0" w:color="auto"/>
            </w:tcBorders>
            <w:shd w:val="clear" w:color="auto" w:fill="auto"/>
            <w:vAlign w:val="center"/>
          </w:tcPr>
          <w:p w:rsidR="005321EA" w:rsidRPr="005321EA" w:rsidRDefault="005321EA" w:rsidP="007F4113">
            <w:pPr>
              <w:spacing w:before="60" w:after="60"/>
              <w:jc w:val="right"/>
              <w:rPr>
                <w:rFonts w:ascii="Calibri" w:hAnsi="Calibri"/>
                <w:szCs w:val="20"/>
              </w:rPr>
            </w:pPr>
            <w:r w:rsidRPr="005321EA">
              <w:rPr>
                <w:rFonts w:ascii="Calibri" w:hAnsi="Calibri"/>
                <w:szCs w:val="20"/>
              </w:rPr>
              <w:t>248</w:t>
            </w:r>
          </w:p>
        </w:tc>
        <w:tc>
          <w:tcPr>
            <w:tcW w:w="357" w:type="pct"/>
            <w:tcBorders>
              <w:bottom w:val="single" w:sz="8" w:space="0" w:color="auto"/>
            </w:tcBorders>
            <w:shd w:val="clear" w:color="auto" w:fill="auto"/>
            <w:vAlign w:val="center"/>
          </w:tcPr>
          <w:p w:rsidR="005321EA" w:rsidRPr="005321EA" w:rsidRDefault="005321EA" w:rsidP="007F4113">
            <w:pPr>
              <w:spacing w:before="60" w:after="60"/>
              <w:jc w:val="right"/>
              <w:rPr>
                <w:rFonts w:ascii="Calibri" w:hAnsi="Calibri"/>
                <w:szCs w:val="20"/>
              </w:rPr>
            </w:pPr>
            <w:r w:rsidRPr="005321EA">
              <w:rPr>
                <w:rFonts w:ascii="Calibri" w:hAnsi="Calibri"/>
                <w:szCs w:val="20"/>
              </w:rPr>
              <w:t>104</w:t>
            </w:r>
          </w:p>
        </w:tc>
        <w:tc>
          <w:tcPr>
            <w:tcW w:w="412" w:type="pct"/>
            <w:tcBorders>
              <w:bottom w:val="single" w:sz="8" w:space="0" w:color="auto"/>
            </w:tcBorders>
            <w:shd w:val="clear" w:color="auto" w:fill="auto"/>
            <w:vAlign w:val="center"/>
          </w:tcPr>
          <w:p w:rsidR="005321EA" w:rsidRPr="005321EA" w:rsidRDefault="005321EA" w:rsidP="007F4113">
            <w:pPr>
              <w:spacing w:before="60" w:after="60"/>
              <w:jc w:val="right"/>
              <w:rPr>
                <w:rFonts w:ascii="Calibri" w:hAnsi="Calibri"/>
                <w:szCs w:val="20"/>
              </w:rPr>
            </w:pPr>
            <w:r w:rsidRPr="005321EA">
              <w:rPr>
                <w:rFonts w:ascii="Calibri" w:hAnsi="Calibri"/>
                <w:szCs w:val="20"/>
              </w:rPr>
              <w:t>200</w:t>
            </w:r>
          </w:p>
        </w:tc>
        <w:tc>
          <w:tcPr>
            <w:tcW w:w="533" w:type="pct"/>
            <w:tcBorders>
              <w:bottom w:val="single" w:sz="8" w:space="0" w:color="auto"/>
            </w:tcBorders>
            <w:shd w:val="clear" w:color="auto" w:fill="auto"/>
            <w:vAlign w:val="center"/>
          </w:tcPr>
          <w:p w:rsidR="005321EA" w:rsidRPr="005321EA" w:rsidRDefault="005321EA" w:rsidP="007F4113">
            <w:pPr>
              <w:spacing w:before="60" w:after="60"/>
              <w:jc w:val="right"/>
              <w:rPr>
                <w:rFonts w:ascii="Calibri" w:hAnsi="Calibri"/>
                <w:b/>
                <w:szCs w:val="20"/>
              </w:rPr>
            </w:pPr>
            <w:r w:rsidRPr="005321EA">
              <w:rPr>
                <w:rFonts w:ascii="Calibri" w:hAnsi="Calibri"/>
                <w:b/>
                <w:szCs w:val="20"/>
              </w:rPr>
              <w:t>9,172</w:t>
            </w:r>
          </w:p>
        </w:tc>
      </w:tr>
      <w:tr w:rsidR="005321EA" w:rsidRPr="00A55E8B" w:rsidTr="00B27D7C">
        <w:trPr>
          <w:trHeight w:val="270"/>
        </w:trPr>
        <w:tc>
          <w:tcPr>
            <w:tcW w:w="1061" w:type="pct"/>
            <w:tcBorders>
              <w:top w:val="single" w:sz="8" w:space="0" w:color="auto"/>
              <w:bottom w:val="single" w:sz="8" w:space="0" w:color="auto"/>
              <w:right w:val="single" w:sz="4" w:space="0" w:color="auto"/>
            </w:tcBorders>
            <w:shd w:val="clear" w:color="auto" w:fill="auto"/>
            <w:noWrap/>
            <w:vAlign w:val="center"/>
          </w:tcPr>
          <w:p w:rsidR="005321EA" w:rsidRPr="00A55E8B" w:rsidRDefault="005321EA" w:rsidP="001B352B">
            <w:pPr>
              <w:pStyle w:val="TableText"/>
              <w:jc w:val="left"/>
              <w:rPr>
                <w:rFonts w:asciiTheme="minorHAnsi" w:hAnsiTheme="minorHAnsi" w:cstheme="minorHAnsi"/>
                <w:sz w:val="20"/>
              </w:rPr>
            </w:pPr>
            <w:r w:rsidRPr="00A55E8B">
              <w:rPr>
                <w:rFonts w:asciiTheme="minorHAnsi" w:hAnsiTheme="minorHAnsi" w:cstheme="minorHAnsi"/>
                <w:sz w:val="20"/>
              </w:rPr>
              <w:t>Total</w:t>
            </w:r>
          </w:p>
        </w:tc>
        <w:tc>
          <w:tcPr>
            <w:tcW w:w="467" w:type="pct"/>
            <w:tcBorders>
              <w:top w:val="single" w:sz="8" w:space="0" w:color="auto"/>
              <w:left w:val="single" w:sz="4" w:space="0" w:color="auto"/>
              <w:bottom w:val="single" w:sz="8" w:space="0" w:color="auto"/>
            </w:tcBorders>
            <w:shd w:val="clear" w:color="auto" w:fill="auto"/>
            <w:vAlign w:val="center"/>
          </w:tcPr>
          <w:p w:rsidR="005321EA" w:rsidRPr="005321EA" w:rsidRDefault="005321EA" w:rsidP="00B27D7C">
            <w:pPr>
              <w:spacing w:before="0" w:after="0"/>
              <w:jc w:val="right"/>
              <w:rPr>
                <w:rFonts w:ascii="Calibri" w:hAnsi="Calibri"/>
                <w:b/>
                <w:bCs/>
                <w:szCs w:val="20"/>
              </w:rPr>
            </w:pPr>
            <w:r w:rsidRPr="005321EA">
              <w:rPr>
                <w:rFonts w:ascii="Calibri" w:hAnsi="Calibri"/>
                <w:b/>
                <w:bCs/>
                <w:szCs w:val="20"/>
              </w:rPr>
              <w:t>5,694</w:t>
            </w:r>
          </w:p>
        </w:tc>
        <w:tc>
          <w:tcPr>
            <w:tcW w:w="467" w:type="pct"/>
            <w:tcBorders>
              <w:top w:val="single" w:sz="8" w:space="0" w:color="auto"/>
              <w:bottom w:val="single" w:sz="8" w:space="0" w:color="auto"/>
            </w:tcBorders>
            <w:shd w:val="clear" w:color="auto" w:fill="auto"/>
            <w:vAlign w:val="center"/>
          </w:tcPr>
          <w:p w:rsidR="005321EA" w:rsidRPr="005321EA" w:rsidRDefault="005321EA" w:rsidP="00B27D7C">
            <w:pPr>
              <w:spacing w:before="0" w:after="0"/>
              <w:jc w:val="right"/>
              <w:rPr>
                <w:rFonts w:ascii="Calibri" w:hAnsi="Calibri"/>
                <w:b/>
                <w:bCs/>
                <w:szCs w:val="20"/>
              </w:rPr>
            </w:pPr>
            <w:r w:rsidRPr="005321EA">
              <w:rPr>
                <w:rFonts w:ascii="Calibri" w:hAnsi="Calibri"/>
                <w:b/>
                <w:bCs/>
                <w:szCs w:val="20"/>
              </w:rPr>
              <w:t>3,865</w:t>
            </w:r>
          </w:p>
        </w:tc>
        <w:tc>
          <w:tcPr>
            <w:tcW w:w="467" w:type="pct"/>
            <w:tcBorders>
              <w:top w:val="single" w:sz="8" w:space="0" w:color="auto"/>
              <w:bottom w:val="single" w:sz="8" w:space="0" w:color="auto"/>
            </w:tcBorders>
            <w:shd w:val="clear" w:color="auto" w:fill="auto"/>
            <w:vAlign w:val="center"/>
          </w:tcPr>
          <w:p w:rsidR="005321EA" w:rsidRPr="005321EA" w:rsidRDefault="005321EA" w:rsidP="00B27D7C">
            <w:pPr>
              <w:spacing w:before="0" w:after="0"/>
              <w:jc w:val="right"/>
              <w:rPr>
                <w:rFonts w:ascii="Calibri" w:hAnsi="Calibri"/>
                <w:b/>
                <w:bCs/>
                <w:szCs w:val="20"/>
              </w:rPr>
            </w:pPr>
            <w:r w:rsidRPr="005321EA">
              <w:rPr>
                <w:rFonts w:ascii="Calibri" w:hAnsi="Calibri"/>
                <w:b/>
                <w:bCs/>
                <w:szCs w:val="20"/>
              </w:rPr>
              <w:t>3,473</w:t>
            </w:r>
          </w:p>
        </w:tc>
        <w:tc>
          <w:tcPr>
            <w:tcW w:w="412" w:type="pct"/>
            <w:tcBorders>
              <w:top w:val="single" w:sz="8" w:space="0" w:color="auto"/>
              <w:bottom w:val="single" w:sz="8" w:space="0" w:color="auto"/>
            </w:tcBorders>
            <w:shd w:val="clear" w:color="auto" w:fill="auto"/>
            <w:vAlign w:val="center"/>
          </w:tcPr>
          <w:p w:rsidR="005321EA" w:rsidRPr="005321EA" w:rsidRDefault="005321EA" w:rsidP="00B27D7C">
            <w:pPr>
              <w:spacing w:before="0" w:after="0"/>
              <w:jc w:val="right"/>
              <w:rPr>
                <w:rFonts w:ascii="Calibri" w:hAnsi="Calibri"/>
                <w:b/>
                <w:bCs/>
                <w:szCs w:val="20"/>
              </w:rPr>
            </w:pPr>
            <w:r w:rsidRPr="005321EA">
              <w:rPr>
                <w:rFonts w:ascii="Calibri" w:hAnsi="Calibri"/>
                <w:b/>
                <w:bCs/>
                <w:szCs w:val="20"/>
              </w:rPr>
              <w:t>1,292</w:t>
            </w:r>
          </w:p>
        </w:tc>
        <w:tc>
          <w:tcPr>
            <w:tcW w:w="412" w:type="pct"/>
            <w:tcBorders>
              <w:top w:val="single" w:sz="8" w:space="0" w:color="auto"/>
              <w:bottom w:val="single" w:sz="8" w:space="0" w:color="auto"/>
            </w:tcBorders>
            <w:shd w:val="clear" w:color="auto" w:fill="auto"/>
            <w:vAlign w:val="center"/>
          </w:tcPr>
          <w:p w:rsidR="005321EA" w:rsidRPr="005321EA" w:rsidRDefault="005321EA" w:rsidP="00B27D7C">
            <w:pPr>
              <w:spacing w:before="0" w:after="0"/>
              <w:jc w:val="right"/>
              <w:rPr>
                <w:rFonts w:ascii="Calibri" w:hAnsi="Calibri"/>
                <w:b/>
                <w:bCs/>
                <w:szCs w:val="20"/>
              </w:rPr>
            </w:pPr>
            <w:r w:rsidRPr="005321EA">
              <w:rPr>
                <w:rFonts w:ascii="Calibri" w:hAnsi="Calibri"/>
                <w:b/>
                <w:bCs/>
                <w:szCs w:val="20"/>
              </w:rPr>
              <w:t>1,481</w:t>
            </w:r>
          </w:p>
        </w:tc>
        <w:tc>
          <w:tcPr>
            <w:tcW w:w="412" w:type="pct"/>
            <w:tcBorders>
              <w:top w:val="single" w:sz="8" w:space="0" w:color="auto"/>
              <w:bottom w:val="single" w:sz="8" w:space="0" w:color="auto"/>
            </w:tcBorders>
            <w:shd w:val="clear" w:color="auto" w:fill="auto"/>
            <w:vAlign w:val="center"/>
          </w:tcPr>
          <w:p w:rsidR="005321EA" w:rsidRPr="005321EA" w:rsidRDefault="005321EA" w:rsidP="00B27D7C">
            <w:pPr>
              <w:spacing w:before="0" w:after="0"/>
              <w:jc w:val="right"/>
              <w:rPr>
                <w:rFonts w:ascii="Calibri" w:hAnsi="Calibri"/>
                <w:b/>
                <w:bCs/>
                <w:szCs w:val="20"/>
              </w:rPr>
            </w:pPr>
            <w:r w:rsidRPr="005321EA">
              <w:rPr>
                <w:rFonts w:ascii="Calibri" w:hAnsi="Calibri"/>
                <w:b/>
                <w:bCs/>
                <w:szCs w:val="20"/>
              </w:rPr>
              <w:t>379</w:t>
            </w:r>
          </w:p>
        </w:tc>
        <w:tc>
          <w:tcPr>
            <w:tcW w:w="357" w:type="pct"/>
            <w:tcBorders>
              <w:top w:val="single" w:sz="8" w:space="0" w:color="auto"/>
              <w:bottom w:val="single" w:sz="8" w:space="0" w:color="auto"/>
            </w:tcBorders>
            <w:shd w:val="clear" w:color="auto" w:fill="auto"/>
            <w:vAlign w:val="center"/>
          </w:tcPr>
          <w:p w:rsidR="005321EA" w:rsidRPr="005321EA" w:rsidRDefault="005321EA" w:rsidP="00B27D7C">
            <w:pPr>
              <w:spacing w:before="0" w:after="0"/>
              <w:jc w:val="right"/>
              <w:rPr>
                <w:rFonts w:ascii="Calibri" w:hAnsi="Calibri"/>
                <w:b/>
                <w:bCs/>
                <w:szCs w:val="20"/>
              </w:rPr>
            </w:pPr>
            <w:r w:rsidRPr="005321EA">
              <w:rPr>
                <w:rFonts w:ascii="Calibri" w:hAnsi="Calibri"/>
                <w:b/>
                <w:bCs/>
                <w:szCs w:val="20"/>
              </w:rPr>
              <w:t>186</w:t>
            </w:r>
          </w:p>
        </w:tc>
        <w:tc>
          <w:tcPr>
            <w:tcW w:w="412" w:type="pct"/>
            <w:tcBorders>
              <w:top w:val="single" w:sz="8" w:space="0" w:color="auto"/>
              <w:bottom w:val="single" w:sz="8" w:space="0" w:color="auto"/>
            </w:tcBorders>
            <w:shd w:val="clear" w:color="auto" w:fill="auto"/>
            <w:vAlign w:val="center"/>
          </w:tcPr>
          <w:p w:rsidR="005321EA" w:rsidRPr="005321EA" w:rsidRDefault="005321EA" w:rsidP="00B27D7C">
            <w:pPr>
              <w:spacing w:before="0" w:after="0"/>
              <w:jc w:val="right"/>
              <w:rPr>
                <w:rFonts w:ascii="Calibri" w:hAnsi="Calibri"/>
                <w:b/>
                <w:bCs/>
                <w:szCs w:val="20"/>
              </w:rPr>
            </w:pPr>
            <w:r w:rsidRPr="005321EA">
              <w:rPr>
                <w:rFonts w:ascii="Calibri" w:hAnsi="Calibri"/>
                <w:b/>
                <w:bCs/>
                <w:szCs w:val="20"/>
              </w:rPr>
              <w:t>347</w:t>
            </w:r>
          </w:p>
        </w:tc>
        <w:tc>
          <w:tcPr>
            <w:tcW w:w="533" w:type="pct"/>
            <w:tcBorders>
              <w:top w:val="single" w:sz="8" w:space="0" w:color="auto"/>
              <w:bottom w:val="single" w:sz="8" w:space="0" w:color="auto"/>
            </w:tcBorders>
            <w:shd w:val="clear" w:color="auto" w:fill="auto"/>
            <w:vAlign w:val="center"/>
          </w:tcPr>
          <w:p w:rsidR="005321EA" w:rsidRPr="005321EA" w:rsidRDefault="005321EA" w:rsidP="00B27D7C">
            <w:pPr>
              <w:spacing w:before="0" w:after="0"/>
              <w:jc w:val="right"/>
              <w:rPr>
                <w:rFonts w:ascii="Calibri" w:hAnsi="Calibri"/>
                <w:b/>
                <w:bCs/>
                <w:szCs w:val="20"/>
              </w:rPr>
            </w:pPr>
            <w:r w:rsidRPr="005321EA">
              <w:rPr>
                <w:rFonts w:ascii="Calibri" w:hAnsi="Calibri"/>
                <w:b/>
                <w:bCs/>
                <w:szCs w:val="20"/>
              </w:rPr>
              <w:t>16,717</w:t>
            </w:r>
          </w:p>
        </w:tc>
      </w:tr>
    </w:tbl>
    <w:p w:rsidR="00BC30AE" w:rsidRDefault="00BC30AE" w:rsidP="00BC30AE">
      <w:pPr>
        <w:spacing w:before="0" w:after="0" w:line="240" w:lineRule="auto"/>
        <w:ind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BC30AE" w:rsidRDefault="00BC30AE">
      <w:pPr>
        <w:spacing w:before="0" w:after="200" w:line="276" w:lineRule="auto"/>
      </w:pPr>
    </w:p>
    <w:p w:rsidR="000F0A0A" w:rsidRDefault="000F0A0A">
      <w:pPr>
        <w:spacing w:before="0" w:after="200" w:line="276" w:lineRule="auto"/>
        <w:rPr>
          <w:rFonts w:ascii="Georgia" w:eastAsiaTheme="majorEastAsia" w:hAnsi="Georgia" w:cstheme="majorBidi"/>
          <w:bCs/>
          <w:color w:val="500778"/>
          <w:sz w:val="32"/>
          <w:szCs w:val="28"/>
        </w:rPr>
      </w:pPr>
      <w:r>
        <w:br w:type="page"/>
      </w:r>
    </w:p>
    <w:p w:rsidR="00097774" w:rsidRPr="00DA721D" w:rsidRDefault="00097774" w:rsidP="00097774">
      <w:pPr>
        <w:pStyle w:val="Heading1"/>
        <w:spacing w:line="240" w:lineRule="auto"/>
      </w:pPr>
      <w:r w:rsidRPr="00DA721D">
        <w:lastRenderedPageBreak/>
        <w:t>Affordability</w:t>
      </w:r>
    </w:p>
    <w:p w:rsidR="00097774" w:rsidRPr="00D5728B" w:rsidRDefault="00097774" w:rsidP="00097774">
      <w:pPr>
        <w:pStyle w:val="Heading2"/>
        <w:spacing w:after="120"/>
      </w:pPr>
      <w:r w:rsidRPr="00D5728B">
        <w:t xml:space="preserve">Costs of care </w:t>
      </w:r>
      <w:r w:rsidR="006C5E1C">
        <w:t xml:space="preserve">before </w:t>
      </w:r>
      <w:r w:rsidR="00E65B59">
        <w:t>Australian G</w:t>
      </w:r>
      <w:r w:rsidR="006C5E1C">
        <w:t>overnment fee assistance</w:t>
      </w:r>
    </w:p>
    <w:p w:rsidR="00097774" w:rsidRPr="00B91665" w:rsidRDefault="00097774" w:rsidP="00B91665">
      <w:pPr>
        <w:spacing w:before="0" w:after="240" w:line="240" w:lineRule="auto"/>
      </w:pPr>
      <w:r w:rsidRPr="00576638">
        <w:t xml:space="preserve">The average hourly child care fee for all service types in </w:t>
      </w:r>
      <w:r w:rsidRPr="00793621">
        <w:t xml:space="preserve">the </w:t>
      </w:r>
      <w:r w:rsidR="00221FEF" w:rsidRPr="00793621">
        <w:t>September</w:t>
      </w:r>
      <w:r w:rsidR="005C752E" w:rsidRPr="00793621">
        <w:t xml:space="preserve"> quarter 2014</w:t>
      </w:r>
      <w:r w:rsidR="00C93815" w:rsidRPr="00793621">
        <w:t xml:space="preserve"> was $7.</w:t>
      </w:r>
      <w:r w:rsidR="0069456C" w:rsidRPr="00793621">
        <w:t>8</w:t>
      </w:r>
      <w:r w:rsidRPr="00793621">
        <w:t>5,</w:t>
      </w:r>
      <w:r w:rsidRPr="00576638">
        <w:t xml:space="preserve"> an </w:t>
      </w:r>
      <w:r w:rsidRPr="00793621">
        <w:t xml:space="preserve">increase of </w:t>
      </w:r>
      <w:r w:rsidR="0069456C" w:rsidRPr="00793621">
        <w:t>4.8</w:t>
      </w:r>
      <w:r w:rsidR="00553A43" w:rsidRPr="00793621">
        <w:t> per </w:t>
      </w:r>
      <w:r w:rsidRPr="00793621">
        <w:t xml:space="preserve">cent since the </w:t>
      </w:r>
      <w:r w:rsidR="00221FEF" w:rsidRPr="00793621">
        <w:t>September</w:t>
      </w:r>
      <w:r w:rsidR="005C752E" w:rsidRPr="00793621">
        <w:t xml:space="preserve"> quarter 2013</w:t>
      </w:r>
      <w:r w:rsidRPr="00793621">
        <w:t>. Fees varied across s</w:t>
      </w:r>
      <w:r w:rsidR="00C93815" w:rsidRPr="00793621">
        <w:t>ervice types from a high of $9.</w:t>
      </w:r>
      <w:r w:rsidR="0069456C" w:rsidRPr="00793621">
        <w:t>3</w:t>
      </w:r>
      <w:r w:rsidR="00553A43" w:rsidRPr="00793621">
        <w:t>5 per </w:t>
      </w:r>
      <w:r w:rsidRPr="00793621">
        <w:t>hour for Occasional Care</w:t>
      </w:r>
      <w:r w:rsidR="003F06EF" w:rsidRPr="00793621">
        <w:t xml:space="preserve"> services to a low of $6.3</w:t>
      </w:r>
      <w:r w:rsidR="0069456C" w:rsidRPr="00793621">
        <w:t>0</w:t>
      </w:r>
      <w:r w:rsidR="00553A43" w:rsidRPr="00793621">
        <w:t> per </w:t>
      </w:r>
      <w:r w:rsidRPr="00793621">
        <w:t>hour for Outside</w:t>
      </w:r>
      <w:r>
        <w:t xml:space="preserve"> School Hours Care</w:t>
      </w:r>
      <w:r w:rsidRPr="00AD408A">
        <w:t xml:space="preserve"> services.</w:t>
      </w:r>
    </w:p>
    <w:p w:rsidR="00B772FB" w:rsidRPr="00B772FB" w:rsidRDefault="00B772FB" w:rsidP="0036608A">
      <w:pPr>
        <w:pStyle w:val="TableHeading"/>
        <w:rPr>
          <w:color w:val="auto"/>
          <w:szCs w:val="20"/>
        </w:rPr>
      </w:pPr>
      <w:r w:rsidRPr="00B772FB">
        <w:rPr>
          <w:color w:val="auto"/>
          <w:szCs w:val="20"/>
        </w:rPr>
        <w:t>Table 14: Average hourly fee by service type, September quarter 2013 to September quarter 2014</w:t>
      </w:r>
    </w:p>
    <w:tbl>
      <w:tblPr>
        <w:tblW w:w="5000" w:type="pct"/>
        <w:jc w:val="center"/>
        <w:tblLook w:val="01E0" w:firstRow="1" w:lastRow="1" w:firstColumn="1" w:lastColumn="1" w:noHBand="0" w:noVBand="0"/>
        <w:tblCaption w:val="Table 14: Average hourly fee by service type, September quarter 2013 to September quarter 2014"/>
        <w:tblDescription w:val="This table shows the average hourly fee by service type for the quarters from September quarter 2013 to September quarter 2014."/>
      </w:tblPr>
      <w:tblGrid>
        <w:gridCol w:w="3326"/>
        <w:gridCol w:w="1140"/>
        <w:gridCol w:w="1200"/>
        <w:gridCol w:w="1200"/>
        <w:gridCol w:w="1200"/>
        <w:gridCol w:w="1176"/>
      </w:tblGrid>
      <w:tr w:rsidR="00221FEF" w:rsidRPr="002C4AEF" w:rsidTr="00261345">
        <w:trPr>
          <w:trHeight w:val="195"/>
          <w:tblHeader/>
          <w:jc w:val="center"/>
        </w:trPr>
        <w:tc>
          <w:tcPr>
            <w:tcW w:w="1799" w:type="pct"/>
            <w:tcBorders>
              <w:top w:val="single" w:sz="4" w:space="0" w:color="auto"/>
              <w:bottom w:val="single" w:sz="4" w:space="0" w:color="auto"/>
              <w:right w:val="single" w:sz="4" w:space="0" w:color="auto"/>
            </w:tcBorders>
            <w:shd w:val="clear" w:color="auto" w:fill="522761"/>
            <w:vAlign w:val="center"/>
          </w:tcPr>
          <w:p w:rsidR="00221FEF" w:rsidRPr="002C4AEF" w:rsidRDefault="00221FEF" w:rsidP="00097774">
            <w:pPr>
              <w:pStyle w:val="TableText"/>
              <w:jc w:val="left"/>
              <w:rPr>
                <w:b/>
                <w:sz w:val="20"/>
              </w:rPr>
            </w:pPr>
            <w:r w:rsidRPr="002C4AEF">
              <w:rPr>
                <w:b/>
                <w:sz w:val="20"/>
              </w:rPr>
              <w:t>Service type</w:t>
            </w:r>
          </w:p>
        </w:tc>
        <w:tc>
          <w:tcPr>
            <w:tcW w:w="617" w:type="pct"/>
            <w:tcBorders>
              <w:top w:val="single" w:sz="4" w:space="0" w:color="auto"/>
              <w:left w:val="single" w:sz="4" w:space="0" w:color="auto"/>
              <w:bottom w:val="single" w:sz="4" w:space="0" w:color="auto"/>
            </w:tcBorders>
            <w:shd w:val="clear" w:color="auto" w:fill="522761"/>
            <w:vAlign w:val="center"/>
          </w:tcPr>
          <w:p w:rsidR="00221FEF" w:rsidRPr="002C4AEF" w:rsidRDefault="00221FEF" w:rsidP="004070D5">
            <w:pPr>
              <w:pStyle w:val="TableText"/>
              <w:rPr>
                <w:rFonts w:asciiTheme="minorHAnsi" w:hAnsiTheme="minorHAnsi" w:cstheme="minorHAnsi"/>
                <w:b/>
                <w:sz w:val="20"/>
              </w:rPr>
            </w:pPr>
            <w:r w:rsidRPr="002C4AEF">
              <w:rPr>
                <w:rFonts w:asciiTheme="minorHAnsi" w:hAnsiTheme="minorHAnsi" w:cstheme="minorHAnsi"/>
                <w:b/>
                <w:sz w:val="20"/>
              </w:rPr>
              <w:t>Sep. 13</w:t>
            </w:r>
          </w:p>
        </w:tc>
        <w:tc>
          <w:tcPr>
            <w:tcW w:w="649" w:type="pct"/>
            <w:tcBorders>
              <w:top w:val="single" w:sz="4" w:space="0" w:color="auto"/>
              <w:bottom w:val="single" w:sz="4" w:space="0" w:color="auto"/>
            </w:tcBorders>
            <w:shd w:val="clear" w:color="auto" w:fill="522761"/>
            <w:vAlign w:val="center"/>
          </w:tcPr>
          <w:p w:rsidR="00221FEF" w:rsidRPr="002C4AEF" w:rsidRDefault="00221FEF" w:rsidP="004070D5">
            <w:pPr>
              <w:pStyle w:val="TableText"/>
              <w:rPr>
                <w:rFonts w:asciiTheme="minorHAnsi" w:hAnsiTheme="minorHAnsi" w:cstheme="minorHAnsi"/>
                <w:b/>
                <w:sz w:val="20"/>
              </w:rPr>
            </w:pPr>
            <w:r w:rsidRPr="002C4AEF">
              <w:rPr>
                <w:rFonts w:asciiTheme="minorHAnsi" w:hAnsiTheme="minorHAnsi" w:cstheme="minorHAnsi"/>
                <w:b/>
                <w:sz w:val="20"/>
              </w:rPr>
              <w:t>Dec. 13</w:t>
            </w:r>
          </w:p>
        </w:tc>
        <w:tc>
          <w:tcPr>
            <w:tcW w:w="649" w:type="pct"/>
            <w:tcBorders>
              <w:top w:val="single" w:sz="4" w:space="0" w:color="auto"/>
              <w:bottom w:val="single" w:sz="4" w:space="0" w:color="auto"/>
            </w:tcBorders>
            <w:shd w:val="clear" w:color="auto" w:fill="522761"/>
            <w:vAlign w:val="center"/>
          </w:tcPr>
          <w:p w:rsidR="00221FEF" w:rsidRPr="002C4AEF" w:rsidRDefault="00221FEF" w:rsidP="004070D5">
            <w:pPr>
              <w:pStyle w:val="TableText"/>
              <w:rPr>
                <w:rFonts w:asciiTheme="minorHAnsi" w:hAnsiTheme="minorHAnsi" w:cstheme="minorHAnsi"/>
                <w:b/>
                <w:sz w:val="20"/>
              </w:rPr>
            </w:pPr>
            <w:r w:rsidRPr="002C4AEF">
              <w:rPr>
                <w:rFonts w:asciiTheme="minorHAnsi" w:hAnsiTheme="minorHAnsi" w:cstheme="minorHAnsi"/>
                <w:b/>
                <w:sz w:val="20"/>
              </w:rPr>
              <w:t>Mar. 14</w:t>
            </w:r>
          </w:p>
        </w:tc>
        <w:tc>
          <w:tcPr>
            <w:tcW w:w="649" w:type="pct"/>
            <w:tcBorders>
              <w:top w:val="single" w:sz="4" w:space="0" w:color="auto"/>
              <w:bottom w:val="single" w:sz="4" w:space="0" w:color="auto"/>
            </w:tcBorders>
            <w:shd w:val="clear" w:color="auto" w:fill="522761"/>
            <w:vAlign w:val="center"/>
          </w:tcPr>
          <w:p w:rsidR="00221FEF" w:rsidRPr="002C4AEF" w:rsidRDefault="00221FEF" w:rsidP="004070D5">
            <w:pPr>
              <w:pStyle w:val="TableText"/>
              <w:rPr>
                <w:rFonts w:asciiTheme="minorHAnsi" w:hAnsiTheme="minorHAnsi" w:cstheme="minorHAnsi"/>
                <w:b/>
                <w:sz w:val="20"/>
              </w:rPr>
            </w:pPr>
            <w:r>
              <w:rPr>
                <w:rFonts w:asciiTheme="minorHAnsi" w:hAnsiTheme="minorHAnsi" w:cstheme="minorHAnsi"/>
                <w:b/>
                <w:sz w:val="20"/>
              </w:rPr>
              <w:t>Jun</w:t>
            </w:r>
            <w:r w:rsidRPr="002C4AEF">
              <w:rPr>
                <w:rFonts w:asciiTheme="minorHAnsi" w:hAnsiTheme="minorHAnsi" w:cstheme="minorHAnsi"/>
                <w:b/>
                <w:sz w:val="20"/>
              </w:rPr>
              <w:t>. 14</w:t>
            </w:r>
          </w:p>
        </w:tc>
        <w:tc>
          <w:tcPr>
            <w:tcW w:w="636" w:type="pct"/>
            <w:tcBorders>
              <w:top w:val="single" w:sz="4" w:space="0" w:color="auto"/>
              <w:bottom w:val="single" w:sz="4" w:space="0" w:color="auto"/>
            </w:tcBorders>
            <w:shd w:val="clear" w:color="auto" w:fill="522761"/>
            <w:vAlign w:val="center"/>
          </w:tcPr>
          <w:p w:rsidR="00221FEF" w:rsidRPr="002C4AEF" w:rsidRDefault="00221FEF" w:rsidP="00294976">
            <w:pPr>
              <w:pStyle w:val="TableText"/>
              <w:rPr>
                <w:rFonts w:asciiTheme="minorHAnsi" w:hAnsiTheme="minorHAnsi" w:cstheme="minorHAnsi"/>
                <w:b/>
                <w:sz w:val="20"/>
              </w:rPr>
            </w:pPr>
            <w:r>
              <w:rPr>
                <w:rFonts w:asciiTheme="minorHAnsi" w:hAnsiTheme="minorHAnsi" w:cstheme="minorHAnsi"/>
                <w:b/>
                <w:sz w:val="20"/>
              </w:rPr>
              <w:t>Sep.</w:t>
            </w:r>
            <w:r w:rsidR="004C79EA">
              <w:rPr>
                <w:rFonts w:asciiTheme="minorHAnsi" w:hAnsiTheme="minorHAnsi" w:cstheme="minorHAnsi"/>
                <w:b/>
                <w:sz w:val="20"/>
              </w:rPr>
              <w:t xml:space="preserve"> </w:t>
            </w:r>
            <w:r>
              <w:rPr>
                <w:rFonts w:asciiTheme="minorHAnsi" w:hAnsiTheme="minorHAnsi" w:cstheme="minorHAnsi"/>
                <w:b/>
                <w:sz w:val="20"/>
              </w:rPr>
              <w:t>14</w:t>
            </w:r>
          </w:p>
        </w:tc>
      </w:tr>
      <w:tr w:rsidR="0069456C" w:rsidRPr="002C4AEF" w:rsidTr="007331EF">
        <w:trPr>
          <w:jc w:val="center"/>
        </w:trPr>
        <w:tc>
          <w:tcPr>
            <w:tcW w:w="1799" w:type="pct"/>
            <w:tcBorders>
              <w:right w:val="single" w:sz="4" w:space="0" w:color="auto"/>
            </w:tcBorders>
            <w:vAlign w:val="center"/>
          </w:tcPr>
          <w:p w:rsidR="0069456C" w:rsidRPr="002C4AEF" w:rsidRDefault="0069456C" w:rsidP="00097774">
            <w:pPr>
              <w:pStyle w:val="TableText"/>
              <w:jc w:val="left"/>
              <w:rPr>
                <w:sz w:val="20"/>
              </w:rPr>
            </w:pPr>
            <w:r w:rsidRPr="002C4AEF">
              <w:rPr>
                <w:sz w:val="20"/>
              </w:rPr>
              <w:t>Long Day Care</w:t>
            </w:r>
          </w:p>
        </w:tc>
        <w:tc>
          <w:tcPr>
            <w:tcW w:w="617" w:type="pct"/>
            <w:tcBorders>
              <w:left w:val="single" w:sz="4" w:space="0" w:color="auto"/>
            </w:tcBorders>
            <w:vAlign w:val="center"/>
          </w:tcPr>
          <w:p w:rsidR="0069456C" w:rsidRPr="002C4AEF" w:rsidRDefault="0069456C" w:rsidP="0069456C">
            <w:pPr>
              <w:autoSpaceDE w:val="0"/>
              <w:autoSpaceDN w:val="0"/>
              <w:adjustRightInd w:val="0"/>
              <w:spacing w:before="0" w:after="0"/>
              <w:jc w:val="right"/>
              <w:rPr>
                <w:rFonts w:asciiTheme="minorHAnsi" w:hAnsiTheme="minorHAnsi" w:cstheme="minorHAnsi"/>
                <w:color w:val="000000"/>
                <w:szCs w:val="20"/>
              </w:rPr>
            </w:pPr>
            <w:r w:rsidRPr="002C4AEF">
              <w:rPr>
                <w:rFonts w:asciiTheme="minorHAnsi" w:hAnsiTheme="minorHAnsi" w:cstheme="minorHAnsi"/>
                <w:color w:val="000000"/>
                <w:szCs w:val="20"/>
              </w:rPr>
              <w:t>$7.65</w:t>
            </w:r>
          </w:p>
        </w:tc>
        <w:tc>
          <w:tcPr>
            <w:tcW w:w="649" w:type="pct"/>
            <w:vAlign w:val="center"/>
          </w:tcPr>
          <w:p w:rsidR="0069456C" w:rsidRPr="002C4AEF" w:rsidRDefault="0069456C" w:rsidP="0069456C">
            <w:pPr>
              <w:autoSpaceDE w:val="0"/>
              <w:autoSpaceDN w:val="0"/>
              <w:adjustRightInd w:val="0"/>
              <w:spacing w:before="0" w:after="0"/>
              <w:jc w:val="right"/>
              <w:rPr>
                <w:rFonts w:asciiTheme="minorHAnsi" w:hAnsiTheme="minorHAnsi" w:cstheme="minorHAnsi"/>
                <w:color w:val="000000"/>
                <w:szCs w:val="20"/>
              </w:rPr>
            </w:pPr>
            <w:r w:rsidRPr="002C4AEF">
              <w:rPr>
                <w:rFonts w:asciiTheme="minorHAnsi" w:hAnsiTheme="minorHAnsi" w:cstheme="minorHAnsi"/>
                <w:color w:val="000000"/>
                <w:szCs w:val="20"/>
              </w:rPr>
              <w:t>$7.60</w:t>
            </w:r>
          </w:p>
        </w:tc>
        <w:tc>
          <w:tcPr>
            <w:tcW w:w="649" w:type="pct"/>
            <w:vAlign w:val="center"/>
          </w:tcPr>
          <w:p w:rsidR="0069456C" w:rsidRPr="002C4AEF" w:rsidRDefault="0069456C" w:rsidP="0069456C">
            <w:pPr>
              <w:autoSpaceDE w:val="0"/>
              <w:autoSpaceDN w:val="0"/>
              <w:adjustRightInd w:val="0"/>
              <w:spacing w:before="0" w:after="0"/>
              <w:jc w:val="right"/>
              <w:rPr>
                <w:rFonts w:asciiTheme="minorHAnsi" w:hAnsiTheme="minorHAnsi" w:cstheme="minorHAnsi"/>
                <w:color w:val="000000"/>
                <w:szCs w:val="20"/>
              </w:rPr>
            </w:pPr>
            <w:r w:rsidRPr="002C4AEF">
              <w:rPr>
                <w:rFonts w:asciiTheme="minorHAnsi" w:hAnsiTheme="minorHAnsi" w:cstheme="minorHAnsi"/>
                <w:color w:val="000000"/>
                <w:szCs w:val="20"/>
              </w:rPr>
              <w:t>$7.80</w:t>
            </w:r>
          </w:p>
        </w:tc>
        <w:tc>
          <w:tcPr>
            <w:tcW w:w="649" w:type="pct"/>
            <w:vAlign w:val="center"/>
          </w:tcPr>
          <w:p w:rsidR="0069456C" w:rsidRDefault="0069456C" w:rsidP="0069456C">
            <w:pPr>
              <w:spacing w:before="0" w:after="0"/>
              <w:jc w:val="right"/>
              <w:rPr>
                <w:rFonts w:ascii="Calibri" w:hAnsi="Calibri" w:cs="Calibri"/>
                <w:color w:val="000000"/>
                <w:szCs w:val="20"/>
              </w:rPr>
            </w:pPr>
            <w:r>
              <w:rPr>
                <w:rFonts w:ascii="Calibri" w:hAnsi="Calibri" w:cs="Calibri"/>
                <w:color w:val="000000"/>
                <w:szCs w:val="20"/>
              </w:rPr>
              <w:t>$7.95</w:t>
            </w:r>
          </w:p>
        </w:tc>
        <w:tc>
          <w:tcPr>
            <w:tcW w:w="636" w:type="pct"/>
            <w:vAlign w:val="center"/>
          </w:tcPr>
          <w:p w:rsidR="0069456C" w:rsidRDefault="0069456C" w:rsidP="0069456C">
            <w:pPr>
              <w:spacing w:before="0" w:after="0"/>
              <w:jc w:val="right"/>
              <w:rPr>
                <w:rFonts w:ascii="Calibri" w:hAnsi="Calibri"/>
                <w:color w:val="000000"/>
                <w:szCs w:val="20"/>
              </w:rPr>
            </w:pPr>
            <w:r>
              <w:rPr>
                <w:rFonts w:ascii="Calibri" w:hAnsi="Calibri"/>
                <w:color w:val="000000"/>
                <w:szCs w:val="20"/>
              </w:rPr>
              <w:t xml:space="preserve">$8.05 </w:t>
            </w:r>
          </w:p>
        </w:tc>
      </w:tr>
      <w:tr w:rsidR="0069456C" w:rsidRPr="002C4AEF" w:rsidTr="007331EF">
        <w:trPr>
          <w:jc w:val="center"/>
        </w:trPr>
        <w:tc>
          <w:tcPr>
            <w:tcW w:w="1799" w:type="pct"/>
            <w:tcBorders>
              <w:right w:val="single" w:sz="4" w:space="0" w:color="auto"/>
            </w:tcBorders>
            <w:vAlign w:val="center"/>
          </w:tcPr>
          <w:p w:rsidR="0069456C" w:rsidRPr="002C4AEF" w:rsidRDefault="0069456C" w:rsidP="00097774">
            <w:pPr>
              <w:pStyle w:val="TableText"/>
              <w:jc w:val="left"/>
              <w:rPr>
                <w:sz w:val="20"/>
              </w:rPr>
            </w:pPr>
            <w:r>
              <w:rPr>
                <w:sz w:val="20"/>
              </w:rPr>
              <w:t>Family Day Care and In-Home C</w:t>
            </w:r>
            <w:r w:rsidRPr="002C4AEF">
              <w:rPr>
                <w:sz w:val="20"/>
              </w:rPr>
              <w:t>are</w:t>
            </w:r>
          </w:p>
        </w:tc>
        <w:tc>
          <w:tcPr>
            <w:tcW w:w="617" w:type="pct"/>
            <w:tcBorders>
              <w:left w:val="single" w:sz="4" w:space="0" w:color="auto"/>
            </w:tcBorders>
            <w:vAlign w:val="center"/>
          </w:tcPr>
          <w:p w:rsidR="0069456C" w:rsidRPr="002C4AEF" w:rsidRDefault="0069456C" w:rsidP="0069456C">
            <w:pPr>
              <w:autoSpaceDE w:val="0"/>
              <w:autoSpaceDN w:val="0"/>
              <w:adjustRightInd w:val="0"/>
              <w:spacing w:before="0" w:after="0"/>
              <w:jc w:val="right"/>
              <w:rPr>
                <w:rFonts w:asciiTheme="minorHAnsi" w:hAnsiTheme="minorHAnsi" w:cstheme="minorHAnsi"/>
                <w:color w:val="000000"/>
                <w:szCs w:val="20"/>
              </w:rPr>
            </w:pPr>
            <w:r w:rsidRPr="002C4AEF">
              <w:rPr>
                <w:rFonts w:asciiTheme="minorHAnsi" w:hAnsiTheme="minorHAnsi" w:cstheme="minorHAnsi"/>
                <w:color w:val="000000"/>
                <w:szCs w:val="20"/>
              </w:rPr>
              <w:t>$7.75</w:t>
            </w:r>
          </w:p>
        </w:tc>
        <w:tc>
          <w:tcPr>
            <w:tcW w:w="649" w:type="pct"/>
            <w:vAlign w:val="center"/>
          </w:tcPr>
          <w:p w:rsidR="0069456C" w:rsidRPr="002C4AEF" w:rsidRDefault="0069456C" w:rsidP="0069456C">
            <w:pPr>
              <w:autoSpaceDE w:val="0"/>
              <w:autoSpaceDN w:val="0"/>
              <w:adjustRightInd w:val="0"/>
              <w:spacing w:before="0" w:after="0"/>
              <w:jc w:val="right"/>
              <w:rPr>
                <w:rFonts w:asciiTheme="minorHAnsi" w:hAnsiTheme="minorHAnsi" w:cstheme="minorHAnsi"/>
                <w:color w:val="000000"/>
                <w:szCs w:val="20"/>
              </w:rPr>
            </w:pPr>
            <w:r w:rsidRPr="002C4AEF">
              <w:rPr>
                <w:rFonts w:asciiTheme="minorHAnsi" w:hAnsiTheme="minorHAnsi" w:cstheme="minorHAnsi"/>
                <w:color w:val="000000"/>
                <w:szCs w:val="20"/>
              </w:rPr>
              <w:t>$7.90</w:t>
            </w:r>
          </w:p>
        </w:tc>
        <w:tc>
          <w:tcPr>
            <w:tcW w:w="649" w:type="pct"/>
            <w:vAlign w:val="center"/>
          </w:tcPr>
          <w:p w:rsidR="0069456C" w:rsidRPr="002C4AEF" w:rsidRDefault="0069456C" w:rsidP="0069456C">
            <w:pPr>
              <w:autoSpaceDE w:val="0"/>
              <w:autoSpaceDN w:val="0"/>
              <w:adjustRightInd w:val="0"/>
              <w:spacing w:before="0" w:after="0"/>
              <w:jc w:val="right"/>
              <w:rPr>
                <w:rFonts w:asciiTheme="minorHAnsi" w:hAnsiTheme="minorHAnsi" w:cstheme="minorHAnsi"/>
                <w:color w:val="000000"/>
                <w:szCs w:val="20"/>
              </w:rPr>
            </w:pPr>
            <w:r w:rsidRPr="002C4AEF">
              <w:rPr>
                <w:rFonts w:asciiTheme="minorHAnsi" w:hAnsiTheme="minorHAnsi" w:cstheme="minorHAnsi"/>
                <w:color w:val="000000"/>
                <w:szCs w:val="20"/>
              </w:rPr>
              <w:t>$7.95</w:t>
            </w:r>
          </w:p>
        </w:tc>
        <w:tc>
          <w:tcPr>
            <w:tcW w:w="649" w:type="pct"/>
            <w:vAlign w:val="center"/>
          </w:tcPr>
          <w:p w:rsidR="0069456C" w:rsidRDefault="0069456C" w:rsidP="0069456C">
            <w:pPr>
              <w:spacing w:before="0" w:after="0"/>
              <w:jc w:val="right"/>
              <w:rPr>
                <w:rFonts w:ascii="Calibri" w:hAnsi="Calibri" w:cs="Calibri"/>
                <w:color w:val="000000"/>
                <w:szCs w:val="20"/>
              </w:rPr>
            </w:pPr>
            <w:r>
              <w:rPr>
                <w:rFonts w:ascii="Calibri" w:hAnsi="Calibri" w:cs="Calibri"/>
                <w:color w:val="000000"/>
                <w:szCs w:val="20"/>
              </w:rPr>
              <w:t>$7.95</w:t>
            </w:r>
          </w:p>
        </w:tc>
        <w:tc>
          <w:tcPr>
            <w:tcW w:w="636" w:type="pct"/>
            <w:vAlign w:val="center"/>
          </w:tcPr>
          <w:p w:rsidR="0069456C" w:rsidRDefault="0069456C" w:rsidP="0069456C">
            <w:pPr>
              <w:spacing w:before="0" w:after="0"/>
              <w:jc w:val="right"/>
              <w:rPr>
                <w:rFonts w:ascii="Calibri" w:hAnsi="Calibri"/>
                <w:color w:val="000000"/>
                <w:szCs w:val="20"/>
              </w:rPr>
            </w:pPr>
            <w:r>
              <w:rPr>
                <w:rFonts w:ascii="Calibri" w:hAnsi="Calibri"/>
                <w:color w:val="000000"/>
                <w:szCs w:val="20"/>
              </w:rPr>
              <w:t xml:space="preserve">$7.90 </w:t>
            </w:r>
          </w:p>
        </w:tc>
      </w:tr>
      <w:tr w:rsidR="0069456C" w:rsidRPr="002C4AEF" w:rsidTr="007331EF">
        <w:trPr>
          <w:jc w:val="center"/>
        </w:trPr>
        <w:tc>
          <w:tcPr>
            <w:tcW w:w="1799" w:type="pct"/>
            <w:tcBorders>
              <w:right w:val="single" w:sz="4" w:space="0" w:color="auto"/>
            </w:tcBorders>
            <w:vAlign w:val="center"/>
          </w:tcPr>
          <w:p w:rsidR="0069456C" w:rsidRPr="002C4AEF" w:rsidRDefault="0069456C" w:rsidP="00097774">
            <w:pPr>
              <w:pStyle w:val="TableText"/>
              <w:jc w:val="left"/>
              <w:rPr>
                <w:sz w:val="20"/>
              </w:rPr>
            </w:pPr>
            <w:r w:rsidRPr="002C4AEF">
              <w:rPr>
                <w:sz w:val="20"/>
              </w:rPr>
              <w:t>Occasional Care</w:t>
            </w:r>
          </w:p>
        </w:tc>
        <w:tc>
          <w:tcPr>
            <w:tcW w:w="617" w:type="pct"/>
            <w:tcBorders>
              <w:left w:val="single" w:sz="4" w:space="0" w:color="auto"/>
            </w:tcBorders>
            <w:vAlign w:val="center"/>
          </w:tcPr>
          <w:p w:rsidR="0069456C" w:rsidRPr="002C4AEF" w:rsidRDefault="0069456C" w:rsidP="0069456C">
            <w:pPr>
              <w:autoSpaceDE w:val="0"/>
              <w:autoSpaceDN w:val="0"/>
              <w:adjustRightInd w:val="0"/>
              <w:spacing w:before="0" w:after="0"/>
              <w:jc w:val="right"/>
              <w:rPr>
                <w:rFonts w:asciiTheme="minorHAnsi" w:hAnsiTheme="minorHAnsi" w:cstheme="minorHAnsi"/>
                <w:color w:val="000000"/>
                <w:szCs w:val="20"/>
              </w:rPr>
            </w:pPr>
            <w:r w:rsidRPr="002C4AEF">
              <w:rPr>
                <w:rFonts w:asciiTheme="minorHAnsi" w:hAnsiTheme="minorHAnsi" w:cstheme="minorHAnsi"/>
                <w:color w:val="000000"/>
                <w:szCs w:val="20"/>
              </w:rPr>
              <w:t>$9.05</w:t>
            </w:r>
          </w:p>
        </w:tc>
        <w:tc>
          <w:tcPr>
            <w:tcW w:w="649" w:type="pct"/>
            <w:vAlign w:val="center"/>
          </w:tcPr>
          <w:p w:rsidR="0069456C" w:rsidRPr="002C4AEF" w:rsidRDefault="0069456C" w:rsidP="0069456C">
            <w:pPr>
              <w:autoSpaceDE w:val="0"/>
              <w:autoSpaceDN w:val="0"/>
              <w:adjustRightInd w:val="0"/>
              <w:spacing w:before="0" w:after="0"/>
              <w:jc w:val="right"/>
              <w:rPr>
                <w:rFonts w:asciiTheme="minorHAnsi" w:hAnsiTheme="minorHAnsi" w:cstheme="minorHAnsi"/>
                <w:color w:val="000000"/>
                <w:szCs w:val="20"/>
              </w:rPr>
            </w:pPr>
            <w:r w:rsidRPr="002C4AEF">
              <w:rPr>
                <w:rFonts w:asciiTheme="minorHAnsi" w:hAnsiTheme="minorHAnsi" w:cstheme="minorHAnsi"/>
                <w:color w:val="000000"/>
                <w:szCs w:val="20"/>
              </w:rPr>
              <w:t>$9.05</w:t>
            </w:r>
          </w:p>
        </w:tc>
        <w:tc>
          <w:tcPr>
            <w:tcW w:w="649" w:type="pct"/>
            <w:vAlign w:val="center"/>
          </w:tcPr>
          <w:p w:rsidR="0069456C" w:rsidRPr="002C4AEF" w:rsidRDefault="0069456C" w:rsidP="0069456C">
            <w:pPr>
              <w:autoSpaceDE w:val="0"/>
              <w:autoSpaceDN w:val="0"/>
              <w:adjustRightInd w:val="0"/>
              <w:spacing w:before="0" w:after="0"/>
              <w:jc w:val="right"/>
              <w:rPr>
                <w:rFonts w:asciiTheme="minorHAnsi" w:hAnsiTheme="minorHAnsi" w:cstheme="minorHAnsi"/>
                <w:color w:val="000000"/>
                <w:szCs w:val="20"/>
              </w:rPr>
            </w:pPr>
            <w:r w:rsidRPr="002C4AEF">
              <w:rPr>
                <w:rFonts w:asciiTheme="minorHAnsi" w:hAnsiTheme="minorHAnsi" w:cstheme="minorHAnsi"/>
                <w:color w:val="000000"/>
                <w:szCs w:val="20"/>
              </w:rPr>
              <w:t>$9.15</w:t>
            </w:r>
          </w:p>
        </w:tc>
        <w:tc>
          <w:tcPr>
            <w:tcW w:w="649" w:type="pct"/>
            <w:vAlign w:val="center"/>
          </w:tcPr>
          <w:p w:rsidR="0069456C" w:rsidRDefault="0069456C" w:rsidP="0069456C">
            <w:pPr>
              <w:spacing w:before="0" w:after="0"/>
              <w:jc w:val="right"/>
              <w:rPr>
                <w:rFonts w:ascii="Calibri" w:hAnsi="Calibri" w:cs="Calibri"/>
                <w:color w:val="000000"/>
                <w:szCs w:val="20"/>
              </w:rPr>
            </w:pPr>
            <w:r>
              <w:rPr>
                <w:rFonts w:ascii="Calibri" w:hAnsi="Calibri" w:cs="Calibri"/>
                <w:color w:val="000000"/>
                <w:szCs w:val="20"/>
              </w:rPr>
              <w:t>$9.25</w:t>
            </w:r>
          </w:p>
        </w:tc>
        <w:tc>
          <w:tcPr>
            <w:tcW w:w="636" w:type="pct"/>
            <w:vAlign w:val="center"/>
          </w:tcPr>
          <w:p w:rsidR="0069456C" w:rsidRDefault="0069456C" w:rsidP="0069456C">
            <w:pPr>
              <w:spacing w:before="0" w:after="0"/>
              <w:jc w:val="right"/>
              <w:rPr>
                <w:rFonts w:ascii="Calibri" w:hAnsi="Calibri"/>
                <w:color w:val="000000"/>
                <w:szCs w:val="20"/>
              </w:rPr>
            </w:pPr>
            <w:r>
              <w:rPr>
                <w:rFonts w:ascii="Calibri" w:hAnsi="Calibri"/>
                <w:color w:val="000000"/>
                <w:szCs w:val="20"/>
              </w:rPr>
              <w:t xml:space="preserve">$9.35 </w:t>
            </w:r>
          </w:p>
        </w:tc>
      </w:tr>
      <w:tr w:rsidR="0069456C" w:rsidRPr="002C4AEF" w:rsidTr="007331EF">
        <w:trPr>
          <w:trHeight w:val="112"/>
          <w:jc w:val="center"/>
        </w:trPr>
        <w:tc>
          <w:tcPr>
            <w:tcW w:w="1799" w:type="pct"/>
            <w:tcBorders>
              <w:bottom w:val="single" w:sz="8" w:space="0" w:color="auto"/>
              <w:right w:val="single" w:sz="4" w:space="0" w:color="auto"/>
            </w:tcBorders>
            <w:vAlign w:val="center"/>
          </w:tcPr>
          <w:p w:rsidR="0069456C" w:rsidRPr="002C4AEF" w:rsidRDefault="0069456C" w:rsidP="00097774">
            <w:pPr>
              <w:pStyle w:val="TableText"/>
              <w:jc w:val="left"/>
              <w:rPr>
                <w:sz w:val="20"/>
              </w:rPr>
            </w:pPr>
            <w:r w:rsidRPr="002C4AEF">
              <w:rPr>
                <w:sz w:val="20"/>
              </w:rPr>
              <w:t>Outside School Hours Care</w:t>
            </w:r>
          </w:p>
        </w:tc>
        <w:tc>
          <w:tcPr>
            <w:tcW w:w="617" w:type="pct"/>
            <w:tcBorders>
              <w:left w:val="single" w:sz="4" w:space="0" w:color="auto"/>
              <w:bottom w:val="single" w:sz="8" w:space="0" w:color="auto"/>
            </w:tcBorders>
            <w:vAlign w:val="center"/>
          </w:tcPr>
          <w:p w:rsidR="0069456C" w:rsidRPr="002C4AEF" w:rsidRDefault="0069456C" w:rsidP="0069456C">
            <w:pPr>
              <w:autoSpaceDE w:val="0"/>
              <w:autoSpaceDN w:val="0"/>
              <w:adjustRightInd w:val="0"/>
              <w:spacing w:before="0" w:after="0"/>
              <w:jc w:val="right"/>
              <w:rPr>
                <w:rFonts w:asciiTheme="minorHAnsi" w:hAnsiTheme="minorHAnsi" w:cstheme="minorHAnsi"/>
                <w:color w:val="000000"/>
                <w:szCs w:val="20"/>
              </w:rPr>
            </w:pPr>
            <w:r w:rsidRPr="002C4AEF">
              <w:rPr>
                <w:rFonts w:asciiTheme="minorHAnsi" w:hAnsiTheme="minorHAnsi" w:cstheme="minorHAnsi"/>
                <w:color w:val="000000"/>
                <w:szCs w:val="20"/>
              </w:rPr>
              <w:t>$6.10</w:t>
            </w:r>
          </w:p>
        </w:tc>
        <w:tc>
          <w:tcPr>
            <w:tcW w:w="649" w:type="pct"/>
            <w:tcBorders>
              <w:bottom w:val="single" w:sz="8" w:space="0" w:color="auto"/>
            </w:tcBorders>
            <w:vAlign w:val="center"/>
          </w:tcPr>
          <w:p w:rsidR="0069456C" w:rsidRPr="002C4AEF" w:rsidRDefault="0069456C" w:rsidP="0069456C">
            <w:pPr>
              <w:autoSpaceDE w:val="0"/>
              <w:autoSpaceDN w:val="0"/>
              <w:adjustRightInd w:val="0"/>
              <w:spacing w:before="0" w:after="0"/>
              <w:jc w:val="right"/>
              <w:rPr>
                <w:rFonts w:asciiTheme="minorHAnsi" w:hAnsiTheme="minorHAnsi" w:cstheme="minorHAnsi"/>
                <w:color w:val="000000"/>
                <w:szCs w:val="20"/>
              </w:rPr>
            </w:pPr>
            <w:r w:rsidRPr="002C4AEF">
              <w:rPr>
                <w:rFonts w:asciiTheme="minorHAnsi" w:hAnsiTheme="minorHAnsi" w:cstheme="minorHAnsi"/>
                <w:color w:val="000000"/>
                <w:szCs w:val="20"/>
              </w:rPr>
              <w:t>$6.15</w:t>
            </w:r>
          </w:p>
        </w:tc>
        <w:tc>
          <w:tcPr>
            <w:tcW w:w="649" w:type="pct"/>
            <w:tcBorders>
              <w:bottom w:val="single" w:sz="8" w:space="0" w:color="auto"/>
            </w:tcBorders>
            <w:vAlign w:val="center"/>
          </w:tcPr>
          <w:p w:rsidR="0069456C" w:rsidRPr="002C4AEF" w:rsidRDefault="0069456C" w:rsidP="0069456C">
            <w:pPr>
              <w:autoSpaceDE w:val="0"/>
              <w:autoSpaceDN w:val="0"/>
              <w:adjustRightInd w:val="0"/>
              <w:spacing w:before="0" w:after="0"/>
              <w:jc w:val="right"/>
              <w:rPr>
                <w:rFonts w:asciiTheme="minorHAnsi" w:hAnsiTheme="minorHAnsi" w:cstheme="minorHAnsi"/>
                <w:color w:val="000000"/>
                <w:szCs w:val="20"/>
              </w:rPr>
            </w:pPr>
            <w:r w:rsidRPr="002C4AEF">
              <w:rPr>
                <w:rFonts w:asciiTheme="minorHAnsi" w:hAnsiTheme="minorHAnsi" w:cstheme="minorHAnsi"/>
                <w:color w:val="000000"/>
                <w:szCs w:val="20"/>
              </w:rPr>
              <w:t>$6.15</w:t>
            </w:r>
          </w:p>
        </w:tc>
        <w:tc>
          <w:tcPr>
            <w:tcW w:w="649" w:type="pct"/>
            <w:tcBorders>
              <w:bottom w:val="single" w:sz="8" w:space="0" w:color="auto"/>
            </w:tcBorders>
            <w:vAlign w:val="center"/>
          </w:tcPr>
          <w:p w:rsidR="0069456C" w:rsidRDefault="0069456C" w:rsidP="0069456C">
            <w:pPr>
              <w:spacing w:before="0" w:after="0"/>
              <w:jc w:val="right"/>
              <w:rPr>
                <w:rFonts w:ascii="Calibri" w:hAnsi="Calibri" w:cs="Calibri"/>
                <w:color w:val="000000"/>
                <w:szCs w:val="20"/>
              </w:rPr>
            </w:pPr>
            <w:r>
              <w:rPr>
                <w:rFonts w:ascii="Calibri" w:hAnsi="Calibri" w:cs="Calibri"/>
                <w:color w:val="000000"/>
                <w:szCs w:val="20"/>
              </w:rPr>
              <w:t>$6.35</w:t>
            </w:r>
          </w:p>
        </w:tc>
        <w:tc>
          <w:tcPr>
            <w:tcW w:w="636" w:type="pct"/>
            <w:tcBorders>
              <w:bottom w:val="single" w:sz="8" w:space="0" w:color="auto"/>
            </w:tcBorders>
            <w:vAlign w:val="center"/>
          </w:tcPr>
          <w:p w:rsidR="0069456C" w:rsidRDefault="0069456C" w:rsidP="0069456C">
            <w:pPr>
              <w:spacing w:before="0" w:after="0"/>
              <w:jc w:val="right"/>
              <w:rPr>
                <w:rFonts w:ascii="Calibri" w:hAnsi="Calibri"/>
                <w:color w:val="000000"/>
                <w:szCs w:val="20"/>
              </w:rPr>
            </w:pPr>
            <w:r>
              <w:rPr>
                <w:rFonts w:ascii="Calibri" w:hAnsi="Calibri"/>
                <w:color w:val="000000"/>
                <w:szCs w:val="20"/>
              </w:rPr>
              <w:t xml:space="preserve">$6.30 </w:t>
            </w:r>
          </w:p>
        </w:tc>
      </w:tr>
      <w:tr w:rsidR="0069456C" w:rsidRPr="002C4AEF" w:rsidTr="007331EF">
        <w:trPr>
          <w:jc w:val="center"/>
        </w:trPr>
        <w:tc>
          <w:tcPr>
            <w:tcW w:w="1799" w:type="pct"/>
            <w:tcBorders>
              <w:top w:val="single" w:sz="8" w:space="0" w:color="auto"/>
              <w:bottom w:val="single" w:sz="8" w:space="0" w:color="auto"/>
              <w:right w:val="single" w:sz="4" w:space="0" w:color="auto"/>
            </w:tcBorders>
            <w:vAlign w:val="center"/>
          </w:tcPr>
          <w:p w:rsidR="0069456C" w:rsidRPr="002C4AEF" w:rsidRDefault="0069456C" w:rsidP="00097774">
            <w:pPr>
              <w:pStyle w:val="TableText"/>
              <w:jc w:val="left"/>
              <w:rPr>
                <w:b/>
                <w:sz w:val="20"/>
                <w:vertAlign w:val="superscript"/>
              </w:rPr>
            </w:pPr>
            <w:r w:rsidRPr="002C4AEF">
              <w:rPr>
                <w:b/>
                <w:sz w:val="20"/>
              </w:rPr>
              <w:t>Total</w:t>
            </w:r>
            <w:r w:rsidRPr="002C4AEF">
              <w:rPr>
                <w:b/>
                <w:sz w:val="20"/>
                <w:vertAlign w:val="superscript"/>
              </w:rPr>
              <w:t>1</w:t>
            </w:r>
          </w:p>
        </w:tc>
        <w:tc>
          <w:tcPr>
            <w:tcW w:w="617" w:type="pct"/>
            <w:tcBorders>
              <w:top w:val="single" w:sz="8" w:space="0" w:color="auto"/>
              <w:left w:val="single" w:sz="4" w:space="0" w:color="auto"/>
              <w:bottom w:val="single" w:sz="8" w:space="0" w:color="auto"/>
            </w:tcBorders>
            <w:vAlign w:val="center"/>
          </w:tcPr>
          <w:p w:rsidR="0069456C" w:rsidRPr="002C4AEF" w:rsidRDefault="0069456C" w:rsidP="0069456C">
            <w:pPr>
              <w:autoSpaceDE w:val="0"/>
              <w:autoSpaceDN w:val="0"/>
              <w:adjustRightInd w:val="0"/>
              <w:spacing w:before="0" w:after="0"/>
              <w:jc w:val="right"/>
              <w:rPr>
                <w:rFonts w:asciiTheme="minorHAnsi" w:hAnsiTheme="minorHAnsi" w:cstheme="minorHAnsi"/>
                <w:b/>
                <w:bCs/>
                <w:color w:val="000000"/>
                <w:szCs w:val="20"/>
              </w:rPr>
            </w:pPr>
            <w:r w:rsidRPr="002C4AEF">
              <w:rPr>
                <w:rFonts w:asciiTheme="minorHAnsi" w:hAnsiTheme="minorHAnsi" w:cstheme="minorHAnsi"/>
                <w:b/>
                <w:bCs/>
                <w:color w:val="000000"/>
                <w:szCs w:val="20"/>
              </w:rPr>
              <w:t>$7.50</w:t>
            </w:r>
          </w:p>
        </w:tc>
        <w:tc>
          <w:tcPr>
            <w:tcW w:w="649" w:type="pct"/>
            <w:tcBorders>
              <w:top w:val="single" w:sz="8" w:space="0" w:color="auto"/>
              <w:bottom w:val="single" w:sz="8" w:space="0" w:color="auto"/>
            </w:tcBorders>
            <w:vAlign w:val="center"/>
          </w:tcPr>
          <w:p w:rsidR="0069456C" w:rsidRPr="002C4AEF" w:rsidRDefault="0069456C" w:rsidP="0069456C">
            <w:pPr>
              <w:autoSpaceDE w:val="0"/>
              <w:autoSpaceDN w:val="0"/>
              <w:adjustRightInd w:val="0"/>
              <w:spacing w:before="0" w:after="0"/>
              <w:jc w:val="right"/>
              <w:rPr>
                <w:rFonts w:asciiTheme="minorHAnsi" w:hAnsiTheme="minorHAnsi" w:cstheme="minorHAnsi"/>
                <w:b/>
                <w:bCs/>
                <w:color w:val="000000"/>
                <w:szCs w:val="20"/>
              </w:rPr>
            </w:pPr>
            <w:r w:rsidRPr="002C4AEF">
              <w:rPr>
                <w:rFonts w:asciiTheme="minorHAnsi" w:hAnsiTheme="minorHAnsi" w:cstheme="minorHAnsi"/>
                <w:b/>
                <w:bCs/>
                <w:color w:val="000000"/>
                <w:szCs w:val="20"/>
              </w:rPr>
              <w:t>$7.55</w:t>
            </w:r>
          </w:p>
        </w:tc>
        <w:tc>
          <w:tcPr>
            <w:tcW w:w="649" w:type="pct"/>
            <w:tcBorders>
              <w:top w:val="single" w:sz="8" w:space="0" w:color="auto"/>
              <w:bottom w:val="single" w:sz="8" w:space="0" w:color="auto"/>
            </w:tcBorders>
            <w:vAlign w:val="center"/>
          </w:tcPr>
          <w:p w:rsidR="0069456C" w:rsidRPr="002C4AEF" w:rsidRDefault="0069456C" w:rsidP="0069456C">
            <w:pPr>
              <w:autoSpaceDE w:val="0"/>
              <w:autoSpaceDN w:val="0"/>
              <w:adjustRightInd w:val="0"/>
              <w:spacing w:before="0" w:after="0"/>
              <w:jc w:val="right"/>
              <w:rPr>
                <w:rFonts w:asciiTheme="minorHAnsi" w:hAnsiTheme="minorHAnsi" w:cstheme="minorHAnsi"/>
                <w:b/>
                <w:bCs/>
                <w:color w:val="000000"/>
                <w:szCs w:val="20"/>
              </w:rPr>
            </w:pPr>
            <w:r w:rsidRPr="002C4AEF">
              <w:rPr>
                <w:rFonts w:asciiTheme="minorHAnsi" w:hAnsiTheme="minorHAnsi" w:cstheme="minorHAnsi"/>
                <w:b/>
                <w:bCs/>
                <w:color w:val="000000"/>
                <w:szCs w:val="20"/>
              </w:rPr>
              <w:t>$7.65</w:t>
            </w:r>
          </w:p>
        </w:tc>
        <w:tc>
          <w:tcPr>
            <w:tcW w:w="649" w:type="pct"/>
            <w:tcBorders>
              <w:top w:val="single" w:sz="8" w:space="0" w:color="auto"/>
              <w:bottom w:val="single" w:sz="8" w:space="0" w:color="auto"/>
            </w:tcBorders>
            <w:vAlign w:val="center"/>
          </w:tcPr>
          <w:p w:rsidR="0069456C" w:rsidRDefault="0069456C" w:rsidP="0069456C">
            <w:pPr>
              <w:spacing w:before="0" w:after="0"/>
              <w:jc w:val="right"/>
              <w:rPr>
                <w:rFonts w:ascii="Calibri" w:hAnsi="Calibri" w:cs="Calibri"/>
                <w:b/>
                <w:bCs/>
                <w:color w:val="000000"/>
                <w:szCs w:val="20"/>
              </w:rPr>
            </w:pPr>
            <w:r>
              <w:rPr>
                <w:rFonts w:ascii="Calibri" w:hAnsi="Calibri" w:cs="Calibri"/>
                <w:b/>
                <w:bCs/>
                <w:color w:val="000000"/>
                <w:szCs w:val="20"/>
              </w:rPr>
              <w:t>$7.75</w:t>
            </w:r>
          </w:p>
        </w:tc>
        <w:tc>
          <w:tcPr>
            <w:tcW w:w="636" w:type="pct"/>
            <w:tcBorders>
              <w:top w:val="single" w:sz="8" w:space="0" w:color="auto"/>
              <w:bottom w:val="single" w:sz="8" w:space="0" w:color="auto"/>
            </w:tcBorders>
            <w:vAlign w:val="center"/>
          </w:tcPr>
          <w:p w:rsidR="0069456C" w:rsidRDefault="0069456C" w:rsidP="0069456C">
            <w:pPr>
              <w:spacing w:before="0" w:after="0"/>
              <w:jc w:val="right"/>
              <w:rPr>
                <w:rFonts w:ascii="Calibri" w:hAnsi="Calibri"/>
                <w:b/>
                <w:bCs/>
                <w:color w:val="000000"/>
                <w:szCs w:val="20"/>
              </w:rPr>
            </w:pPr>
            <w:r>
              <w:rPr>
                <w:rFonts w:ascii="Calibri" w:hAnsi="Calibri"/>
                <w:b/>
                <w:bCs/>
                <w:color w:val="000000"/>
                <w:szCs w:val="20"/>
              </w:rPr>
              <w:t xml:space="preserve">$7.85 </w:t>
            </w:r>
          </w:p>
        </w:tc>
      </w:tr>
    </w:tbl>
    <w:p w:rsidR="00097774" w:rsidRPr="00DF1768" w:rsidRDefault="00097774" w:rsidP="00DF1768">
      <w:pPr>
        <w:spacing w:before="40" w:after="0" w:line="240" w:lineRule="auto"/>
        <w:ind w:right="-612"/>
        <w:rPr>
          <w:rFonts w:cs="Arial"/>
          <w:snapToGrid w:val="0"/>
          <w:sz w:val="18"/>
          <w:szCs w:val="16"/>
          <w:vertAlign w:val="superscript"/>
        </w:rPr>
      </w:pPr>
      <w:r w:rsidRPr="00DF1768">
        <w:rPr>
          <w:rFonts w:cs="Arial"/>
          <w:snapToGrid w:val="0"/>
          <w:sz w:val="18"/>
          <w:szCs w:val="16"/>
          <w:vertAlign w:val="superscript"/>
        </w:rPr>
        <w:t xml:space="preserve">1 Hourly </w:t>
      </w:r>
      <w:r w:rsidR="00EA2728" w:rsidRPr="00DF1768">
        <w:rPr>
          <w:rFonts w:cs="Arial"/>
          <w:snapToGrid w:val="0"/>
          <w:sz w:val="18"/>
          <w:szCs w:val="16"/>
          <w:vertAlign w:val="superscript"/>
        </w:rPr>
        <w:t>fee</w:t>
      </w:r>
      <w:r w:rsidRPr="00DF1768">
        <w:rPr>
          <w:rFonts w:cs="Arial"/>
          <w:snapToGrid w:val="0"/>
          <w:sz w:val="18"/>
          <w:szCs w:val="16"/>
          <w:vertAlign w:val="superscript"/>
        </w:rPr>
        <w:t xml:space="preserve"> for each service type </w:t>
      </w:r>
      <w:r w:rsidR="00EA2728" w:rsidRPr="00DF1768">
        <w:rPr>
          <w:rFonts w:cs="Arial"/>
          <w:snapToGrid w:val="0"/>
          <w:sz w:val="18"/>
          <w:szCs w:val="16"/>
          <w:vertAlign w:val="superscript"/>
        </w:rPr>
        <w:t>is</w:t>
      </w:r>
      <w:r w:rsidRPr="00DF1768">
        <w:rPr>
          <w:rFonts w:cs="Arial"/>
          <w:snapToGrid w:val="0"/>
          <w:sz w:val="18"/>
          <w:szCs w:val="16"/>
          <w:vertAlign w:val="superscript"/>
        </w:rPr>
        <w:t xml:space="preserve"> calculated by dividing the sum of all fee amounts by the sum of all hours for each service type.</w:t>
      </w:r>
    </w:p>
    <w:p w:rsidR="00097774" w:rsidRPr="00DF1768" w:rsidRDefault="00097774" w:rsidP="00DF1768">
      <w:pPr>
        <w:spacing w:before="0" w:after="0" w:line="240" w:lineRule="auto"/>
        <w:ind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DF1768" w:rsidRDefault="00DF1768" w:rsidP="00DF1768">
      <w:pPr>
        <w:spacing w:before="0" w:after="0"/>
      </w:pPr>
    </w:p>
    <w:p w:rsidR="00097774" w:rsidRPr="007C7945" w:rsidRDefault="00097774" w:rsidP="00097774">
      <w:pPr>
        <w:spacing w:after="0"/>
      </w:pPr>
      <w:proofErr w:type="gramStart"/>
      <w:r w:rsidRPr="00AD408A">
        <w:t xml:space="preserve">The average hourly fee for </w:t>
      </w:r>
      <w:r>
        <w:t>Long Day Care</w:t>
      </w:r>
      <w:r w:rsidR="003F06EF">
        <w:t xml:space="preserve"> increased </w:t>
      </w:r>
      <w:r w:rsidR="003F06EF" w:rsidRPr="00793621">
        <w:t xml:space="preserve">by </w:t>
      </w:r>
      <w:r w:rsidR="003642E6">
        <w:t>5.6</w:t>
      </w:r>
      <w:r w:rsidR="00553A43" w:rsidRPr="00793621">
        <w:t> per </w:t>
      </w:r>
      <w:r w:rsidRPr="00793621">
        <w:t>cent from</w:t>
      </w:r>
      <w:r w:rsidRPr="00AD408A">
        <w:t xml:space="preserve"> the </w:t>
      </w:r>
      <w:r w:rsidR="00221FEF">
        <w:t>September</w:t>
      </w:r>
      <w:r w:rsidR="005C752E">
        <w:t xml:space="preserve"> quarter 2013</w:t>
      </w:r>
      <w:r w:rsidRPr="00AD408A">
        <w:t xml:space="preserve"> to the </w:t>
      </w:r>
      <w:r w:rsidR="00221FEF">
        <w:t>September</w:t>
      </w:r>
      <w:r w:rsidR="005C752E">
        <w:t xml:space="preserve"> quarter 2014</w:t>
      </w:r>
      <w:r w:rsidRPr="00AD408A">
        <w:t>.</w:t>
      </w:r>
      <w:proofErr w:type="gramEnd"/>
      <w:r w:rsidRPr="00AD408A">
        <w:t xml:space="preserve"> </w:t>
      </w:r>
      <w:r w:rsidRPr="003642E6">
        <w:t xml:space="preserve">This increase compares with the average annual percentage increase of </w:t>
      </w:r>
      <w:r w:rsidR="003642E6" w:rsidRPr="003642E6">
        <w:t>6.9</w:t>
      </w:r>
      <w:r w:rsidR="002C4AEF" w:rsidRPr="003642E6">
        <w:t> </w:t>
      </w:r>
      <w:r w:rsidR="00553A43" w:rsidRPr="003642E6">
        <w:t>per </w:t>
      </w:r>
      <w:r w:rsidRPr="003642E6">
        <w:t xml:space="preserve">cent for the period from the </w:t>
      </w:r>
      <w:r w:rsidR="00221FEF" w:rsidRPr="003642E6">
        <w:t>September</w:t>
      </w:r>
      <w:r w:rsidRPr="003642E6">
        <w:t xml:space="preserve"> quarter 2005 to the </w:t>
      </w:r>
      <w:r w:rsidR="00221FEF" w:rsidRPr="003642E6">
        <w:t>September</w:t>
      </w:r>
      <w:r w:rsidR="005C752E" w:rsidRPr="003642E6">
        <w:t xml:space="preserve"> quarter 2014</w:t>
      </w:r>
      <w:r w:rsidRPr="003642E6">
        <w:t>.</w:t>
      </w:r>
    </w:p>
    <w:p w:rsidR="00097774" w:rsidRDefault="00097774" w:rsidP="00540B95">
      <w:pPr>
        <w:pStyle w:val="TableHeading"/>
        <w:spacing w:before="240" w:after="0"/>
        <w:rPr>
          <w:color w:val="auto"/>
          <w:sz w:val="20"/>
          <w:szCs w:val="20"/>
        </w:rPr>
      </w:pPr>
      <w:r w:rsidRPr="00184069">
        <w:rPr>
          <w:color w:val="auto"/>
          <w:sz w:val="20"/>
          <w:szCs w:val="20"/>
        </w:rPr>
        <w:t>Figure 5:  Average and annual percentage change to Long Day Care hou</w:t>
      </w:r>
      <w:r w:rsidR="003654D0" w:rsidRPr="00184069">
        <w:rPr>
          <w:color w:val="auto"/>
          <w:sz w:val="20"/>
          <w:szCs w:val="20"/>
        </w:rPr>
        <w:t xml:space="preserve">rly fees, </w:t>
      </w:r>
      <w:r w:rsidR="00221FEF" w:rsidRPr="00184069">
        <w:rPr>
          <w:color w:val="auto"/>
          <w:sz w:val="20"/>
          <w:szCs w:val="20"/>
        </w:rPr>
        <w:t>September</w:t>
      </w:r>
      <w:r w:rsidR="003654D0" w:rsidRPr="00184069">
        <w:rPr>
          <w:color w:val="auto"/>
          <w:sz w:val="20"/>
          <w:szCs w:val="20"/>
        </w:rPr>
        <w:t xml:space="preserve"> quarter 2005 to </w:t>
      </w:r>
      <w:r w:rsidR="00221FEF" w:rsidRPr="00184069">
        <w:rPr>
          <w:color w:val="auto"/>
          <w:sz w:val="20"/>
          <w:szCs w:val="20"/>
        </w:rPr>
        <w:t>September</w:t>
      </w:r>
      <w:r w:rsidR="003654D0" w:rsidRPr="00184069">
        <w:rPr>
          <w:color w:val="auto"/>
          <w:sz w:val="20"/>
          <w:szCs w:val="20"/>
        </w:rPr>
        <w:t> </w:t>
      </w:r>
      <w:r w:rsidR="00553A43" w:rsidRPr="00184069">
        <w:rPr>
          <w:color w:val="auto"/>
          <w:sz w:val="20"/>
          <w:szCs w:val="20"/>
        </w:rPr>
        <w:t>quarter </w:t>
      </w:r>
      <w:r w:rsidR="005C752E" w:rsidRPr="00184069">
        <w:rPr>
          <w:color w:val="auto"/>
          <w:sz w:val="20"/>
          <w:szCs w:val="20"/>
        </w:rPr>
        <w:t>2014</w:t>
      </w:r>
    </w:p>
    <w:p w:rsidR="00831B0B" w:rsidRDefault="007F4113" w:rsidP="00CC5588">
      <w:pPr>
        <w:pStyle w:val="TableHeading"/>
        <w:spacing w:before="240" w:after="0"/>
        <w:rPr>
          <w:color w:val="auto"/>
          <w:sz w:val="20"/>
          <w:szCs w:val="20"/>
        </w:rPr>
      </w:pPr>
      <w:r>
        <w:rPr>
          <w:noProof/>
          <w:color w:val="auto"/>
          <w:sz w:val="20"/>
          <w:szCs w:val="20"/>
        </w:rPr>
        <w:drawing>
          <wp:inline distT="0" distB="0" distL="0" distR="0" wp14:anchorId="1F01A3E0" wp14:editId="1CF8945B">
            <wp:extent cx="5040000" cy="2830979"/>
            <wp:effectExtent l="0" t="0" r="8255" b="7620"/>
            <wp:docPr id="16" name="Picture 16" descr="This chart shows the average and annual per cent change to Long Day Care hourly fees for the September quarter 2014.&#10;&#10;See table below for long description of annual percentage change to Long Day Care hourly fees shown in chart.&#10;" title="Fig. 5: Average and annual percentage change to Long Day Care hourly fees, September quarter 2005 to September quart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0000" cy="2830979"/>
                    </a:xfrm>
                    <a:prstGeom prst="rect">
                      <a:avLst/>
                    </a:prstGeom>
                    <a:noFill/>
                  </pic:spPr>
                </pic:pic>
              </a:graphicData>
            </a:graphic>
          </wp:inline>
        </w:drawing>
      </w:r>
    </w:p>
    <w:p w:rsidR="00097774" w:rsidRPr="00DF1768" w:rsidRDefault="00097774" w:rsidP="00744979">
      <w:pPr>
        <w:spacing w:before="40" w:after="0" w:line="240" w:lineRule="auto"/>
        <w:ind w:right="-612"/>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670F50" w:rsidRDefault="00670F50" w:rsidP="00B91665">
      <w:pPr>
        <w:keepLines/>
        <w:spacing w:after="240"/>
      </w:pPr>
    </w:p>
    <w:p w:rsidR="0022571A" w:rsidRPr="0022571A" w:rsidRDefault="0022571A" w:rsidP="00137B62">
      <w:pPr>
        <w:pStyle w:val="TableHeading"/>
        <w:rPr>
          <w:rFonts w:asciiTheme="minorHAnsi" w:hAnsiTheme="minorHAnsi" w:cstheme="minorHAnsi"/>
          <w:color w:val="auto"/>
          <w:szCs w:val="20"/>
        </w:rPr>
      </w:pPr>
      <w:r w:rsidRPr="0022571A">
        <w:rPr>
          <w:rFonts w:asciiTheme="minorHAnsi" w:hAnsiTheme="minorHAnsi" w:cstheme="minorHAnsi"/>
          <w:color w:val="auto"/>
          <w:szCs w:val="20"/>
        </w:rPr>
        <w:lastRenderedPageBreak/>
        <w:t>Long description of Figure 5 A</w:t>
      </w:r>
      <w:r w:rsidRPr="0022571A">
        <w:rPr>
          <w:color w:val="auto"/>
          <w:szCs w:val="20"/>
        </w:rPr>
        <w:t xml:space="preserve">nnual percentage change to Long </w:t>
      </w:r>
      <w:r>
        <w:rPr>
          <w:color w:val="auto"/>
          <w:szCs w:val="20"/>
        </w:rPr>
        <w:t>Day Care hourly fees, September </w:t>
      </w:r>
      <w:r w:rsidRPr="0022571A">
        <w:rPr>
          <w:color w:val="auto"/>
          <w:szCs w:val="20"/>
        </w:rPr>
        <w:t>quarter 2005 to September quarter 2014</w:t>
      </w:r>
    </w:p>
    <w:tbl>
      <w:tblPr>
        <w:tblW w:w="5276" w:type="pct"/>
        <w:tblLayout w:type="fixed"/>
        <w:tblLook w:val="0000" w:firstRow="0" w:lastRow="0" w:firstColumn="0" w:lastColumn="0" w:noHBand="0" w:noVBand="0"/>
        <w:tblCaption w:val="Long description of Figure 4 Number of approved service by service type and state and territory, September quarter 2014"/>
        <w:tblDescription w:val="This table provides the Long description of Figure 4 Number of approved service by service type and state and territory, September quarter 2014"/>
      </w:tblPr>
      <w:tblGrid>
        <w:gridCol w:w="1516"/>
        <w:gridCol w:w="823"/>
        <w:gridCol w:w="823"/>
        <w:gridCol w:w="823"/>
        <w:gridCol w:w="823"/>
        <w:gridCol w:w="824"/>
        <w:gridCol w:w="824"/>
        <w:gridCol w:w="824"/>
        <w:gridCol w:w="824"/>
        <w:gridCol w:w="824"/>
        <w:gridCol w:w="824"/>
      </w:tblGrid>
      <w:tr w:rsidR="003316E6" w:rsidRPr="00B84D5F" w:rsidTr="00261345">
        <w:trPr>
          <w:trHeight w:val="258"/>
          <w:tblHeader/>
        </w:trPr>
        <w:tc>
          <w:tcPr>
            <w:tcW w:w="1516" w:type="dxa"/>
            <w:tcBorders>
              <w:top w:val="single" w:sz="4" w:space="0" w:color="auto"/>
              <w:bottom w:val="single" w:sz="4" w:space="0" w:color="auto"/>
              <w:right w:val="single" w:sz="4" w:space="0" w:color="auto"/>
            </w:tcBorders>
            <w:shd w:val="clear" w:color="auto" w:fill="522761"/>
            <w:vAlign w:val="center"/>
          </w:tcPr>
          <w:p w:rsidR="003316E6" w:rsidRPr="007331EF" w:rsidRDefault="003316E6" w:rsidP="0041002C">
            <w:pPr>
              <w:pStyle w:val="TableText"/>
              <w:jc w:val="left"/>
              <w:rPr>
                <w:rFonts w:asciiTheme="minorHAnsi" w:hAnsiTheme="minorHAnsi" w:cstheme="minorHAnsi"/>
                <w:b/>
                <w:sz w:val="20"/>
              </w:rPr>
            </w:pPr>
            <w:r w:rsidRPr="007331EF">
              <w:rPr>
                <w:rFonts w:asciiTheme="minorHAnsi" w:hAnsiTheme="minorHAnsi" w:cstheme="minorHAnsi"/>
                <w:b/>
                <w:sz w:val="20"/>
              </w:rPr>
              <w:t>Service type</w:t>
            </w:r>
          </w:p>
        </w:tc>
        <w:tc>
          <w:tcPr>
            <w:tcW w:w="823" w:type="dxa"/>
            <w:tcBorders>
              <w:top w:val="single" w:sz="4" w:space="0" w:color="auto"/>
              <w:left w:val="single" w:sz="4" w:space="0" w:color="auto"/>
              <w:bottom w:val="single" w:sz="4" w:space="0" w:color="auto"/>
            </w:tcBorders>
            <w:shd w:val="clear" w:color="auto" w:fill="522761"/>
            <w:vAlign w:val="center"/>
          </w:tcPr>
          <w:p w:rsidR="003316E6" w:rsidRPr="00B84D5F" w:rsidRDefault="003316E6" w:rsidP="0022571A">
            <w:pPr>
              <w:pStyle w:val="TableText"/>
              <w:jc w:val="center"/>
              <w:rPr>
                <w:rFonts w:asciiTheme="minorHAnsi" w:hAnsiTheme="minorHAnsi" w:cstheme="minorHAnsi"/>
                <w:b/>
                <w:sz w:val="18"/>
                <w:szCs w:val="18"/>
              </w:rPr>
            </w:pPr>
            <w:r w:rsidRPr="00B84D5F">
              <w:rPr>
                <w:rFonts w:asciiTheme="minorHAnsi" w:hAnsiTheme="minorHAnsi" w:cstheme="minorHAnsi"/>
                <w:b/>
                <w:sz w:val="18"/>
                <w:szCs w:val="18"/>
              </w:rPr>
              <w:t>Sep. 05</w:t>
            </w:r>
          </w:p>
        </w:tc>
        <w:tc>
          <w:tcPr>
            <w:tcW w:w="823" w:type="dxa"/>
            <w:tcBorders>
              <w:top w:val="single" w:sz="4" w:space="0" w:color="auto"/>
              <w:bottom w:val="single" w:sz="4" w:space="0" w:color="auto"/>
            </w:tcBorders>
            <w:shd w:val="clear" w:color="auto" w:fill="522761"/>
            <w:vAlign w:val="center"/>
          </w:tcPr>
          <w:p w:rsidR="003316E6" w:rsidRPr="00B84D5F" w:rsidRDefault="003316E6" w:rsidP="0022571A">
            <w:pPr>
              <w:spacing w:before="60" w:after="60"/>
              <w:jc w:val="center"/>
              <w:rPr>
                <w:sz w:val="18"/>
                <w:szCs w:val="18"/>
              </w:rPr>
            </w:pPr>
            <w:r w:rsidRPr="00B84D5F">
              <w:rPr>
                <w:rFonts w:asciiTheme="minorHAnsi" w:hAnsiTheme="minorHAnsi" w:cstheme="minorHAnsi"/>
                <w:b/>
                <w:sz w:val="18"/>
                <w:szCs w:val="18"/>
              </w:rPr>
              <w:t>Sep. 06</w:t>
            </w:r>
          </w:p>
        </w:tc>
        <w:tc>
          <w:tcPr>
            <w:tcW w:w="823" w:type="dxa"/>
            <w:tcBorders>
              <w:top w:val="single" w:sz="4" w:space="0" w:color="auto"/>
              <w:bottom w:val="single" w:sz="4" w:space="0" w:color="auto"/>
            </w:tcBorders>
            <w:shd w:val="clear" w:color="auto" w:fill="522761"/>
            <w:vAlign w:val="center"/>
          </w:tcPr>
          <w:p w:rsidR="003316E6" w:rsidRPr="00B84D5F" w:rsidRDefault="003316E6" w:rsidP="0022571A">
            <w:pPr>
              <w:spacing w:before="60" w:after="60"/>
              <w:jc w:val="center"/>
              <w:rPr>
                <w:sz w:val="18"/>
                <w:szCs w:val="18"/>
              </w:rPr>
            </w:pPr>
            <w:r w:rsidRPr="00B84D5F">
              <w:rPr>
                <w:rFonts w:asciiTheme="minorHAnsi" w:hAnsiTheme="minorHAnsi" w:cstheme="minorHAnsi"/>
                <w:b/>
                <w:sz w:val="18"/>
                <w:szCs w:val="18"/>
              </w:rPr>
              <w:t>Sep. 07</w:t>
            </w:r>
          </w:p>
        </w:tc>
        <w:tc>
          <w:tcPr>
            <w:tcW w:w="823" w:type="dxa"/>
            <w:tcBorders>
              <w:top w:val="single" w:sz="4" w:space="0" w:color="auto"/>
              <w:bottom w:val="single" w:sz="4" w:space="0" w:color="auto"/>
            </w:tcBorders>
            <w:shd w:val="clear" w:color="auto" w:fill="522761"/>
            <w:vAlign w:val="center"/>
          </w:tcPr>
          <w:p w:rsidR="003316E6" w:rsidRPr="00B84D5F" w:rsidRDefault="003316E6" w:rsidP="0022571A">
            <w:pPr>
              <w:spacing w:before="60" w:after="60"/>
              <w:jc w:val="center"/>
              <w:rPr>
                <w:sz w:val="18"/>
                <w:szCs w:val="18"/>
              </w:rPr>
            </w:pPr>
            <w:r w:rsidRPr="00B84D5F">
              <w:rPr>
                <w:rFonts w:asciiTheme="minorHAnsi" w:hAnsiTheme="minorHAnsi" w:cstheme="minorHAnsi"/>
                <w:b/>
                <w:sz w:val="18"/>
                <w:szCs w:val="18"/>
              </w:rPr>
              <w:t>Sep. 08</w:t>
            </w:r>
          </w:p>
        </w:tc>
        <w:tc>
          <w:tcPr>
            <w:tcW w:w="824" w:type="dxa"/>
            <w:tcBorders>
              <w:top w:val="single" w:sz="4" w:space="0" w:color="auto"/>
              <w:bottom w:val="single" w:sz="4" w:space="0" w:color="auto"/>
            </w:tcBorders>
            <w:shd w:val="clear" w:color="auto" w:fill="522761"/>
            <w:vAlign w:val="center"/>
          </w:tcPr>
          <w:p w:rsidR="003316E6" w:rsidRPr="00B84D5F" w:rsidRDefault="003316E6" w:rsidP="0022571A">
            <w:pPr>
              <w:spacing w:before="60" w:after="60"/>
              <w:jc w:val="center"/>
              <w:rPr>
                <w:sz w:val="18"/>
                <w:szCs w:val="18"/>
              </w:rPr>
            </w:pPr>
            <w:r w:rsidRPr="00B84D5F">
              <w:rPr>
                <w:rFonts w:asciiTheme="minorHAnsi" w:hAnsiTheme="minorHAnsi" w:cstheme="minorHAnsi"/>
                <w:b/>
                <w:sz w:val="18"/>
                <w:szCs w:val="18"/>
              </w:rPr>
              <w:t>Sep. 09</w:t>
            </w:r>
          </w:p>
        </w:tc>
        <w:tc>
          <w:tcPr>
            <w:tcW w:w="824" w:type="dxa"/>
            <w:tcBorders>
              <w:top w:val="single" w:sz="4" w:space="0" w:color="auto"/>
              <w:bottom w:val="single" w:sz="4" w:space="0" w:color="auto"/>
            </w:tcBorders>
            <w:shd w:val="clear" w:color="auto" w:fill="522761"/>
            <w:vAlign w:val="center"/>
          </w:tcPr>
          <w:p w:rsidR="003316E6" w:rsidRPr="00B84D5F" w:rsidRDefault="003316E6" w:rsidP="0022571A">
            <w:pPr>
              <w:spacing w:before="60" w:after="60"/>
              <w:jc w:val="center"/>
              <w:rPr>
                <w:sz w:val="18"/>
                <w:szCs w:val="18"/>
              </w:rPr>
            </w:pPr>
            <w:r w:rsidRPr="00B84D5F">
              <w:rPr>
                <w:rFonts w:asciiTheme="minorHAnsi" w:hAnsiTheme="minorHAnsi" w:cstheme="minorHAnsi"/>
                <w:b/>
                <w:sz w:val="18"/>
                <w:szCs w:val="18"/>
              </w:rPr>
              <w:t>Sep. 10</w:t>
            </w:r>
          </w:p>
        </w:tc>
        <w:tc>
          <w:tcPr>
            <w:tcW w:w="824" w:type="dxa"/>
            <w:tcBorders>
              <w:top w:val="single" w:sz="4" w:space="0" w:color="auto"/>
              <w:bottom w:val="single" w:sz="4" w:space="0" w:color="auto"/>
            </w:tcBorders>
            <w:shd w:val="clear" w:color="auto" w:fill="522761"/>
            <w:vAlign w:val="center"/>
          </w:tcPr>
          <w:p w:rsidR="003316E6" w:rsidRPr="00B84D5F" w:rsidRDefault="003316E6" w:rsidP="0022571A">
            <w:pPr>
              <w:spacing w:before="60" w:after="60"/>
              <w:jc w:val="center"/>
              <w:rPr>
                <w:sz w:val="18"/>
                <w:szCs w:val="18"/>
              </w:rPr>
            </w:pPr>
            <w:r w:rsidRPr="00B84D5F">
              <w:rPr>
                <w:rFonts w:asciiTheme="minorHAnsi" w:hAnsiTheme="minorHAnsi" w:cstheme="minorHAnsi"/>
                <w:b/>
                <w:sz w:val="18"/>
                <w:szCs w:val="18"/>
              </w:rPr>
              <w:t>Sep. 11</w:t>
            </w:r>
          </w:p>
        </w:tc>
        <w:tc>
          <w:tcPr>
            <w:tcW w:w="824" w:type="dxa"/>
            <w:tcBorders>
              <w:top w:val="single" w:sz="4" w:space="0" w:color="auto"/>
              <w:bottom w:val="single" w:sz="4" w:space="0" w:color="auto"/>
            </w:tcBorders>
            <w:shd w:val="clear" w:color="auto" w:fill="522761"/>
            <w:vAlign w:val="center"/>
          </w:tcPr>
          <w:p w:rsidR="003316E6" w:rsidRPr="00B84D5F" w:rsidRDefault="003316E6" w:rsidP="0022571A">
            <w:pPr>
              <w:spacing w:before="60" w:after="60"/>
              <w:jc w:val="center"/>
              <w:rPr>
                <w:sz w:val="18"/>
                <w:szCs w:val="18"/>
              </w:rPr>
            </w:pPr>
            <w:r w:rsidRPr="00B84D5F">
              <w:rPr>
                <w:rFonts w:asciiTheme="minorHAnsi" w:hAnsiTheme="minorHAnsi" w:cstheme="minorHAnsi"/>
                <w:b/>
                <w:sz w:val="18"/>
                <w:szCs w:val="18"/>
              </w:rPr>
              <w:t>Sep. 12</w:t>
            </w:r>
          </w:p>
        </w:tc>
        <w:tc>
          <w:tcPr>
            <w:tcW w:w="824" w:type="dxa"/>
            <w:tcBorders>
              <w:top w:val="single" w:sz="4" w:space="0" w:color="auto"/>
              <w:bottom w:val="single" w:sz="4" w:space="0" w:color="auto"/>
            </w:tcBorders>
            <w:shd w:val="clear" w:color="auto" w:fill="522761"/>
            <w:vAlign w:val="center"/>
          </w:tcPr>
          <w:p w:rsidR="003316E6" w:rsidRPr="00B84D5F" w:rsidRDefault="003316E6" w:rsidP="0022571A">
            <w:pPr>
              <w:spacing w:before="60" w:after="60"/>
              <w:jc w:val="center"/>
              <w:rPr>
                <w:sz w:val="18"/>
                <w:szCs w:val="18"/>
              </w:rPr>
            </w:pPr>
            <w:r w:rsidRPr="00B84D5F">
              <w:rPr>
                <w:rFonts w:asciiTheme="minorHAnsi" w:hAnsiTheme="minorHAnsi" w:cstheme="minorHAnsi"/>
                <w:b/>
                <w:sz w:val="18"/>
                <w:szCs w:val="18"/>
              </w:rPr>
              <w:t>Sep. 13</w:t>
            </w:r>
          </w:p>
        </w:tc>
        <w:tc>
          <w:tcPr>
            <w:tcW w:w="824" w:type="dxa"/>
            <w:tcBorders>
              <w:top w:val="single" w:sz="4" w:space="0" w:color="auto"/>
              <w:bottom w:val="single" w:sz="4" w:space="0" w:color="auto"/>
            </w:tcBorders>
            <w:shd w:val="clear" w:color="auto" w:fill="522761"/>
            <w:vAlign w:val="center"/>
          </w:tcPr>
          <w:p w:rsidR="003316E6" w:rsidRPr="00B84D5F" w:rsidRDefault="003316E6" w:rsidP="0022571A">
            <w:pPr>
              <w:spacing w:before="60" w:after="60"/>
              <w:jc w:val="center"/>
              <w:rPr>
                <w:rFonts w:asciiTheme="minorHAnsi" w:hAnsiTheme="minorHAnsi" w:cstheme="minorHAnsi"/>
                <w:b/>
                <w:sz w:val="18"/>
                <w:szCs w:val="18"/>
              </w:rPr>
            </w:pPr>
            <w:r w:rsidRPr="00B84D5F">
              <w:rPr>
                <w:rFonts w:asciiTheme="minorHAnsi" w:hAnsiTheme="minorHAnsi" w:cstheme="minorHAnsi"/>
                <w:b/>
                <w:sz w:val="18"/>
                <w:szCs w:val="18"/>
              </w:rPr>
              <w:t>Sep. 14</w:t>
            </w:r>
          </w:p>
        </w:tc>
      </w:tr>
      <w:tr w:rsidR="003316E6" w:rsidRPr="004E3550" w:rsidTr="003316E6">
        <w:trPr>
          <w:trHeight w:val="258"/>
        </w:trPr>
        <w:tc>
          <w:tcPr>
            <w:tcW w:w="1516" w:type="dxa"/>
            <w:tcBorders>
              <w:top w:val="single" w:sz="4" w:space="0" w:color="auto"/>
              <w:bottom w:val="single" w:sz="4" w:space="0" w:color="auto"/>
              <w:right w:val="single" w:sz="4" w:space="0" w:color="auto"/>
            </w:tcBorders>
            <w:shd w:val="clear" w:color="auto" w:fill="auto"/>
            <w:noWrap/>
            <w:vAlign w:val="center"/>
          </w:tcPr>
          <w:p w:rsidR="003316E6" w:rsidRPr="007331EF" w:rsidRDefault="003316E6" w:rsidP="0041002C">
            <w:pPr>
              <w:pStyle w:val="TableText"/>
              <w:jc w:val="left"/>
              <w:rPr>
                <w:rFonts w:asciiTheme="minorHAnsi" w:hAnsiTheme="minorHAnsi" w:cstheme="minorHAnsi"/>
                <w:sz w:val="20"/>
              </w:rPr>
            </w:pPr>
            <w:r w:rsidRPr="007331EF">
              <w:rPr>
                <w:rFonts w:asciiTheme="minorHAnsi" w:hAnsiTheme="minorHAnsi" w:cstheme="minorHAnsi"/>
                <w:sz w:val="20"/>
              </w:rPr>
              <w:t>Long Day Care</w:t>
            </w:r>
          </w:p>
        </w:tc>
        <w:tc>
          <w:tcPr>
            <w:tcW w:w="823" w:type="dxa"/>
            <w:tcBorders>
              <w:top w:val="single" w:sz="4" w:space="0" w:color="auto"/>
              <w:left w:val="single" w:sz="4" w:space="0" w:color="auto"/>
              <w:bottom w:val="single" w:sz="4" w:space="0" w:color="auto"/>
            </w:tcBorders>
            <w:shd w:val="clear" w:color="auto" w:fill="auto"/>
            <w:vAlign w:val="center"/>
          </w:tcPr>
          <w:p w:rsidR="003316E6" w:rsidRPr="00B84D5F" w:rsidRDefault="003316E6" w:rsidP="0041002C">
            <w:pPr>
              <w:spacing w:before="60" w:after="60"/>
              <w:jc w:val="right"/>
              <w:rPr>
                <w:rFonts w:ascii="Calibri" w:hAnsi="Calibri"/>
                <w:bCs/>
                <w:szCs w:val="20"/>
              </w:rPr>
            </w:pPr>
            <w:r w:rsidRPr="00B84D5F">
              <w:rPr>
                <w:rFonts w:ascii="Calibri" w:hAnsi="Calibri"/>
                <w:bCs/>
                <w:szCs w:val="20"/>
              </w:rPr>
              <w:t>6.8%</w:t>
            </w:r>
          </w:p>
        </w:tc>
        <w:tc>
          <w:tcPr>
            <w:tcW w:w="823" w:type="dxa"/>
            <w:tcBorders>
              <w:top w:val="single" w:sz="4" w:space="0" w:color="auto"/>
              <w:bottom w:val="single" w:sz="4" w:space="0" w:color="auto"/>
            </w:tcBorders>
            <w:shd w:val="clear" w:color="auto" w:fill="auto"/>
            <w:vAlign w:val="center"/>
          </w:tcPr>
          <w:p w:rsidR="003316E6" w:rsidRPr="00B84D5F" w:rsidRDefault="003316E6" w:rsidP="0041002C">
            <w:pPr>
              <w:spacing w:before="60" w:after="60"/>
              <w:jc w:val="right"/>
              <w:rPr>
                <w:rFonts w:ascii="Calibri" w:hAnsi="Calibri"/>
                <w:bCs/>
                <w:szCs w:val="20"/>
              </w:rPr>
            </w:pPr>
            <w:r w:rsidRPr="00B84D5F">
              <w:rPr>
                <w:rFonts w:ascii="Calibri" w:hAnsi="Calibri"/>
                <w:bCs/>
                <w:szCs w:val="20"/>
              </w:rPr>
              <w:t>5.2%</w:t>
            </w:r>
          </w:p>
        </w:tc>
        <w:tc>
          <w:tcPr>
            <w:tcW w:w="823" w:type="dxa"/>
            <w:tcBorders>
              <w:top w:val="single" w:sz="4" w:space="0" w:color="auto"/>
              <w:bottom w:val="single" w:sz="4" w:space="0" w:color="auto"/>
            </w:tcBorders>
            <w:shd w:val="clear" w:color="auto" w:fill="auto"/>
            <w:vAlign w:val="center"/>
          </w:tcPr>
          <w:p w:rsidR="003316E6" w:rsidRPr="00B84D5F" w:rsidRDefault="003316E6" w:rsidP="0041002C">
            <w:pPr>
              <w:spacing w:before="60" w:after="60"/>
              <w:jc w:val="right"/>
              <w:rPr>
                <w:rFonts w:ascii="Calibri" w:hAnsi="Calibri"/>
                <w:bCs/>
                <w:szCs w:val="20"/>
              </w:rPr>
            </w:pPr>
            <w:r w:rsidRPr="00B84D5F">
              <w:rPr>
                <w:rFonts w:ascii="Calibri" w:hAnsi="Calibri"/>
                <w:bCs/>
                <w:szCs w:val="20"/>
              </w:rPr>
              <w:t>6.8%</w:t>
            </w:r>
          </w:p>
        </w:tc>
        <w:tc>
          <w:tcPr>
            <w:tcW w:w="823" w:type="dxa"/>
            <w:tcBorders>
              <w:top w:val="single" w:sz="4" w:space="0" w:color="auto"/>
              <w:bottom w:val="single" w:sz="4" w:space="0" w:color="auto"/>
            </w:tcBorders>
            <w:shd w:val="clear" w:color="auto" w:fill="auto"/>
            <w:vAlign w:val="center"/>
          </w:tcPr>
          <w:p w:rsidR="003316E6" w:rsidRPr="00B84D5F" w:rsidRDefault="003316E6" w:rsidP="0041002C">
            <w:pPr>
              <w:spacing w:before="60" w:after="60"/>
              <w:jc w:val="right"/>
              <w:rPr>
                <w:rFonts w:ascii="Calibri" w:hAnsi="Calibri"/>
                <w:bCs/>
                <w:szCs w:val="20"/>
              </w:rPr>
            </w:pPr>
            <w:r w:rsidRPr="00B84D5F">
              <w:rPr>
                <w:rFonts w:ascii="Calibri" w:hAnsi="Calibri"/>
                <w:bCs/>
                <w:szCs w:val="20"/>
              </w:rPr>
              <w:t>9.3%</w:t>
            </w:r>
          </w:p>
        </w:tc>
        <w:tc>
          <w:tcPr>
            <w:tcW w:w="824" w:type="dxa"/>
            <w:tcBorders>
              <w:top w:val="single" w:sz="4" w:space="0" w:color="auto"/>
              <w:bottom w:val="single" w:sz="4" w:space="0" w:color="auto"/>
            </w:tcBorders>
            <w:shd w:val="clear" w:color="auto" w:fill="auto"/>
            <w:vAlign w:val="center"/>
          </w:tcPr>
          <w:p w:rsidR="003316E6" w:rsidRPr="00B84D5F" w:rsidRDefault="003316E6" w:rsidP="0041002C">
            <w:pPr>
              <w:spacing w:before="60" w:after="60"/>
              <w:jc w:val="right"/>
              <w:rPr>
                <w:rFonts w:ascii="Calibri" w:hAnsi="Calibri"/>
                <w:bCs/>
                <w:szCs w:val="20"/>
              </w:rPr>
            </w:pPr>
            <w:r w:rsidRPr="00B84D5F">
              <w:rPr>
                <w:rFonts w:ascii="Calibri" w:hAnsi="Calibri"/>
                <w:bCs/>
                <w:szCs w:val="20"/>
              </w:rPr>
              <w:t>9.0%</w:t>
            </w:r>
          </w:p>
        </w:tc>
        <w:tc>
          <w:tcPr>
            <w:tcW w:w="824" w:type="dxa"/>
            <w:tcBorders>
              <w:top w:val="single" w:sz="4" w:space="0" w:color="auto"/>
              <w:bottom w:val="single" w:sz="4" w:space="0" w:color="auto"/>
            </w:tcBorders>
            <w:shd w:val="clear" w:color="auto" w:fill="auto"/>
            <w:vAlign w:val="center"/>
          </w:tcPr>
          <w:p w:rsidR="003316E6" w:rsidRPr="00B84D5F" w:rsidRDefault="003316E6" w:rsidP="0041002C">
            <w:pPr>
              <w:spacing w:before="60" w:after="60"/>
              <w:jc w:val="right"/>
              <w:rPr>
                <w:rFonts w:ascii="Calibri" w:hAnsi="Calibri"/>
                <w:bCs/>
                <w:szCs w:val="20"/>
              </w:rPr>
            </w:pPr>
            <w:r w:rsidRPr="00B84D5F">
              <w:rPr>
                <w:rFonts w:ascii="Calibri" w:hAnsi="Calibri"/>
                <w:bCs/>
                <w:szCs w:val="20"/>
              </w:rPr>
              <w:t>5.0%</w:t>
            </w:r>
          </w:p>
        </w:tc>
        <w:tc>
          <w:tcPr>
            <w:tcW w:w="824" w:type="dxa"/>
            <w:tcBorders>
              <w:top w:val="single" w:sz="4" w:space="0" w:color="auto"/>
              <w:bottom w:val="single" w:sz="4" w:space="0" w:color="auto"/>
            </w:tcBorders>
            <w:shd w:val="clear" w:color="auto" w:fill="auto"/>
            <w:vAlign w:val="center"/>
          </w:tcPr>
          <w:p w:rsidR="003316E6" w:rsidRPr="00B84D5F" w:rsidRDefault="003316E6" w:rsidP="0041002C">
            <w:pPr>
              <w:spacing w:before="60" w:after="60"/>
              <w:jc w:val="right"/>
              <w:rPr>
                <w:rFonts w:ascii="Calibri" w:hAnsi="Calibri"/>
                <w:bCs/>
                <w:szCs w:val="20"/>
              </w:rPr>
            </w:pPr>
            <w:r w:rsidRPr="00B84D5F">
              <w:rPr>
                <w:rFonts w:ascii="Calibri" w:hAnsi="Calibri"/>
                <w:bCs/>
                <w:szCs w:val="20"/>
              </w:rPr>
              <w:t>7.4%</w:t>
            </w:r>
          </w:p>
        </w:tc>
        <w:tc>
          <w:tcPr>
            <w:tcW w:w="824" w:type="dxa"/>
            <w:tcBorders>
              <w:top w:val="single" w:sz="4" w:space="0" w:color="auto"/>
              <w:bottom w:val="single" w:sz="4" w:space="0" w:color="auto"/>
            </w:tcBorders>
            <w:shd w:val="clear" w:color="auto" w:fill="auto"/>
            <w:vAlign w:val="center"/>
          </w:tcPr>
          <w:p w:rsidR="003316E6" w:rsidRPr="00B84D5F" w:rsidRDefault="003316E6" w:rsidP="0041002C">
            <w:pPr>
              <w:spacing w:before="60" w:after="60"/>
              <w:jc w:val="right"/>
              <w:rPr>
                <w:rFonts w:ascii="Calibri" w:hAnsi="Calibri"/>
                <w:bCs/>
                <w:szCs w:val="20"/>
              </w:rPr>
            </w:pPr>
            <w:r w:rsidRPr="00B84D5F">
              <w:rPr>
                <w:rFonts w:ascii="Calibri" w:hAnsi="Calibri"/>
                <w:bCs/>
                <w:szCs w:val="20"/>
              </w:rPr>
              <w:t>7.3%</w:t>
            </w:r>
          </w:p>
        </w:tc>
        <w:tc>
          <w:tcPr>
            <w:tcW w:w="824" w:type="dxa"/>
            <w:tcBorders>
              <w:top w:val="single" w:sz="4" w:space="0" w:color="auto"/>
              <w:bottom w:val="single" w:sz="4" w:space="0" w:color="auto"/>
            </w:tcBorders>
            <w:shd w:val="clear" w:color="auto" w:fill="auto"/>
            <w:vAlign w:val="center"/>
          </w:tcPr>
          <w:p w:rsidR="003316E6" w:rsidRPr="00B84D5F" w:rsidRDefault="003316E6" w:rsidP="0041002C">
            <w:pPr>
              <w:spacing w:before="60" w:after="60"/>
              <w:jc w:val="right"/>
              <w:rPr>
                <w:rFonts w:ascii="Calibri" w:hAnsi="Calibri"/>
                <w:bCs/>
                <w:szCs w:val="20"/>
              </w:rPr>
            </w:pPr>
            <w:r w:rsidRPr="00B84D5F">
              <w:rPr>
                <w:rFonts w:ascii="Calibri" w:hAnsi="Calibri"/>
                <w:bCs/>
                <w:szCs w:val="20"/>
              </w:rPr>
              <w:t>6.4%</w:t>
            </w:r>
          </w:p>
        </w:tc>
        <w:tc>
          <w:tcPr>
            <w:tcW w:w="824" w:type="dxa"/>
            <w:tcBorders>
              <w:top w:val="single" w:sz="4" w:space="0" w:color="auto"/>
              <w:bottom w:val="single" w:sz="4" w:space="0" w:color="auto"/>
            </w:tcBorders>
            <w:vAlign w:val="center"/>
          </w:tcPr>
          <w:p w:rsidR="003316E6" w:rsidRPr="00B84D5F" w:rsidRDefault="003316E6" w:rsidP="0041002C">
            <w:pPr>
              <w:spacing w:before="60" w:after="60"/>
              <w:jc w:val="right"/>
              <w:rPr>
                <w:rFonts w:ascii="Calibri" w:hAnsi="Calibri"/>
                <w:bCs/>
                <w:szCs w:val="20"/>
              </w:rPr>
            </w:pPr>
            <w:r w:rsidRPr="00B84D5F">
              <w:rPr>
                <w:rFonts w:ascii="Calibri" w:hAnsi="Calibri"/>
                <w:bCs/>
                <w:szCs w:val="20"/>
              </w:rPr>
              <w:t>5.6%</w:t>
            </w:r>
          </w:p>
        </w:tc>
      </w:tr>
    </w:tbl>
    <w:p w:rsidR="00670F50" w:rsidRDefault="00670F50" w:rsidP="00B82E6D">
      <w:pPr>
        <w:spacing w:before="40" w:after="1080" w:line="720" w:lineRule="auto"/>
        <w:ind w:right="-612"/>
        <w:rPr>
          <w:rFonts w:cs="Arial"/>
          <w:snapToGrid w:val="0"/>
          <w:sz w:val="18"/>
          <w:szCs w:val="16"/>
          <w:vertAlign w:val="superscript"/>
        </w:rPr>
      </w:pPr>
      <w:r w:rsidRPr="00DF1768">
        <w:rPr>
          <w:rFonts w:cs="Arial"/>
          <w:snapToGrid w:val="0"/>
          <w:sz w:val="18"/>
          <w:szCs w:val="16"/>
          <w:vertAlign w:val="superscript"/>
        </w:rPr>
        <w:t>Source: Department of Socia</w:t>
      </w:r>
      <w:r>
        <w:rPr>
          <w:rFonts w:cs="Arial"/>
          <w:snapToGrid w:val="0"/>
          <w:sz w:val="18"/>
          <w:szCs w:val="16"/>
          <w:vertAlign w:val="superscript"/>
        </w:rPr>
        <w:t>l Services administrative data.</w:t>
      </w:r>
    </w:p>
    <w:p w:rsidR="00097774" w:rsidRPr="00B91665" w:rsidRDefault="00097774" w:rsidP="00B91665">
      <w:pPr>
        <w:keepLines/>
        <w:spacing w:after="240"/>
      </w:pPr>
      <w:r w:rsidRPr="00AD408A">
        <w:t xml:space="preserve">The Australian Government subsidises the cost of child care for eligible families through the Child Care Benefit and the Child Care Rebate to help parents with the cost of approved child care. During the </w:t>
      </w:r>
      <w:r w:rsidR="00221FEF">
        <w:t>September</w:t>
      </w:r>
      <w:r w:rsidR="005C752E">
        <w:t xml:space="preserve"> quarter 2014</w:t>
      </w:r>
      <w:r w:rsidRPr="00AD408A">
        <w:t>, the total estimated expenditure on Child Care Benefit an</w:t>
      </w:r>
      <w:r w:rsidR="00831B0B">
        <w:t xml:space="preserve">d Child Care Rebate </w:t>
      </w:r>
      <w:r w:rsidR="00831B0B" w:rsidRPr="00793621">
        <w:t>was $1,</w:t>
      </w:r>
      <w:r w:rsidR="00FA2321" w:rsidRPr="00793621">
        <w:t>629</w:t>
      </w:r>
      <w:r w:rsidR="00831B0B" w:rsidRPr="00793621">
        <w:t>.</w:t>
      </w:r>
      <w:r w:rsidR="00FA2321" w:rsidRPr="00793621">
        <w:t>6</w:t>
      </w:r>
      <w:r w:rsidRPr="00793621">
        <w:t xml:space="preserve"> million. The majority </w:t>
      </w:r>
      <w:r w:rsidR="00553A43" w:rsidRPr="00793621">
        <w:t>($</w:t>
      </w:r>
      <w:r w:rsidR="00FA2321" w:rsidRPr="00793621">
        <w:t>1,079</w:t>
      </w:r>
      <w:r w:rsidR="00553A43" w:rsidRPr="00793621">
        <w:t>.</w:t>
      </w:r>
      <w:r w:rsidR="00FA2321" w:rsidRPr="00793621">
        <w:t>2</w:t>
      </w:r>
      <w:r w:rsidR="00553A43" w:rsidRPr="00793621">
        <w:t> </w:t>
      </w:r>
      <w:r w:rsidR="00BD30F3" w:rsidRPr="00793621">
        <w:t>million or 6</w:t>
      </w:r>
      <w:r w:rsidR="00FA2321" w:rsidRPr="00793621">
        <w:t>6</w:t>
      </w:r>
      <w:r w:rsidR="00BD30F3" w:rsidRPr="00793621">
        <w:t>.</w:t>
      </w:r>
      <w:r w:rsidR="00FA2321" w:rsidRPr="00793621">
        <w:t>2</w:t>
      </w:r>
      <w:r w:rsidR="00553A43" w:rsidRPr="00793621">
        <w:t> per </w:t>
      </w:r>
      <w:r w:rsidRPr="00793621">
        <w:t>cent) of this was paid</w:t>
      </w:r>
      <w:r w:rsidRPr="00AD408A">
        <w:t xml:space="preserve"> on behalf of families using </w:t>
      </w:r>
      <w:r>
        <w:t>Long Day Care</w:t>
      </w:r>
      <w:r w:rsidRPr="00AD408A">
        <w:t xml:space="preserve"> services.</w:t>
      </w:r>
    </w:p>
    <w:p w:rsidR="0022571A" w:rsidRPr="0022571A" w:rsidRDefault="0022571A" w:rsidP="00221FEF">
      <w:pPr>
        <w:pStyle w:val="TableHeading"/>
        <w:rPr>
          <w:color w:val="auto"/>
          <w:szCs w:val="20"/>
        </w:rPr>
      </w:pPr>
      <w:r w:rsidRPr="0022571A">
        <w:rPr>
          <w:color w:val="auto"/>
          <w:szCs w:val="20"/>
        </w:rPr>
        <w:t xml:space="preserve">Table 15: Total estimated Child Care Benefit and Child Care Rebate entitlements by service type, </w:t>
      </w:r>
      <w:r w:rsidRPr="0022571A">
        <w:rPr>
          <w:color w:val="auto"/>
          <w:szCs w:val="20"/>
        </w:rPr>
        <w:br/>
        <w:t>September quarter 2014</w:t>
      </w:r>
    </w:p>
    <w:tbl>
      <w:tblPr>
        <w:tblW w:w="4821" w:type="pct"/>
        <w:tblInd w:w="108" w:type="dxa"/>
        <w:tblLook w:val="0000" w:firstRow="0" w:lastRow="0" w:firstColumn="0" w:lastColumn="0" w:noHBand="0" w:noVBand="0"/>
        <w:tblCaption w:val="Table 15: Average hourly fee by service type, September quarter 2013 to September quarter 2014"/>
        <w:tblDescription w:val="This table shows the total estimated Child Care Benefit and Child Care Rebate entitlements by service type for the September quarter 2014."/>
      </w:tblPr>
      <w:tblGrid>
        <w:gridCol w:w="3369"/>
        <w:gridCol w:w="1957"/>
        <w:gridCol w:w="1960"/>
        <w:gridCol w:w="1625"/>
      </w:tblGrid>
      <w:tr w:rsidR="00097774" w:rsidRPr="002C4AEF" w:rsidTr="00261345">
        <w:trPr>
          <w:trHeight w:val="255"/>
          <w:tblHeader/>
        </w:trPr>
        <w:tc>
          <w:tcPr>
            <w:tcW w:w="1890" w:type="pct"/>
            <w:tcBorders>
              <w:top w:val="single" w:sz="4" w:space="0" w:color="auto"/>
              <w:bottom w:val="single" w:sz="4" w:space="0" w:color="auto"/>
              <w:right w:val="single" w:sz="4" w:space="0" w:color="auto"/>
            </w:tcBorders>
            <w:shd w:val="clear" w:color="auto" w:fill="522761"/>
            <w:vAlign w:val="center"/>
          </w:tcPr>
          <w:p w:rsidR="00097774" w:rsidRPr="002C4AEF" w:rsidRDefault="00097774" w:rsidP="00097774">
            <w:pPr>
              <w:pStyle w:val="TableText"/>
              <w:jc w:val="left"/>
              <w:rPr>
                <w:b/>
                <w:sz w:val="20"/>
              </w:rPr>
            </w:pPr>
            <w:bookmarkStart w:id="1" w:name="OLE_LINK3"/>
            <w:bookmarkStart w:id="2" w:name="OLE_LINK4"/>
            <w:r w:rsidRPr="002C4AEF">
              <w:rPr>
                <w:b/>
                <w:sz w:val="20"/>
              </w:rPr>
              <w:t>Service type</w:t>
            </w:r>
          </w:p>
        </w:tc>
        <w:tc>
          <w:tcPr>
            <w:tcW w:w="1098" w:type="pct"/>
            <w:tcBorders>
              <w:top w:val="single" w:sz="4" w:space="0" w:color="auto"/>
              <w:left w:val="single" w:sz="4" w:space="0" w:color="auto"/>
              <w:bottom w:val="single" w:sz="4" w:space="0" w:color="auto"/>
            </w:tcBorders>
            <w:shd w:val="clear" w:color="auto" w:fill="522761"/>
            <w:vAlign w:val="center"/>
          </w:tcPr>
          <w:p w:rsidR="00097774" w:rsidRPr="002C4AEF" w:rsidRDefault="00097774" w:rsidP="00097774">
            <w:pPr>
              <w:pStyle w:val="TableText"/>
              <w:rPr>
                <w:b/>
                <w:sz w:val="20"/>
              </w:rPr>
            </w:pPr>
            <w:r w:rsidRPr="002C4AEF">
              <w:rPr>
                <w:b/>
                <w:sz w:val="20"/>
              </w:rPr>
              <w:t>Child Care Benefit</w:t>
            </w:r>
          </w:p>
          <w:p w:rsidR="00097774" w:rsidRPr="002C4AEF" w:rsidRDefault="00097774" w:rsidP="00097774">
            <w:pPr>
              <w:pStyle w:val="TableText"/>
              <w:rPr>
                <w:b/>
                <w:sz w:val="20"/>
              </w:rPr>
            </w:pPr>
            <w:r w:rsidRPr="002C4AEF">
              <w:rPr>
                <w:b/>
                <w:sz w:val="20"/>
              </w:rPr>
              <w:t>(‘000)</w:t>
            </w:r>
          </w:p>
        </w:tc>
        <w:tc>
          <w:tcPr>
            <w:tcW w:w="1100" w:type="pct"/>
            <w:tcBorders>
              <w:top w:val="single" w:sz="4" w:space="0" w:color="auto"/>
              <w:bottom w:val="single" w:sz="4" w:space="0" w:color="auto"/>
            </w:tcBorders>
            <w:shd w:val="clear" w:color="auto" w:fill="522761"/>
            <w:vAlign w:val="center"/>
          </w:tcPr>
          <w:p w:rsidR="00097774" w:rsidRPr="002C4AEF" w:rsidRDefault="00097774" w:rsidP="00097774">
            <w:pPr>
              <w:pStyle w:val="TableText"/>
              <w:rPr>
                <w:b/>
                <w:sz w:val="20"/>
              </w:rPr>
            </w:pPr>
            <w:r w:rsidRPr="002C4AEF">
              <w:rPr>
                <w:b/>
                <w:sz w:val="20"/>
              </w:rPr>
              <w:t>Child Care Rebate</w:t>
            </w:r>
          </w:p>
          <w:p w:rsidR="00097774" w:rsidRPr="002C4AEF" w:rsidRDefault="00097774" w:rsidP="00097774">
            <w:pPr>
              <w:pStyle w:val="TableText"/>
              <w:rPr>
                <w:b/>
                <w:sz w:val="20"/>
              </w:rPr>
            </w:pPr>
            <w:r w:rsidRPr="002C4AEF">
              <w:rPr>
                <w:b/>
                <w:sz w:val="20"/>
              </w:rPr>
              <w:t>(‘000)</w:t>
            </w:r>
          </w:p>
        </w:tc>
        <w:tc>
          <w:tcPr>
            <w:tcW w:w="912" w:type="pct"/>
            <w:tcBorders>
              <w:top w:val="single" w:sz="4" w:space="0" w:color="auto"/>
              <w:bottom w:val="single" w:sz="4" w:space="0" w:color="auto"/>
            </w:tcBorders>
            <w:shd w:val="clear" w:color="auto" w:fill="522761"/>
            <w:noWrap/>
            <w:vAlign w:val="center"/>
          </w:tcPr>
          <w:p w:rsidR="00097774" w:rsidRPr="002C4AEF" w:rsidRDefault="00097774" w:rsidP="00097774">
            <w:pPr>
              <w:pStyle w:val="TableText"/>
              <w:rPr>
                <w:b/>
                <w:sz w:val="20"/>
              </w:rPr>
            </w:pPr>
            <w:r w:rsidRPr="002C4AEF">
              <w:rPr>
                <w:b/>
                <w:sz w:val="20"/>
              </w:rPr>
              <w:t>Total</w:t>
            </w:r>
          </w:p>
          <w:p w:rsidR="00097774" w:rsidRPr="002C4AEF" w:rsidRDefault="00097774" w:rsidP="00097774">
            <w:pPr>
              <w:pStyle w:val="TableText"/>
              <w:rPr>
                <w:b/>
                <w:sz w:val="20"/>
              </w:rPr>
            </w:pPr>
            <w:r w:rsidRPr="002C4AEF">
              <w:rPr>
                <w:b/>
                <w:sz w:val="20"/>
              </w:rPr>
              <w:t>(‘000)</w:t>
            </w:r>
          </w:p>
        </w:tc>
      </w:tr>
      <w:tr w:rsidR="005105ED" w:rsidRPr="002C4AEF" w:rsidTr="005105ED">
        <w:trPr>
          <w:trHeight w:val="255"/>
        </w:trPr>
        <w:tc>
          <w:tcPr>
            <w:tcW w:w="1890" w:type="pct"/>
            <w:tcBorders>
              <w:top w:val="single" w:sz="4" w:space="0" w:color="auto"/>
              <w:right w:val="single" w:sz="4" w:space="0" w:color="auto"/>
            </w:tcBorders>
            <w:shd w:val="clear" w:color="auto" w:fill="auto"/>
            <w:vAlign w:val="center"/>
          </w:tcPr>
          <w:p w:rsidR="005105ED" w:rsidRPr="002C4AEF" w:rsidRDefault="005105ED" w:rsidP="00097774">
            <w:pPr>
              <w:pStyle w:val="TableText"/>
              <w:jc w:val="left"/>
              <w:rPr>
                <w:sz w:val="20"/>
              </w:rPr>
            </w:pPr>
            <w:r w:rsidRPr="002C4AEF">
              <w:rPr>
                <w:sz w:val="20"/>
              </w:rPr>
              <w:t>Long Day Care</w:t>
            </w:r>
          </w:p>
        </w:tc>
        <w:tc>
          <w:tcPr>
            <w:tcW w:w="1098" w:type="pct"/>
            <w:tcBorders>
              <w:top w:val="single" w:sz="4" w:space="0" w:color="auto"/>
              <w:left w:val="single" w:sz="4" w:space="0" w:color="auto"/>
            </w:tcBorders>
            <w:shd w:val="clear" w:color="auto" w:fill="auto"/>
            <w:vAlign w:val="center"/>
          </w:tcPr>
          <w:p w:rsidR="005105ED" w:rsidRPr="005105ED" w:rsidRDefault="005105ED" w:rsidP="005105ED">
            <w:pPr>
              <w:spacing w:before="0" w:after="0"/>
              <w:jc w:val="right"/>
              <w:rPr>
                <w:rFonts w:ascii="Calibri" w:hAnsi="Calibri"/>
                <w:color w:val="000000"/>
                <w:szCs w:val="20"/>
              </w:rPr>
            </w:pPr>
            <w:r w:rsidRPr="005105ED">
              <w:rPr>
                <w:rFonts w:ascii="Calibri" w:hAnsi="Calibri"/>
                <w:color w:val="000000"/>
                <w:szCs w:val="20"/>
              </w:rPr>
              <w:t>$463,704</w:t>
            </w:r>
          </w:p>
        </w:tc>
        <w:tc>
          <w:tcPr>
            <w:tcW w:w="1100" w:type="pct"/>
            <w:tcBorders>
              <w:top w:val="single" w:sz="4" w:space="0" w:color="auto"/>
            </w:tcBorders>
            <w:shd w:val="clear" w:color="auto" w:fill="auto"/>
            <w:vAlign w:val="center"/>
          </w:tcPr>
          <w:p w:rsidR="005105ED" w:rsidRPr="005105ED" w:rsidRDefault="005105ED" w:rsidP="005105ED">
            <w:pPr>
              <w:spacing w:before="0" w:after="0"/>
              <w:jc w:val="right"/>
              <w:rPr>
                <w:rFonts w:ascii="Calibri" w:hAnsi="Calibri"/>
                <w:color w:val="000000"/>
                <w:szCs w:val="20"/>
              </w:rPr>
            </w:pPr>
            <w:r w:rsidRPr="005105ED">
              <w:rPr>
                <w:rFonts w:ascii="Calibri" w:hAnsi="Calibri"/>
                <w:color w:val="000000"/>
                <w:szCs w:val="20"/>
              </w:rPr>
              <w:t>$615,482</w:t>
            </w:r>
          </w:p>
        </w:tc>
        <w:tc>
          <w:tcPr>
            <w:tcW w:w="912" w:type="pct"/>
            <w:tcBorders>
              <w:top w:val="single" w:sz="4" w:space="0" w:color="auto"/>
            </w:tcBorders>
            <w:shd w:val="clear" w:color="auto" w:fill="auto"/>
            <w:noWrap/>
            <w:vAlign w:val="center"/>
          </w:tcPr>
          <w:p w:rsidR="005105ED" w:rsidRPr="005105ED" w:rsidRDefault="005105ED" w:rsidP="005105ED">
            <w:pPr>
              <w:spacing w:before="0" w:after="0"/>
              <w:jc w:val="right"/>
              <w:rPr>
                <w:rFonts w:ascii="Calibri" w:hAnsi="Calibri"/>
                <w:color w:val="000000"/>
                <w:szCs w:val="20"/>
              </w:rPr>
            </w:pPr>
            <w:r w:rsidRPr="005105ED">
              <w:rPr>
                <w:rFonts w:ascii="Calibri" w:hAnsi="Calibri"/>
                <w:color w:val="000000"/>
                <w:szCs w:val="20"/>
              </w:rPr>
              <w:t>$1,079,186</w:t>
            </w:r>
          </w:p>
        </w:tc>
      </w:tr>
      <w:tr w:rsidR="005105ED" w:rsidRPr="002C4AEF" w:rsidTr="005105ED">
        <w:trPr>
          <w:trHeight w:val="255"/>
        </w:trPr>
        <w:tc>
          <w:tcPr>
            <w:tcW w:w="1890" w:type="pct"/>
            <w:tcBorders>
              <w:right w:val="single" w:sz="4" w:space="0" w:color="auto"/>
            </w:tcBorders>
            <w:shd w:val="clear" w:color="auto" w:fill="auto"/>
            <w:vAlign w:val="center"/>
          </w:tcPr>
          <w:p w:rsidR="005105ED" w:rsidRPr="002C4AEF" w:rsidRDefault="005105ED" w:rsidP="00097774">
            <w:pPr>
              <w:pStyle w:val="TableText"/>
              <w:jc w:val="left"/>
              <w:rPr>
                <w:sz w:val="20"/>
              </w:rPr>
            </w:pPr>
            <w:r>
              <w:rPr>
                <w:sz w:val="20"/>
              </w:rPr>
              <w:t>Family Day Care and In-Home C</w:t>
            </w:r>
            <w:r w:rsidRPr="002C4AEF">
              <w:rPr>
                <w:sz w:val="20"/>
              </w:rPr>
              <w:t>are</w:t>
            </w:r>
          </w:p>
        </w:tc>
        <w:tc>
          <w:tcPr>
            <w:tcW w:w="1098" w:type="pct"/>
            <w:tcBorders>
              <w:left w:val="single" w:sz="4" w:space="0" w:color="auto"/>
            </w:tcBorders>
            <w:shd w:val="clear" w:color="auto" w:fill="auto"/>
            <w:vAlign w:val="center"/>
          </w:tcPr>
          <w:p w:rsidR="005105ED" w:rsidRPr="005105ED" w:rsidRDefault="005105ED" w:rsidP="005105ED">
            <w:pPr>
              <w:spacing w:before="0" w:after="0"/>
              <w:jc w:val="right"/>
              <w:rPr>
                <w:rFonts w:ascii="Calibri" w:hAnsi="Calibri"/>
                <w:color w:val="000000"/>
                <w:szCs w:val="20"/>
              </w:rPr>
            </w:pPr>
            <w:r w:rsidRPr="005105ED">
              <w:rPr>
                <w:rFonts w:ascii="Calibri" w:hAnsi="Calibri"/>
                <w:color w:val="000000"/>
                <w:szCs w:val="20"/>
              </w:rPr>
              <w:t>$312,279</w:t>
            </w:r>
          </w:p>
        </w:tc>
        <w:tc>
          <w:tcPr>
            <w:tcW w:w="1100" w:type="pct"/>
            <w:shd w:val="clear" w:color="auto" w:fill="auto"/>
            <w:vAlign w:val="center"/>
          </w:tcPr>
          <w:p w:rsidR="005105ED" w:rsidRPr="005105ED" w:rsidRDefault="005105ED" w:rsidP="005105ED">
            <w:pPr>
              <w:spacing w:before="0" w:after="0"/>
              <w:jc w:val="right"/>
              <w:rPr>
                <w:rFonts w:ascii="Calibri" w:hAnsi="Calibri"/>
                <w:color w:val="000000"/>
                <w:szCs w:val="20"/>
              </w:rPr>
            </w:pPr>
            <w:r w:rsidRPr="005105ED">
              <w:rPr>
                <w:rFonts w:ascii="Calibri" w:hAnsi="Calibri"/>
                <w:color w:val="000000"/>
                <w:szCs w:val="20"/>
              </w:rPr>
              <w:t>$100,552</w:t>
            </w:r>
          </w:p>
        </w:tc>
        <w:tc>
          <w:tcPr>
            <w:tcW w:w="912" w:type="pct"/>
            <w:shd w:val="clear" w:color="auto" w:fill="auto"/>
            <w:noWrap/>
            <w:vAlign w:val="center"/>
          </w:tcPr>
          <w:p w:rsidR="005105ED" w:rsidRPr="005105ED" w:rsidRDefault="005105ED" w:rsidP="005105ED">
            <w:pPr>
              <w:spacing w:before="0" w:after="0"/>
              <w:jc w:val="right"/>
              <w:rPr>
                <w:rFonts w:ascii="Calibri" w:hAnsi="Calibri"/>
                <w:color w:val="000000"/>
                <w:szCs w:val="20"/>
              </w:rPr>
            </w:pPr>
            <w:r w:rsidRPr="005105ED">
              <w:rPr>
                <w:rFonts w:ascii="Calibri" w:hAnsi="Calibri"/>
                <w:color w:val="000000"/>
                <w:szCs w:val="20"/>
              </w:rPr>
              <w:t>$412,832</w:t>
            </w:r>
          </w:p>
        </w:tc>
      </w:tr>
      <w:tr w:rsidR="005105ED" w:rsidRPr="002C4AEF" w:rsidTr="005105ED">
        <w:trPr>
          <w:trHeight w:val="255"/>
        </w:trPr>
        <w:tc>
          <w:tcPr>
            <w:tcW w:w="1890" w:type="pct"/>
            <w:tcBorders>
              <w:right w:val="single" w:sz="4" w:space="0" w:color="auto"/>
            </w:tcBorders>
            <w:shd w:val="clear" w:color="auto" w:fill="auto"/>
            <w:vAlign w:val="center"/>
          </w:tcPr>
          <w:p w:rsidR="005105ED" w:rsidRPr="002C4AEF" w:rsidRDefault="005105ED" w:rsidP="00097774">
            <w:pPr>
              <w:pStyle w:val="TableText"/>
              <w:jc w:val="left"/>
              <w:rPr>
                <w:sz w:val="20"/>
              </w:rPr>
            </w:pPr>
            <w:r w:rsidRPr="002C4AEF">
              <w:rPr>
                <w:sz w:val="20"/>
              </w:rPr>
              <w:t>Occasional Care</w:t>
            </w:r>
          </w:p>
        </w:tc>
        <w:tc>
          <w:tcPr>
            <w:tcW w:w="1098" w:type="pct"/>
            <w:tcBorders>
              <w:left w:val="single" w:sz="4" w:space="0" w:color="auto"/>
            </w:tcBorders>
            <w:shd w:val="clear" w:color="auto" w:fill="auto"/>
            <w:vAlign w:val="center"/>
          </w:tcPr>
          <w:p w:rsidR="005105ED" w:rsidRPr="005105ED" w:rsidRDefault="005105ED" w:rsidP="005105ED">
            <w:pPr>
              <w:spacing w:before="0" w:after="0"/>
              <w:jc w:val="right"/>
              <w:rPr>
                <w:rFonts w:ascii="Calibri" w:hAnsi="Calibri"/>
                <w:color w:val="000000"/>
                <w:szCs w:val="20"/>
              </w:rPr>
            </w:pPr>
            <w:r w:rsidRPr="005105ED">
              <w:rPr>
                <w:rFonts w:ascii="Calibri" w:hAnsi="Calibri"/>
                <w:color w:val="000000"/>
                <w:szCs w:val="20"/>
              </w:rPr>
              <w:t>$1,769</w:t>
            </w:r>
          </w:p>
        </w:tc>
        <w:tc>
          <w:tcPr>
            <w:tcW w:w="1100" w:type="pct"/>
            <w:shd w:val="clear" w:color="auto" w:fill="auto"/>
            <w:vAlign w:val="center"/>
          </w:tcPr>
          <w:p w:rsidR="005105ED" w:rsidRPr="005105ED" w:rsidRDefault="005105ED" w:rsidP="005105ED">
            <w:pPr>
              <w:spacing w:before="0" w:after="0"/>
              <w:jc w:val="right"/>
              <w:rPr>
                <w:rFonts w:ascii="Calibri" w:hAnsi="Calibri"/>
                <w:color w:val="000000"/>
                <w:szCs w:val="20"/>
              </w:rPr>
            </w:pPr>
            <w:r w:rsidRPr="005105ED">
              <w:rPr>
                <w:rFonts w:ascii="Calibri" w:hAnsi="Calibri"/>
                <w:color w:val="000000"/>
                <w:szCs w:val="20"/>
              </w:rPr>
              <w:t>$2,424</w:t>
            </w:r>
          </w:p>
        </w:tc>
        <w:tc>
          <w:tcPr>
            <w:tcW w:w="912" w:type="pct"/>
            <w:shd w:val="clear" w:color="auto" w:fill="auto"/>
            <w:noWrap/>
            <w:vAlign w:val="center"/>
          </w:tcPr>
          <w:p w:rsidR="005105ED" w:rsidRPr="005105ED" w:rsidRDefault="005105ED" w:rsidP="005105ED">
            <w:pPr>
              <w:spacing w:before="0" w:after="0"/>
              <w:jc w:val="right"/>
              <w:rPr>
                <w:rFonts w:ascii="Calibri" w:hAnsi="Calibri"/>
                <w:color w:val="000000"/>
                <w:szCs w:val="20"/>
              </w:rPr>
            </w:pPr>
            <w:r w:rsidRPr="005105ED">
              <w:rPr>
                <w:rFonts w:ascii="Calibri" w:hAnsi="Calibri"/>
                <w:color w:val="000000"/>
                <w:szCs w:val="20"/>
              </w:rPr>
              <w:t>$4,193</w:t>
            </w:r>
          </w:p>
        </w:tc>
      </w:tr>
      <w:tr w:rsidR="005105ED" w:rsidRPr="002C4AEF" w:rsidTr="005105ED">
        <w:trPr>
          <w:trHeight w:val="255"/>
        </w:trPr>
        <w:tc>
          <w:tcPr>
            <w:tcW w:w="1890" w:type="pct"/>
            <w:tcBorders>
              <w:bottom w:val="single" w:sz="8" w:space="0" w:color="auto"/>
              <w:right w:val="single" w:sz="4" w:space="0" w:color="auto"/>
            </w:tcBorders>
            <w:shd w:val="clear" w:color="auto" w:fill="auto"/>
            <w:vAlign w:val="center"/>
          </w:tcPr>
          <w:p w:rsidR="005105ED" w:rsidRPr="002C4AEF" w:rsidRDefault="005105ED" w:rsidP="00097774">
            <w:pPr>
              <w:pStyle w:val="TableText"/>
              <w:jc w:val="left"/>
              <w:rPr>
                <w:sz w:val="20"/>
              </w:rPr>
            </w:pPr>
            <w:r w:rsidRPr="002C4AEF">
              <w:rPr>
                <w:sz w:val="20"/>
              </w:rPr>
              <w:t>Outside School Hours Care</w:t>
            </w:r>
          </w:p>
        </w:tc>
        <w:tc>
          <w:tcPr>
            <w:tcW w:w="1098" w:type="pct"/>
            <w:tcBorders>
              <w:left w:val="single" w:sz="4" w:space="0" w:color="auto"/>
              <w:bottom w:val="single" w:sz="8" w:space="0" w:color="auto"/>
            </w:tcBorders>
            <w:shd w:val="clear" w:color="auto" w:fill="auto"/>
            <w:vAlign w:val="center"/>
          </w:tcPr>
          <w:p w:rsidR="005105ED" w:rsidRPr="005105ED" w:rsidRDefault="005105ED" w:rsidP="005105ED">
            <w:pPr>
              <w:spacing w:before="0" w:after="0"/>
              <w:jc w:val="right"/>
              <w:rPr>
                <w:rFonts w:ascii="Calibri" w:hAnsi="Calibri"/>
                <w:color w:val="000000"/>
                <w:szCs w:val="20"/>
              </w:rPr>
            </w:pPr>
            <w:r w:rsidRPr="005105ED">
              <w:rPr>
                <w:rFonts w:ascii="Calibri" w:hAnsi="Calibri"/>
                <w:color w:val="000000"/>
                <w:szCs w:val="20"/>
              </w:rPr>
              <w:t>$55,973</w:t>
            </w:r>
          </w:p>
        </w:tc>
        <w:tc>
          <w:tcPr>
            <w:tcW w:w="1100" w:type="pct"/>
            <w:tcBorders>
              <w:bottom w:val="single" w:sz="8" w:space="0" w:color="auto"/>
            </w:tcBorders>
            <w:shd w:val="clear" w:color="auto" w:fill="auto"/>
            <w:vAlign w:val="center"/>
          </w:tcPr>
          <w:p w:rsidR="005105ED" w:rsidRPr="005105ED" w:rsidRDefault="005105ED" w:rsidP="005105ED">
            <w:pPr>
              <w:spacing w:before="0" w:after="0"/>
              <w:jc w:val="right"/>
              <w:rPr>
                <w:rFonts w:ascii="Calibri" w:hAnsi="Calibri"/>
                <w:color w:val="000000"/>
                <w:szCs w:val="20"/>
              </w:rPr>
            </w:pPr>
            <w:r w:rsidRPr="005105ED">
              <w:rPr>
                <w:rFonts w:ascii="Calibri" w:hAnsi="Calibri"/>
                <w:color w:val="000000"/>
                <w:szCs w:val="20"/>
              </w:rPr>
              <w:t>$77,440</w:t>
            </w:r>
          </w:p>
        </w:tc>
        <w:tc>
          <w:tcPr>
            <w:tcW w:w="912" w:type="pct"/>
            <w:tcBorders>
              <w:bottom w:val="single" w:sz="8" w:space="0" w:color="auto"/>
            </w:tcBorders>
            <w:shd w:val="clear" w:color="auto" w:fill="auto"/>
            <w:noWrap/>
            <w:vAlign w:val="center"/>
          </w:tcPr>
          <w:p w:rsidR="005105ED" w:rsidRPr="005105ED" w:rsidRDefault="005105ED" w:rsidP="005105ED">
            <w:pPr>
              <w:spacing w:before="0" w:after="0"/>
              <w:jc w:val="right"/>
              <w:rPr>
                <w:rFonts w:ascii="Calibri" w:hAnsi="Calibri"/>
                <w:color w:val="000000"/>
                <w:szCs w:val="20"/>
              </w:rPr>
            </w:pPr>
            <w:r w:rsidRPr="005105ED">
              <w:rPr>
                <w:rFonts w:ascii="Calibri" w:hAnsi="Calibri"/>
                <w:color w:val="000000"/>
                <w:szCs w:val="20"/>
              </w:rPr>
              <w:t>$133,413</w:t>
            </w:r>
          </w:p>
        </w:tc>
      </w:tr>
      <w:tr w:rsidR="005105ED" w:rsidRPr="002C4AEF" w:rsidTr="005105ED">
        <w:trPr>
          <w:trHeight w:val="315"/>
        </w:trPr>
        <w:tc>
          <w:tcPr>
            <w:tcW w:w="1890" w:type="pct"/>
            <w:tcBorders>
              <w:top w:val="single" w:sz="8" w:space="0" w:color="auto"/>
              <w:bottom w:val="single" w:sz="8" w:space="0" w:color="auto"/>
              <w:right w:val="single" w:sz="4" w:space="0" w:color="auto"/>
            </w:tcBorders>
            <w:shd w:val="clear" w:color="auto" w:fill="auto"/>
            <w:vAlign w:val="center"/>
          </w:tcPr>
          <w:p w:rsidR="005105ED" w:rsidRPr="002C4AEF" w:rsidRDefault="005105ED" w:rsidP="00097774">
            <w:pPr>
              <w:pStyle w:val="TableText"/>
              <w:jc w:val="left"/>
              <w:rPr>
                <w:b/>
                <w:sz w:val="20"/>
              </w:rPr>
            </w:pPr>
            <w:r w:rsidRPr="002C4AEF">
              <w:rPr>
                <w:b/>
                <w:sz w:val="20"/>
              </w:rPr>
              <w:t>Total</w:t>
            </w:r>
          </w:p>
        </w:tc>
        <w:tc>
          <w:tcPr>
            <w:tcW w:w="1098" w:type="pct"/>
            <w:tcBorders>
              <w:top w:val="single" w:sz="8" w:space="0" w:color="auto"/>
              <w:left w:val="single" w:sz="4" w:space="0" w:color="auto"/>
              <w:bottom w:val="single" w:sz="8" w:space="0" w:color="auto"/>
            </w:tcBorders>
            <w:shd w:val="clear" w:color="auto" w:fill="auto"/>
            <w:vAlign w:val="center"/>
          </w:tcPr>
          <w:p w:rsidR="005105ED" w:rsidRPr="005105ED" w:rsidRDefault="005105ED" w:rsidP="005105ED">
            <w:pPr>
              <w:spacing w:before="0" w:after="0"/>
              <w:jc w:val="right"/>
              <w:rPr>
                <w:rFonts w:ascii="Calibri" w:hAnsi="Calibri"/>
                <w:b/>
                <w:bCs/>
                <w:color w:val="000000"/>
                <w:szCs w:val="20"/>
              </w:rPr>
            </w:pPr>
            <w:r w:rsidRPr="005105ED">
              <w:rPr>
                <w:rFonts w:ascii="Calibri" w:hAnsi="Calibri"/>
                <w:b/>
                <w:bCs/>
                <w:color w:val="000000"/>
                <w:szCs w:val="20"/>
              </w:rPr>
              <w:t>$833,725</w:t>
            </w:r>
          </w:p>
        </w:tc>
        <w:tc>
          <w:tcPr>
            <w:tcW w:w="1100" w:type="pct"/>
            <w:tcBorders>
              <w:top w:val="single" w:sz="8" w:space="0" w:color="auto"/>
              <w:bottom w:val="single" w:sz="8" w:space="0" w:color="auto"/>
            </w:tcBorders>
            <w:shd w:val="clear" w:color="auto" w:fill="auto"/>
            <w:vAlign w:val="center"/>
          </w:tcPr>
          <w:p w:rsidR="005105ED" w:rsidRPr="005105ED" w:rsidRDefault="005105ED" w:rsidP="005105ED">
            <w:pPr>
              <w:spacing w:before="0" w:after="0"/>
              <w:jc w:val="right"/>
              <w:rPr>
                <w:rFonts w:ascii="Calibri" w:hAnsi="Calibri"/>
                <w:b/>
                <w:bCs/>
                <w:color w:val="000000"/>
                <w:szCs w:val="20"/>
              </w:rPr>
            </w:pPr>
            <w:r w:rsidRPr="005105ED">
              <w:rPr>
                <w:rFonts w:ascii="Calibri" w:hAnsi="Calibri"/>
                <w:b/>
                <w:bCs/>
                <w:color w:val="000000"/>
                <w:szCs w:val="20"/>
              </w:rPr>
              <w:t>$795,899</w:t>
            </w:r>
          </w:p>
        </w:tc>
        <w:tc>
          <w:tcPr>
            <w:tcW w:w="912" w:type="pct"/>
            <w:tcBorders>
              <w:top w:val="single" w:sz="8" w:space="0" w:color="auto"/>
              <w:bottom w:val="single" w:sz="8" w:space="0" w:color="auto"/>
            </w:tcBorders>
            <w:shd w:val="clear" w:color="auto" w:fill="auto"/>
            <w:noWrap/>
            <w:vAlign w:val="center"/>
          </w:tcPr>
          <w:p w:rsidR="005105ED" w:rsidRPr="005105ED" w:rsidRDefault="005105ED" w:rsidP="005105ED">
            <w:pPr>
              <w:spacing w:before="0" w:after="0"/>
              <w:jc w:val="right"/>
              <w:rPr>
                <w:rFonts w:ascii="Calibri" w:hAnsi="Calibri"/>
                <w:b/>
                <w:bCs/>
                <w:color w:val="000000"/>
                <w:szCs w:val="20"/>
              </w:rPr>
            </w:pPr>
            <w:r w:rsidRPr="005105ED">
              <w:rPr>
                <w:rFonts w:ascii="Calibri" w:hAnsi="Calibri"/>
                <w:b/>
                <w:bCs/>
                <w:color w:val="000000"/>
                <w:szCs w:val="20"/>
              </w:rPr>
              <w:t>$1,629,624</w:t>
            </w:r>
          </w:p>
        </w:tc>
      </w:tr>
    </w:tbl>
    <w:bookmarkEnd w:id="1"/>
    <w:bookmarkEnd w:id="2"/>
    <w:p w:rsidR="00097774" w:rsidRPr="00DF1768" w:rsidRDefault="00097774" w:rsidP="00DF1768">
      <w:pPr>
        <w:spacing w:before="40" w:after="0" w:line="240" w:lineRule="auto"/>
        <w:ind w:right="-612"/>
        <w:rPr>
          <w:rFonts w:cs="Arial"/>
          <w:snapToGrid w:val="0"/>
          <w:sz w:val="18"/>
          <w:szCs w:val="16"/>
          <w:vertAlign w:val="superscript"/>
        </w:rPr>
      </w:pPr>
      <w:r w:rsidRPr="00DF1768">
        <w:rPr>
          <w:rFonts w:cs="Arial"/>
          <w:snapToGrid w:val="0"/>
          <w:sz w:val="18"/>
          <w:szCs w:val="16"/>
          <w:vertAlign w:val="superscript"/>
        </w:rPr>
        <w:t>Source: Department of Social Services administrative data – based on estimated entitlements.</w:t>
      </w:r>
    </w:p>
    <w:p w:rsidR="006C5E1C" w:rsidRPr="00D5728B" w:rsidRDefault="006C5E1C" w:rsidP="006C5E1C">
      <w:pPr>
        <w:pStyle w:val="Heading2"/>
        <w:spacing w:after="120"/>
      </w:pPr>
      <w:r w:rsidRPr="00D5728B">
        <w:t xml:space="preserve">Costs of care </w:t>
      </w:r>
      <w:r>
        <w:t xml:space="preserve">after </w:t>
      </w:r>
      <w:r w:rsidR="00E65B59">
        <w:t>Australian Government</w:t>
      </w:r>
      <w:r>
        <w:t xml:space="preserve"> fee assistance</w:t>
      </w:r>
    </w:p>
    <w:p w:rsidR="006C5E1C" w:rsidRDefault="006C5E1C" w:rsidP="006C5E1C">
      <w:pPr>
        <w:spacing w:after="0"/>
      </w:pPr>
      <w:r w:rsidRPr="007C7945">
        <w:t xml:space="preserve">The </w:t>
      </w:r>
      <w:r>
        <w:t xml:space="preserve">child care out-of-pocket </w:t>
      </w:r>
      <w:r w:rsidRPr="007C7945">
        <w:t xml:space="preserve">costs </w:t>
      </w:r>
      <w:r>
        <w:t xml:space="preserve">for families </w:t>
      </w:r>
      <w:r w:rsidRPr="007C7945">
        <w:t>are determined by a combination of the fees services charge, the type of child care used,</w:t>
      </w:r>
      <w:r>
        <w:t xml:space="preserve"> </w:t>
      </w:r>
      <w:r w:rsidRPr="007C7945">
        <w:t xml:space="preserve">the amount of care used by families for their children and the amount of Australian Government </w:t>
      </w:r>
      <w:r w:rsidRPr="00576638">
        <w:t>subsidies that families are entitled to.</w:t>
      </w:r>
    </w:p>
    <w:p w:rsidR="00B82E6D" w:rsidRDefault="006C5E1C" w:rsidP="006C5E1C">
      <w:pPr>
        <w:spacing w:after="0"/>
      </w:pPr>
      <w:r w:rsidRPr="006D029F">
        <w:t xml:space="preserve">Before Australian Government child care subsidies were taken into account, out-of-pocket costs for families varied </w:t>
      </w:r>
      <w:r w:rsidRPr="00E95EE2">
        <w:t>from 42.6</w:t>
      </w:r>
      <w:r w:rsidR="00553A43" w:rsidRPr="00E95EE2">
        <w:t> per </w:t>
      </w:r>
      <w:r w:rsidRPr="00E95EE2">
        <w:t>cent of weekly disposable income for families earnin</w:t>
      </w:r>
      <w:r w:rsidR="00553A43" w:rsidRPr="00E95EE2">
        <w:t>g a gross income of $35,000 per </w:t>
      </w:r>
      <w:r w:rsidRPr="00E95EE2">
        <w:t>year, to 17.6</w:t>
      </w:r>
      <w:r w:rsidR="00553A43" w:rsidRPr="00E95EE2">
        <w:t> per </w:t>
      </w:r>
      <w:r w:rsidRPr="00E95EE2">
        <w:t>cent for families earning</w:t>
      </w:r>
      <w:r w:rsidR="00553A43" w:rsidRPr="00E95EE2">
        <w:t xml:space="preserve"> a gross income of $150,000 per </w:t>
      </w:r>
      <w:r w:rsidRPr="00E95EE2">
        <w:t>year. After</w:t>
      </w:r>
      <w:r w:rsidR="00E65B59" w:rsidRPr="00E95EE2">
        <w:t> </w:t>
      </w:r>
      <w:r w:rsidRPr="00E95EE2">
        <w:t>Australian Government child</w:t>
      </w:r>
      <w:r w:rsidRPr="006D029F">
        <w:t xml:space="preserve"> care subsidies, out-of-pocket costs were significantly reduced to around </w:t>
      </w:r>
      <w:r>
        <w:t>10.0</w:t>
      </w:r>
      <w:r w:rsidR="00553A43">
        <w:t> per </w:t>
      </w:r>
      <w:r w:rsidRPr="006D029F">
        <w:t>cent of disposable income across all income ranges.</w:t>
      </w:r>
    </w:p>
    <w:p w:rsidR="00B82E6D" w:rsidRDefault="00B82E6D" w:rsidP="00B82E6D">
      <w:r>
        <w:br w:type="page"/>
      </w:r>
    </w:p>
    <w:p w:rsidR="00097774" w:rsidRPr="002C4AEF" w:rsidRDefault="00097774" w:rsidP="00097774">
      <w:pPr>
        <w:pStyle w:val="TableHeading"/>
        <w:rPr>
          <w:color w:val="auto"/>
          <w:sz w:val="20"/>
          <w:szCs w:val="20"/>
        </w:rPr>
      </w:pPr>
      <w:r w:rsidRPr="002C4AEF">
        <w:rPr>
          <w:color w:val="auto"/>
          <w:sz w:val="20"/>
          <w:szCs w:val="20"/>
        </w:rPr>
        <w:lastRenderedPageBreak/>
        <w:t>Figure 6: Out-of-pocket costs</w:t>
      </w:r>
      <w:r w:rsidRPr="002C4AEF">
        <w:rPr>
          <w:color w:val="auto"/>
          <w:sz w:val="20"/>
          <w:szCs w:val="20"/>
          <w:vertAlign w:val="superscript"/>
        </w:rPr>
        <w:t>1</w:t>
      </w:r>
      <w:r w:rsidRPr="002C4AEF">
        <w:rPr>
          <w:color w:val="auto"/>
          <w:sz w:val="20"/>
          <w:szCs w:val="20"/>
        </w:rPr>
        <w:t xml:space="preserve"> for one child in Long Day Care before and after Australian Government subsidies, </w:t>
      </w:r>
      <w:r w:rsidR="00831B0B" w:rsidRPr="00E95EE2">
        <w:rPr>
          <w:color w:val="auto"/>
          <w:sz w:val="20"/>
          <w:szCs w:val="20"/>
        </w:rPr>
        <w:t>March</w:t>
      </w:r>
      <w:r w:rsidR="00553A43" w:rsidRPr="00E95EE2">
        <w:rPr>
          <w:color w:val="auto"/>
          <w:sz w:val="20"/>
          <w:szCs w:val="20"/>
        </w:rPr>
        <w:t> </w:t>
      </w:r>
      <w:r w:rsidR="005C752E" w:rsidRPr="00E95EE2">
        <w:rPr>
          <w:color w:val="auto"/>
          <w:sz w:val="20"/>
          <w:szCs w:val="20"/>
        </w:rPr>
        <w:t>quarter</w:t>
      </w:r>
      <w:r w:rsidR="00553A43" w:rsidRPr="00E95EE2">
        <w:rPr>
          <w:color w:val="auto"/>
          <w:sz w:val="20"/>
          <w:szCs w:val="20"/>
        </w:rPr>
        <w:t> </w:t>
      </w:r>
      <w:r w:rsidR="005C752E" w:rsidRPr="00E95EE2">
        <w:rPr>
          <w:color w:val="auto"/>
          <w:sz w:val="20"/>
          <w:szCs w:val="20"/>
        </w:rPr>
        <w:t>2014</w:t>
      </w:r>
    </w:p>
    <w:p w:rsidR="00097774" w:rsidRDefault="00670F50" w:rsidP="00097774">
      <w:pPr>
        <w:spacing w:after="0"/>
        <w:rPr>
          <w:rFonts w:cs="Calibri"/>
          <w:vertAlign w:val="superscript"/>
        </w:rPr>
      </w:pPr>
      <w:r>
        <w:rPr>
          <w:rFonts w:cs="Arial"/>
          <w:noProof/>
          <w:sz w:val="18"/>
          <w:szCs w:val="16"/>
          <w:vertAlign w:val="superscript"/>
        </w:rPr>
        <w:drawing>
          <wp:inline distT="0" distB="0" distL="0" distR="0" wp14:anchorId="07602195" wp14:editId="0DF4FF4A">
            <wp:extent cx="5175885" cy="2585085"/>
            <wp:effectExtent l="0" t="0" r="5715" b="5715"/>
            <wp:docPr id="17" name="Picture 17" descr="This graph shows out-of-pocket costs for families with one child in long day care as a proportion of gross income. Costs are shown before and after Australian Government subsidies for the following gross income amounts: $35,000, $55,000, $75,000, $95,000, $115,000, $135,000 and $150,000.&#10;&#10;See table below for long description of data shown in graph.&#10;" title="Fig. 6: Out-of-pocket costs for one child in long day care before and after Australian Government subsidies, March quart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5885" cy="2585085"/>
                    </a:xfrm>
                    <a:prstGeom prst="rect">
                      <a:avLst/>
                    </a:prstGeom>
                    <a:noFill/>
                  </pic:spPr>
                </pic:pic>
              </a:graphicData>
            </a:graphic>
          </wp:inline>
        </w:drawing>
      </w:r>
    </w:p>
    <w:p w:rsidR="00097774" w:rsidRPr="00DF1768" w:rsidRDefault="00097774" w:rsidP="00744979">
      <w:pPr>
        <w:spacing w:before="40" w:after="0" w:line="240" w:lineRule="auto"/>
        <w:ind w:right="-612"/>
        <w:rPr>
          <w:rFonts w:cs="Arial"/>
          <w:snapToGrid w:val="0"/>
          <w:sz w:val="18"/>
          <w:szCs w:val="16"/>
          <w:vertAlign w:val="superscript"/>
        </w:rPr>
      </w:pPr>
      <w:r w:rsidRPr="00DF1768">
        <w:rPr>
          <w:rFonts w:cs="Arial"/>
          <w:snapToGrid w:val="0"/>
          <w:sz w:val="18"/>
          <w:szCs w:val="16"/>
          <w:vertAlign w:val="superscript"/>
        </w:rPr>
        <w:t>1 Out-of-pocket costs (before and after Australian Government subsidies) are shown for families with one child using Long Day Care for 50 hours of care per week.</w:t>
      </w:r>
    </w:p>
    <w:p w:rsidR="00670F50" w:rsidRDefault="00097774" w:rsidP="002C4AEF">
      <w:pPr>
        <w:spacing w:before="0" w:after="0" w:line="240" w:lineRule="auto"/>
        <w:ind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493082" w:rsidRDefault="00493082" w:rsidP="002C4AEF">
      <w:pPr>
        <w:spacing w:before="0" w:after="0" w:line="240" w:lineRule="auto"/>
        <w:ind w:right="-613"/>
        <w:rPr>
          <w:rFonts w:cs="Arial"/>
          <w:snapToGrid w:val="0"/>
          <w:sz w:val="18"/>
          <w:szCs w:val="16"/>
          <w:vertAlign w:val="superscript"/>
        </w:rPr>
      </w:pPr>
    </w:p>
    <w:p w:rsidR="00493082" w:rsidRDefault="00493082" w:rsidP="002C4AEF">
      <w:pPr>
        <w:spacing w:before="0" w:after="0" w:line="240" w:lineRule="auto"/>
        <w:ind w:right="-613"/>
        <w:rPr>
          <w:rFonts w:cs="Arial"/>
          <w:snapToGrid w:val="0"/>
          <w:sz w:val="18"/>
          <w:szCs w:val="16"/>
          <w:vertAlign w:val="superscript"/>
        </w:rPr>
      </w:pPr>
    </w:p>
    <w:p w:rsidR="0022571A" w:rsidRPr="0022571A" w:rsidRDefault="0022571A" w:rsidP="0041002C">
      <w:pPr>
        <w:pStyle w:val="TableHeading"/>
        <w:rPr>
          <w:rFonts w:asciiTheme="minorHAnsi" w:hAnsiTheme="minorHAnsi" w:cstheme="minorHAnsi"/>
          <w:color w:val="auto"/>
          <w:szCs w:val="20"/>
        </w:rPr>
      </w:pPr>
      <w:r w:rsidRPr="0022571A">
        <w:rPr>
          <w:rFonts w:asciiTheme="minorHAnsi" w:hAnsiTheme="minorHAnsi" w:cstheme="minorHAnsi"/>
          <w:color w:val="auto"/>
          <w:szCs w:val="20"/>
        </w:rPr>
        <w:t xml:space="preserve">Long description of Figure 6 </w:t>
      </w:r>
      <w:r w:rsidRPr="0022571A">
        <w:rPr>
          <w:color w:val="auto"/>
          <w:szCs w:val="20"/>
        </w:rPr>
        <w:t>Out-of-pocket costs as a proportion of weekly disposable family income for one child in Long Day Care before and after Australian Government subsidies, March quarter 2014</w:t>
      </w:r>
    </w:p>
    <w:tbl>
      <w:tblPr>
        <w:tblW w:w="5446" w:type="pct"/>
        <w:tblInd w:w="-34" w:type="dxa"/>
        <w:tblLayout w:type="fixed"/>
        <w:tblLook w:val="0000" w:firstRow="0" w:lastRow="0" w:firstColumn="0" w:lastColumn="0" w:noHBand="0" w:noVBand="0"/>
        <w:tblCaption w:val="Long description of Figure 4 Number of approved service by service type and state and territory, September quarter 2014"/>
        <w:tblDescription w:val="This table provides the Long description of Figure 4 Number of approved service by service type and state and territory, September quarter 2014"/>
      </w:tblPr>
      <w:tblGrid>
        <w:gridCol w:w="2477"/>
        <w:gridCol w:w="1085"/>
        <w:gridCol w:w="1084"/>
        <w:gridCol w:w="1084"/>
        <w:gridCol w:w="1084"/>
        <w:gridCol w:w="1084"/>
        <w:gridCol w:w="1084"/>
        <w:gridCol w:w="1084"/>
      </w:tblGrid>
      <w:tr w:rsidR="00493082" w:rsidRPr="007331EF" w:rsidTr="00261345">
        <w:trPr>
          <w:trHeight w:val="255"/>
          <w:tblHeader/>
        </w:trPr>
        <w:tc>
          <w:tcPr>
            <w:tcW w:w="2477" w:type="dxa"/>
            <w:tcBorders>
              <w:top w:val="single" w:sz="4" w:space="0" w:color="auto"/>
              <w:bottom w:val="single" w:sz="4" w:space="0" w:color="auto"/>
              <w:right w:val="single" w:sz="4" w:space="0" w:color="auto"/>
            </w:tcBorders>
            <w:shd w:val="clear" w:color="auto" w:fill="522761"/>
            <w:vAlign w:val="center"/>
          </w:tcPr>
          <w:p w:rsidR="00493082" w:rsidRPr="007331EF" w:rsidRDefault="00E3298F" w:rsidP="0041002C">
            <w:pPr>
              <w:pStyle w:val="TableText"/>
              <w:jc w:val="left"/>
              <w:rPr>
                <w:rFonts w:asciiTheme="minorHAnsi" w:hAnsiTheme="minorHAnsi" w:cstheme="minorHAnsi"/>
                <w:b/>
                <w:sz w:val="20"/>
              </w:rPr>
            </w:pPr>
            <w:r>
              <w:rPr>
                <w:rFonts w:asciiTheme="minorHAnsi" w:hAnsiTheme="minorHAnsi" w:cstheme="minorHAnsi"/>
                <w:b/>
                <w:sz w:val="20"/>
              </w:rPr>
              <w:t>Subsidy</w:t>
            </w:r>
          </w:p>
        </w:tc>
        <w:tc>
          <w:tcPr>
            <w:tcW w:w="1085" w:type="dxa"/>
            <w:tcBorders>
              <w:top w:val="single" w:sz="4" w:space="0" w:color="auto"/>
              <w:left w:val="single" w:sz="4" w:space="0" w:color="auto"/>
              <w:bottom w:val="single" w:sz="4" w:space="0" w:color="auto"/>
            </w:tcBorders>
            <w:shd w:val="clear" w:color="auto" w:fill="522761"/>
            <w:vAlign w:val="center"/>
          </w:tcPr>
          <w:p w:rsidR="00493082" w:rsidRDefault="00493082" w:rsidP="0041002C">
            <w:pPr>
              <w:spacing w:before="60" w:after="60"/>
              <w:jc w:val="right"/>
              <w:rPr>
                <w:rFonts w:ascii="Calibri" w:hAnsi="Calibri"/>
                <w:b/>
                <w:bCs/>
                <w:sz w:val="18"/>
                <w:szCs w:val="18"/>
              </w:rPr>
            </w:pPr>
            <w:r>
              <w:rPr>
                <w:rFonts w:ascii="Calibri" w:hAnsi="Calibri"/>
                <w:b/>
                <w:bCs/>
                <w:sz w:val="18"/>
                <w:szCs w:val="18"/>
              </w:rPr>
              <w:t>$35,000</w:t>
            </w:r>
          </w:p>
        </w:tc>
        <w:tc>
          <w:tcPr>
            <w:tcW w:w="1084" w:type="dxa"/>
            <w:tcBorders>
              <w:top w:val="single" w:sz="4" w:space="0" w:color="auto"/>
              <w:bottom w:val="single" w:sz="4" w:space="0" w:color="auto"/>
            </w:tcBorders>
            <w:shd w:val="clear" w:color="auto" w:fill="522761"/>
            <w:vAlign w:val="center"/>
          </w:tcPr>
          <w:p w:rsidR="00493082" w:rsidRPr="00B84D5F" w:rsidRDefault="00493082" w:rsidP="0041002C">
            <w:pPr>
              <w:spacing w:before="60" w:after="60"/>
              <w:jc w:val="right"/>
              <w:rPr>
                <w:rFonts w:ascii="Calibri" w:hAnsi="Calibri"/>
                <w:b/>
                <w:bCs/>
                <w:sz w:val="18"/>
                <w:szCs w:val="18"/>
              </w:rPr>
            </w:pPr>
            <w:r w:rsidRPr="00066C7B">
              <w:rPr>
                <w:rFonts w:ascii="Calibri" w:hAnsi="Calibri"/>
                <w:b/>
                <w:bCs/>
                <w:sz w:val="18"/>
                <w:szCs w:val="18"/>
              </w:rPr>
              <w:t>$</w:t>
            </w:r>
            <w:r>
              <w:rPr>
                <w:rFonts w:ascii="Calibri" w:hAnsi="Calibri"/>
                <w:b/>
                <w:bCs/>
                <w:sz w:val="18"/>
                <w:szCs w:val="18"/>
              </w:rPr>
              <w:t>5</w:t>
            </w:r>
            <w:r w:rsidRPr="00066C7B">
              <w:rPr>
                <w:rFonts w:ascii="Calibri" w:hAnsi="Calibri"/>
                <w:b/>
                <w:bCs/>
                <w:sz w:val="18"/>
                <w:szCs w:val="18"/>
              </w:rPr>
              <w:t>5,000</w:t>
            </w:r>
          </w:p>
        </w:tc>
        <w:tc>
          <w:tcPr>
            <w:tcW w:w="1084" w:type="dxa"/>
            <w:tcBorders>
              <w:top w:val="single" w:sz="4" w:space="0" w:color="auto"/>
              <w:bottom w:val="single" w:sz="4" w:space="0" w:color="auto"/>
            </w:tcBorders>
            <w:shd w:val="clear" w:color="auto" w:fill="522761"/>
            <w:vAlign w:val="center"/>
          </w:tcPr>
          <w:p w:rsidR="00493082" w:rsidRPr="00B84D5F" w:rsidRDefault="00493082" w:rsidP="0041002C">
            <w:pPr>
              <w:spacing w:before="60" w:after="60"/>
              <w:jc w:val="right"/>
              <w:rPr>
                <w:rFonts w:ascii="Calibri" w:hAnsi="Calibri"/>
                <w:b/>
                <w:bCs/>
                <w:sz w:val="18"/>
                <w:szCs w:val="18"/>
              </w:rPr>
            </w:pPr>
            <w:r w:rsidRPr="00066C7B">
              <w:rPr>
                <w:rFonts w:ascii="Calibri" w:hAnsi="Calibri"/>
                <w:b/>
                <w:bCs/>
                <w:sz w:val="18"/>
                <w:szCs w:val="18"/>
              </w:rPr>
              <w:t>$</w:t>
            </w:r>
            <w:r>
              <w:rPr>
                <w:rFonts w:ascii="Calibri" w:hAnsi="Calibri"/>
                <w:b/>
                <w:bCs/>
                <w:sz w:val="18"/>
                <w:szCs w:val="18"/>
              </w:rPr>
              <w:t>75</w:t>
            </w:r>
            <w:r w:rsidRPr="00066C7B">
              <w:rPr>
                <w:rFonts w:ascii="Calibri" w:hAnsi="Calibri"/>
                <w:b/>
                <w:bCs/>
                <w:sz w:val="18"/>
                <w:szCs w:val="18"/>
              </w:rPr>
              <w:t>,000</w:t>
            </w:r>
          </w:p>
        </w:tc>
        <w:tc>
          <w:tcPr>
            <w:tcW w:w="1084" w:type="dxa"/>
            <w:tcBorders>
              <w:top w:val="single" w:sz="4" w:space="0" w:color="auto"/>
              <w:bottom w:val="single" w:sz="4" w:space="0" w:color="auto"/>
            </w:tcBorders>
            <w:shd w:val="clear" w:color="auto" w:fill="522761"/>
            <w:vAlign w:val="center"/>
          </w:tcPr>
          <w:p w:rsidR="00493082" w:rsidRPr="00B84D5F" w:rsidRDefault="00493082" w:rsidP="0041002C">
            <w:pPr>
              <w:spacing w:before="60" w:after="60"/>
              <w:jc w:val="right"/>
              <w:rPr>
                <w:rFonts w:ascii="Calibri" w:hAnsi="Calibri"/>
                <w:b/>
                <w:bCs/>
                <w:sz w:val="18"/>
                <w:szCs w:val="18"/>
              </w:rPr>
            </w:pPr>
            <w:r>
              <w:rPr>
                <w:rFonts w:ascii="Calibri" w:hAnsi="Calibri"/>
                <w:b/>
                <w:bCs/>
                <w:sz w:val="18"/>
                <w:szCs w:val="18"/>
              </w:rPr>
              <w:t>$9</w:t>
            </w:r>
            <w:r w:rsidRPr="00066C7B">
              <w:rPr>
                <w:rFonts w:ascii="Calibri" w:hAnsi="Calibri"/>
                <w:b/>
                <w:bCs/>
                <w:sz w:val="18"/>
                <w:szCs w:val="18"/>
              </w:rPr>
              <w:t>5,000</w:t>
            </w:r>
          </w:p>
        </w:tc>
        <w:tc>
          <w:tcPr>
            <w:tcW w:w="1084" w:type="dxa"/>
            <w:tcBorders>
              <w:top w:val="single" w:sz="4" w:space="0" w:color="auto"/>
              <w:bottom w:val="single" w:sz="4" w:space="0" w:color="auto"/>
            </w:tcBorders>
            <w:shd w:val="clear" w:color="auto" w:fill="522761"/>
            <w:vAlign w:val="center"/>
          </w:tcPr>
          <w:p w:rsidR="00493082" w:rsidRPr="00B84D5F" w:rsidRDefault="00493082" w:rsidP="0041002C">
            <w:pPr>
              <w:spacing w:before="60" w:after="60"/>
              <w:jc w:val="right"/>
              <w:rPr>
                <w:rFonts w:ascii="Calibri" w:hAnsi="Calibri"/>
                <w:b/>
                <w:bCs/>
                <w:sz w:val="18"/>
                <w:szCs w:val="18"/>
              </w:rPr>
            </w:pPr>
            <w:r>
              <w:rPr>
                <w:rFonts w:ascii="Calibri" w:hAnsi="Calibri"/>
                <w:b/>
                <w:bCs/>
                <w:sz w:val="18"/>
                <w:szCs w:val="18"/>
              </w:rPr>
              <w:t>$11</w:t>
            </w:r>
            <w:r w:rsidRPr="00066C7B">
              <w:rPr>
                <w:rFonts w:ascii="Calibri" w:hAnsi="Calibri"/>
                <w:b/>
                <w:bCs/>
                <w:sz w:val="18"/>
                <w:szCs w:val="18"/>
              </w:rPr>
              <w:t>5,000</w:t>
            </w:r>
          </w:p>
        </w:tc>
        <w:tc>
          <w:tcPr>
            <w:tcW w:w="1084" w:type="dxa"/>
            <w:tcBorders>
              <w:top w:val="single" w:sz="4" w:space="0" w:color="auto"/>
              <w:bottom w:val="single" w:sz="4" w:space="0" w:color="auto"/>
            </w:tcBorders>
            <w:shd w:val="clear" w:color="auto" w:fill="522761"/>
            <w:vAlign w:val="center"/>
          </w:tcPr>
          <w:p w:rsidR="00493082" w:rsidRPr="00B84D5F" w:rsidRDefault="00493082" w:rsidP="0041002C">
            <w:pPr>
              <w:spacing w:before="60" w:after="60"/>
              <w:jc w:val="right"/>
              <w:rPr>
                <w:rFonts w:ascii="Calibri" w:hAnsi="Calibri"/>
                <w:b/>
                <w:bCs/>
                <w:sz w:val="18"/>
                <w:szCs w:val="18"/>
              </w:rPr>
            </w:pPr>
            <w:r w:rsidRPr="00066C7B">
              <w:rPr>
                <w:rFonts w:ascii="Calibri" w:hAnsi="Calibri"/>
                <w:b/>
                <w:bCs/>
                <w:sz w:val="18"/>
                <w:szCs w:val="18"/>
              </w:rPr>
              <w:t>$</w:t>
            </w:r>
            <w:r>
              <w:rPr>
                <w:rFonts w:ascii="Calibri" w:hAnsi="Calibri"/>
                <w:b/>
                <w:bCs/>
                <w:sz w:val="18"/>
                <w:szCs w:val="18"/>
              </w:rPr>
              <w:t>1</w:t>
            </w:r>
            <w:r w:rsidRPr="00066C7B">
              <w:rPr>
                <w:rFonts w:ascii="Calibri" w:hAnsi="Calibri"/>
                <w:b/>
                <w:bCs/>
                <w:sz w:val="18"/>
                <w:szCs w:val="18"/>
              </w:rPr>
              <w:t>35,000</w:t>
            </w:r>
          </w:p>
        </w:tc>
        <w:tc>
          <w:tcPr>
            <w:tcW w:w="1084" w:type="dxa"/>
            <w:tcBorders>
              <w:top w:val="single" w:sz="4" w:space="0" w:color="auto"/>
              <w:bottom w:val="single" w:sz="4" w:space="0" w:color="auto"/>
            </w:tcBorders>
            <w:shd w:val="clear" w:color="auto" w:fill="522761"/>
            <w:vAlign w:val="center"/>
          </w:tcPr>
          <w:p w:rsidR="00493082" w:rsidRPr="00B84D5F" w:rsidRDefault="00493082" w:rsidP="0041002C">
            <w:pPr>
              <w:pStyle w:val="TableText"/>
              <w:rPr>
                <w:rFonts w:eastAsiaTheme="minorHAnsi" w:cstheme="minorBidi"/>
                <w:b/>
                <w:bCs/>
                <w:sz w:val="18"/>
                <w:szCs w:val="18"/>
                <w:lang w:eastAsia="en-US"/>
              </w:rPr>
            </w:pPr>
            <w:r w:rsidRPr="00066C7B">
              <w:rPr>
                <w:b/>
                <w:bCs/>
                <w:sz w:val="18"/>
                <w:szCs w:val="18"/>
              </w:rPr>
              <w:t>$</w:t>
            </w:r>
            <w:r>
              <w:rPr>
                <w:b/>
                <w:bCs/>
                <w:sz w:val="18"/>
                <w:szCs w:val="18"/>
              </w:rPr>
              <w:t>150</w:t>
            </w:r>
            <w:r w:rsidRPr="00066C7B">
              <w:rPr>
                <w:b/>
                <w:bCs/>
                <w:sz w:val="18"/>
                <w:szCs w:val="18"/>
              </w:rPr>
              <w:t>,000</w:t>
            </w:r>
          </w:p>
        </w:tc>
      </w:tr>
      <w:tr w:rsidR="00493082" w:rsidRPr="004E3550" w:rsidTr="0041002C">
        <w:trPr>
          <w:trHeight w:val="255"/>
        </w:trPr>
        <w:tc>
          <w:tcPr>
            <w:tcW w:w="2477" w:type="dxa"/>
            <w:tcBorders>
              <w:top w:val="single" w:sz="4" w:space="0" w:color="auto"/>
              <w:right w:val="single" w:sz="4" w:space="0" w:color="auto"/>
            </w:tcBorders>
            <w:shd w:val="clear" w:color="auto" w:fill="auto"/>
            <w:noWrap/>
            <w:vAlign w:val="center"/>
          </w:tcPr>
          <w:p w:rsidR="00493082" w:rsidRPr="007331EF" w:rsidRDefault="00493082" w:rsidP="0041002C">
            <w:pPr>
              <w:pStyle w:val="TableText"/>
              <w:jc w:val="left"/>
              <w:rPr>
                <w:rFonts w:asciiTheme="minorHAnsi" w:hAnsiTheme="minorHAnsi" w:cstheme="minorHAnsi"/>
                <w:sz w:val="20"/>
              </w:rPr>
            </w:pPr>
            <w:r>
              <w:rPr>
                <w:rFonts w:asciiTheme="minorHAnsi" w:hAnsiTheme="minorHAnsi" w:cstheme="minorHAnsi"/>
                <w:sz w:val="20"/>
              </w:rPr>
              <w:t>Before Government Subsidies</w:t>
            </w:r>
          </w:p>
        </w:tc>
        <w:tc>
          <w:tcPr>
            <w:tcW w:w="1085" w:type="dxa"/>
            <w:tcBorders>
              <w:top w:val="single" w:sz="4" w:space="0" w:color="auto"/>
              <w:left w:val="single" w:sz="4" w:space="0" w:color="auto"/>
            </w:tcBorders>
            <w:shd w:val="clear" w:color="auto" w:fill="auto"/>
            <w:vAlign w:val="center"/>
          </w:tcPr>
          <w:p w:rsidR="00493082" w:rsidRDefault="00493082" w:rsidP="0041002C">
            <w:pPr>
              <w:spacing w:after="0"/>
              <w:jc w:val="right"/>
              <w:rPr>
                <w:rFonts w:ascii="Calibri" w:hAnsi="Calibri"/>
                <w:sz w:val="18"/>
                <w:szCs w:val="18"/>
              </w:rPr>
            </w:pPr>
            <w:r>
              <w:rPr>
                <w:rFonts w:ascii="Calibri" w:hAnsi="Calibri"/>
                <w:sz w:val="18"/>
                <w:szCs w:val="18"/>
              </w:rPr>
              <w:t>42.6%</w:t>
            </w:r>
          </w:p>
        </w:tc>
        <w:tc>
          <w:tcPr>
            <w:tcW w:w="1084" w:type="dxa"/>
            <w:tcBorders>
              <w:top w:val="single" w:sz="4" w:space="0" w:color="auto"/>
            </w:tcBorders>
            <w:shd w:val="clear" w:color="auto" w:fill="auto"/>
            <w:vAlign w:val="center"/>
          </w:tcPr>
          <w:p w:rsidR="00493082" w:rsidRDefault="00493082" w:rsidP="0041002C">
            <w:pPr>
              <w:spacing w:after="0"/>
              <w:jc w:val="right"/>
              <w:rPr>
                <w:rFonts w:ascii="Calibri" w:hAnsi="Calibri"/>
                <w:sz w:val="18"/>
                <w:szCs w:val="18"/>
              </w:rPr>
            </w:pPr>
            <w:r>
              <w:rPr>
                <w:rFonts w:ascii="Calibri" w:hAnsi="Calibri"/>
                <w:sz w:val="18"/>
                <w:szCs w:val="18"/>
              </w:rPr>
              <w:t>35.9%</w:t>
            </w:r>
          </w:p>
        </w:tc>
        <w:tc>
          <w:tcPr>
            <w:tcW w:w="1084" w:type="dxa"/>
            <w:tcBorders>
              <w:top w:val="single" w:sz="4" w:space="0" w:color="auto"/>
            </w:tcBorders>
            <w:shd w:val="clear" w:color="auto" w:fill="auto"/>
            <w:vAlign w:val="center"/>
          </w:tcPr>
          <w:p w:rsidR="00493082" w:rsidRDefault="00493082" w:rsidP="0041002C">
            <w:pPr>
              <w:spacing w:after="0"/>
              <w:jc w:val="right"/>
              <w:rPr>
                <w:rFonts w:ascii="Calibri" w:hAnsi="Calibri"/>
                <w:sz w:val="18"/>
                <w:szCs w:val="18"/>
              </w:rPr>
            </w:pPr>
            <w:r>
              <w:rPr>
                <w:rFonts w:ascii="Calibri" w:hAnsi="Calibri"/>
                <w:sz w:val="18"/>
                <w:szCs w:val="18"/>
              </w:rPr>
              <w:t>29.7%</w:t>
            </w:r>
          </w:p>
        </w:tc>
        <w:tc>
          <w:tcPr>
            <w:tcW w:w="1084" w:type="dxa"/>
            <w:tcBorders>
              <w:top w:val="single" w:sz="4" w:space="0" w:color="auto"/>
            </w:tcBorders>
            <w:shd w:val="clear" w:color="auto" w:fill="auto"/>
            <w:vAlign w:val="center"/>
          </w:tcPr>
          <w:p w:rsidR="00493082" w:rsidRDefault="00493082" w:rsidP="0041002C">
            <w:pPr>
              <w:spacing w:after="0"/>
              <w:jc w:val="right"/>
              <w:rPr>
                <w:rFonts w:ascii="Calibri" w:hAnsi="Calibri"/>
                <w:sz w:val="18"/>
                <w:szCs w:val="18"/>
              </w:rPr>
            </w:pPr>
            <w:r>
              <w:rPr>
                <w:rFonts w:ascii="Calibri" w:hAnsi="Calibri"/>
                <w:sz w:val="18"/>
                <w:szCs w:val="18"/>
              </w:rPr>
              <w:t>24.7%</w:t>
            </w:r>
          </w:p>
        </w:tc>
        <w:tc>
          <w:tcPr>
            <w:tcW w:w="1084" w:type="dxa"/>
            <w:tcBorders>
              <w:top w:val="single" w:sz="4" w:space="0" w:color="auto"/>
            </w:tcBorders>
            <w:shd w:val="clear" w:color="auto" w:fill="auto"/>
            <w:vAlign w:val="center"/>
          </w:tcPr>
          <w:p w:rsidR="00493082" w:rsidRDefault="00493082" w:rsidP="0041002C">
            <w:pPr>
              <w:spacing w:after="0"/>
              <w:jc w:val="right"/>
              <w:rPr>
                <w:rFonts w:ascii="Calibri" w:hAnsi="Calibri"/>
                <w:sz w:val="18"/>
                <w:szCs w:val="18"/>
              </w:rPr>
            </w:pPr>
            <w:r>
              <w:rPr>
                <w:rFonts w:ascii="Calibri" w:hAnsi="Calibri"/>
                <w:sz w:val="18"/>
                <w:szCs w:val="18"/>
              </w:rPr>
              <w:t>21.8%</w:t>
            </w:r>
          </w:p>
        </w:tc>
        <w:tc>
          <w:tcPr>
            <w:tcW w:w="1084" w:type="dxa"/>
            <w:tcBorders>
              <w:top w:val="single" w:sz="4" w:space="0" w:color="auto"/>
            </w:tcBorders>
            <w:shd w:val="clear" w:color="auto" w:fill="auto"/>
            <w:vAlign w:val="center"/>
          </w:tcPr>
          <w:p w:rsidR="00493082" w:rsidRDefault="00493082" w:rsidP="0041002C">
            <w:pPr>
              <w:spacing w:after="0"/>
              <w:jc w:val="right"/>
              <w:rPr>
                <w:rFonts w:ascii="Calibri" w:hAnsi="Calibri"/>
                <w:sz w:val="18"/>
                <w:szCs w:val="18"/>
              </w:rPr>
            </w:pPr>
            <w:r>
              <w:rPr>
                <w:rFonts w:ascii="Calibri" w:hAnsi="Calibri"/>
                <w:sz w:val="18"/>
                <w:szCs w:val="18"/>
              </w:rPr>
              <w:t>19.2%</w:t>
            </w:r>
          </w:p>
        </w:tc>
        <w:tc>
          <w:tcPr>
            <w:tcW w:w="1084" w:type="dxa"/>
            <w:tcBorders>
              <w:top w:val="single" w:sz="4" w:space="0" w:color="auto"/>
            </w:tcBorders>
            <w:shd w:val="clear" w:color="auto" w:fill="auto"/>
            <w:vAlign w:val="center"/>
          </w:tcPr>
          <w:p w:rsidR="00493082" w:rsidRDefault="00493082" w:rsidP="0041002C">
            <w:pPr>
              <w:spacing w:after="0"/>
              <w:jc w:val="right"/>
              <w:rPr>
                <w:rFonts w:ascii="Calibri" w:hAnsi="Calibri"/>
                <w:sz w:val="18"/>
                <w:szCs w:val="18"/>
              </w:rPr>
            </w:pPr>
            <w:r>
              <w:rPr>
                <w:rFonts w:ascii="Calibri" w:hAnsi="Calibri"/>
                <w:sz w:val="18"/>
                <w:szCs w:val="18"/>
              </w:rPr>
              <w:t>17.6%</w:t>
            </w:r>
          </w:p>
        </w:tc>
      </w:tr>
      <w:tr w:rsidR="00493082" w:rsidRPr="004E3550" w:rsidTr="0041002C">
        <w:trPr>
          <w:trHeight w:val="255"/>
        </w:trPr>
        <w:tc>
          <w:tcPr>
            <w:tcW w:w="2477" w:type="dxa"/>
            <w:tcBorders>
              <w:bottom w:val="single" w:sz="4" w:space="0" w:color="auto"/>
              <w:right w:val="single" w:sz="4" w:space="0" w:color="auto"/>
            </w:tcBorders>
            <w:shd w:val="clear" w:color="auto" w:fill="auto"/>
            <w:noWrap/>
            <w:vAlign w:val="center"/>
          </w:tcPr>
          <w:p w:rsidR="00493082" w:rsidRDefault="00493082" w:rsidP="0041002C">
            <w:pPr>
              <w:pStyle w:val="TableText"/>
              <w:jc w:val="left"/>
              <w:rPr>
                <w:rFonts w:asciiTheme="minorHAnsi" w:hAnsiTheme="minorHAnsi" w:cstheme="minorHAnsi"/>
                <w:sz w:val="20"/>
              </w:rPr>
            </w:pPr>
            <w:r>
              <w:rPr>
                <w:rFonts w:asciiTheme="minorHAnsi" w:hAnsiTheme="minorHAnsi" w:cstheme="minorHAnsi"/>
                <w:sz w:val="20"/>
              </w:rPr>
              <w:t>After Government Subsidies</w:t>
            </w:r>
          </w:p>
        </w:tc>
        <w:tc>
          <w:tcPr>
            <w:tcW w:w="1085" w:type="dxa"/>
            <w:tcBorders>
              <w:left w:val="single" w:sz="4" w:space="0" w:color="auto"/>
              <w:bottom w:val="single" w:sz="4" w:space="0" w:color="auto"/>
            </w:tcBorders>
            <w:shd w:val="clear" w:color="auto" w:fill="auto"/>
            <w:vAlign w:val="center"/>
          </w:tcPr>
          <w:p w:rsidR="00493082" w:rsidRDefault="00493082" w:rsidP="0041002C">
            <w:pPr>
              <w:spacing w:after="0"/>
              <w:jc w:val="right"/>
              <w:rPr>
                <w:rFonts w:ascii="Calibri" w:hAnsi="Calibri"/>
                <w:sz w:val="18"/>
                <w:szCs w:val="18"/>
              </w:rPr>
            </w:pPr>
            <w:r>
              <w:rPr>
                <w:rFonts w:ascii="Calibri" w:hAnsi="Calibri"/>
                <w:sz w:val="18"/>
                <w:szCs w:val="18"/>
              </w:rPr>
              <w:t>10.4%</w:t>
            </w:r>
          </w:p>
        </w:tc>
        <w:tc>
          <w:tcPr>
            <w:tcW w:w="1084" w:type="dxa"/>
            <w:tcBorders>
              <w:bottom w:val="single" w:sz="4" w:space="0" w:color="auto"/>
            </w:tcBorders>
            <w:shd w:val="clear" w:color="auto" w:fill="auto"/>
            <w:vAlign w:val="center"/>
          </w:tcPr>
          <w:p w:rsidR="00493082" w:rsidRDefault="00493082" w:rsidP="0041002C">
            <w:pPr>
              <w:spacing w:after="0"/>
              <w:jc w:val="right"/>
              <w:rPr>
                <w:rFonts w:ascii="Calibri" w:hAnsi="Calibri"/>
                <w:sz w:val="18"/>
                <w:szCs w:val="18"/>
              </w:rPr>
            </w:pPr>
            <w:r>
              <w:rPr>
                <w:rFonts w:ascii="Calibri" w:hAnsi="Calibri"/>
                <w:sz w:val="18"/>
                <w:szCs w:val="18"/>
              </w:rPr>
              <w:t>9.9%</w:t>
            </w:r>
          </w:p>
        </w:tc>
        <w:tc>
          <w:tcPr>
            <w:tcW w:w="1084" w:type="dxa"/>
            <w:tcBorders>
              <w:bottom w:val="single" w:sz="4" w:space="0" w:color="auto"/>
            </w:tcBorders>
            <w:shd w:val="clear" w:color="auto" w:fill="auto"/>
            <w:vAlign w:val="center"/>
          </w:tcPr>
          <w:p w:rsidR="00493082" w:rsidRDefault="00493082" w:rsidP="0041002C">
            <w:pPr>
              <w:spacing w:after="0"/>
              <w:jc w:val="right"/>
              <w:rPr>
                <w:rFonts w:ascii="Calibri" w:hAnsi="Calibri"/>
                <w:sz w:val="18"/>
                <w:szCs w:val="18"/>
              </w:rPr>
            </w:pPr>
            <w:r>
              <w:rPr>
                <w:rFonts w:ascii="Calibri" w:hAnsi="Calibri"/>
                <w:sz w:val="18"/>
                <w:szCs w:val="18"/>
              </w:rPr>
              <w:t>9.7%</w:t>
            </w:r>
          </w:p>
        </w:tc>
        <w:tc>
          <w:tcPr>
            <w:tcW w:w="1084" w:type="dxa"/>
            <w:tcBorders>
              <w:bottom w:val="single" w:sz="4" w:space="0" w:color="auto"/>
            </w:tcBorders>
            <w:shd w:val="clear" w:color="auto" w:fill="auto"/>
            <w:vAlign w:val="center"/>
          </w:tcPr>
          <w:p w:rsidR="00493082" w:rsidRDefault="00493082" w:rsidP="0041002C">
            <w:pPr>
              <w:spacing w:after="0"/>
              <w:jc w:val="right"/>
              <w:rPr>
                <w:rFonts w:ascii="Calibri" w:hAnsi="Calibri"/>
                <w:sz w:val="18"/>
                <w:szCs w:val="18"/>
              </w:rPr>
            </w:pPr>
            <w:r>
              <w:rPr>
                <w:rFonts w:ascii="Calibri" w:hAnsi="Calibri"/>
                <w:sz w:val="18"/>
                <w:szCs w:val="18"/>
              </w:rPr>
              <w:t>9.5%</w:t>
            </w:r>
          </w:p>
        </w:tc>
        <w:tc>
          <w:tcPr>
            <w:tcW w:w="1084" w:type="dxa"/>
            <w:tcBorders>
              <w:bottom w:val="single" w:sz="4" w:space="0" w:color="auto"/>
            </w:tcBorders>
            <w:shd w:val="clear" w:color="auto" w:fill="auto"/>
            <w:vAlign w:val="center"/>
          </w:tcPr>
          <w:p w:rsidR="00493082" w:rsidRDefault="00493082" w:rsidP="0041002C">
            <w:pPr>
              <w:spacing w:after="0"/>
              <w:jc w:val="right"/>
              <w:rPr>
                <w:rFonts w:ascii="Calibri" w:hAnsi="Calibri"/>
                <w:sz w:val="18"/>
                <w:szCs w:val="18"/>
              </w:rPr>
            </w:pPr>
            <w:r>
              <w:rPr>
                <w:rFonts w:ascii="Calibri" w:hAnsi="Calibri"/>
                <w:sz w:val="18"/>
                <w:szCs w:val="18"/>
              </w:rPr>
              <w:t>10.5%</w:t>
            </w:r>
          </w:p>
        </w:tc>
        <w:tc>
          <w:tcPr>
            <w:tcW w:w="1084" w:type="dxa"/>
            <w:tcBorders>
              <w:bottom w:val="single" w:sz="4" w:space="0" w:color="auto"/>
            </w:tcBorders>
            <w:shd w:val="clear" w:color="auto" w:fill="auto"/>
            <w:vAlign w:val="center"/>
          </w:tcPr>
          <w:p w:rsidR="00493082" w:rsidRDefault="00493082" w:rsidP="0041002C">
            <w:pPr>
              <w:spacing w:after="0"/>
              <w:jc w:val="right"/>
              <w:rPr>
                <w:rFonts w:ascii="Calibri" w:hAnsi="Calibri"/>
                <w:sz w:val="18"/>
                <w:szCs w:val="18"/>
              </w:rPr>
            </w:pPr>
            <w:r>
              <w:rPr>
                <w:rFonts w:ascii="Calibri" w:hAnsi="Calibri"/>
                <w:sz w:val="18"/>
                <w:szCs w:val="18"/>
              </w:rPr>
              <w:t>11.1%</w:t>
            </w:r>
          </w:p>
        </w:tc>
        <w:tc>
          <w:tcPr>
            <w:tcW w:w="1084" w:type="dxa"/>
            <w:tcBorders>
              <w:bottom w:val="single" w:sz="4" w:space="0" w:color="auto"/>
            </w:tcBorders>
            <w:shd w:val="clear" w:color="auto" w:fill="auto"/>
            <w:vAlign w:val="center"/>
          </w:tcPr>
          <w:p w:rsidR="00493082" w:rsidRDefault="00493082" w:rsidP="0041002C">
            <w:pPr>
              <w:spacing w:after="0"/>
              <w:jc w:val="right"/>
              <w:rPr>
                <w:rFonts w:ascii="Calibri" w:hAnsi="Calibri"/>
                <w:sz w:val="18"/>
                <w:szCs w:val="18"/>
              </w:rPr>
            </w:pPr>
            <w:r>
              <w:rPr>
                <w:rFonts w:ascii="Calibri" w:hAnsi="Calibri"/>
                <w:sz w:val="18"/>
                <w:szCs w:val="18"/>
              </w:rPr>
              <w:t>11.1%</w:t>
            </w:r>
          </w:p>
        </w:tc>
      </w:tr>
    </w:tbl>
    <w:p w:rsidR="00493082" w:rsidRDefault="00493082" w:rsidP="00493082">
      <w:pPr>
        <w:spacing w:before="0" w:after="0" w:line="240" w:lineRule="auto"/>
        <w:ind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097774" w:rsidRPr="00DF1768" w:rsidRDefault="00097774" w:rsidP="002C4AEF">
      <w:pPr>
        <w:spacing w:before="0" w:after="0" w:line="240" w:lineRule="auto"/>
        <w:ind w:right="-613"/>
        <w:rPr>
          <w:rFonts w:cs="Arial"/>
          <w:snapToGrid w:val="0"/>
          <w:sz w:val="18"/>
          <w:szCs w:val="16"/>
          <w:vertAlign w:val="superscript"/>
        </w:rPr>
      </w:pPr>
      <w:r w:rsidRPr="00DF1768">
        <w:rPr>
          <w:rFonts w:cs="Arial"/>
          <w:snapToGrid w:val="0"/>
          <w:sz w:val="18"/>
          <w:szCs w:val="16"/>
          <w:vertAlign w:val="superscript"/>
        </w:rPr>
        <w:br w:type="page"/>
      </w:r>
    </w:p>
    <w:p w:rsidR="00097774" w:rsidRPr="00DA721D" w:rsidRDefault="00097774" w:rsidP="002C4AEF">
      <w:pPr>
        <w:pStyle w:val="Heading1"/>
        <w:ind w:left="-284"/>
      </w:pPr>
      <w:r w:rsidRPr="00DA721D">
        <w:lastRenderedPageBreak/>
        <w:t>Vacancies</w:t>
      </w:r>
    </w:p>
    <w:p w:rsidR="00097774" w:rsidRPr="00BD4D97" w:rsidRDefault="00097774" w:rsidP="002C4AEF">
      <w:pPr>
        <w:ind w:left="-284"/>
      </w:pPr>
      <w:r w:rsidRPr="004E226F">
        <w:t xml:space="preserve">Table 16 details the national trend in child care vacancies from the </w:t>
      </w:r>
      <w:r w:rsidR="008B7815">
        <w:t>September</w:t>
      </w:r>
      <w:r w:rsidRPr="004E226F">
        <w:t xml:space="preserve"> quarter 201</w:t>
      </w:r>
      <w:r>
        <w:t>2</w:t>
      </w:r>
      <w:r w:rsidRPr="004E226F">
        <w:t xml:space="preserve"> to the </w:t>
      </w:r>
      <w:r w:rsidR="008B7815">
        <w:t>September</w:t>
      </w:r>
      <w:r w:rsidR="005C752E">
        <w:t xml:space="preserve"> quarter 2014</w:t>
      </w:r>
      <w:r w:rsidRPr="00BD4D97">
        <w:t xml:space="preserve"> by service type.</w:t>
      </w:r>
    </w:p>
    <w:p w:rsidR="00097774" w:rsidRPr="00B91665" w:rsidRDefault="00097774" w:rsidP="00B91665">
      <w:pPr>
        <w:spacing w:after="240"/>
        <w:ind w:left="-284"/>
      </w:pPr>
      <w:r w:rsidRPr="005C11FF">
        <w:t xml:space="preserve">It appears that vacancies in Long Day Care services peak in the </w:t>
      </w:r>
      <w:r w:rsidRPr="00AF018E">
        <w:t>March quarter of each year</w:t>
      </w:r>
      <w:r w:rsidR="005665E8" w:rsidRPr="00AF018E">
        <w:t xml:space="preserve"> (</w:t>
      </w:r>
      <w:r w:rsidRPr="00AF018E">
        <w:t xml:space="preserve">nearly 81,000 in </w:t>
      </w:r>
      <w:r w:rsidR="005C11FF" w:rsidRPr="00AF018E">
        <w:t>March</w:t>
      </w:r>
      <w:r w:rsidR="005C752E" w:rsidRPr="00AF018E">
        <w:t xml:space="preserve"> quarter 2013</w:t>
      </w:r>
      <w:r w:rsidR="005C11FF" w:rsidRPr="00AF018E">
        <w:t xml:space="preserve"> and over 92</w:t>
      </w:r>
      <w:r w:rsidRPr="00AF018E">
        <w:t xml:space="preserve">,000 in </w:t>
      </w:r>
      <w:r w:rsidR="00340952" w:rsidRPr="00AF018E">
        <w:t>March</w:t>
      </w:r>
      <w:r w:rsidR="005C752E" w:rsidRPr="00AF018E">
        <w:t xml:space="preserve"> quarter 2014</w:t>
      </w:r>
      <w:r w:rsidRPr="00AF018E">
        <w:t>) and that the number of vacancies then declines throughout the year.</w:t>
      </w:r>
      <w:r w:rsidR="00B91665">
        <w:t xml:space="preserve"> </w:t>
      </w:r>
    </w:p>
    <w:p w:rsidR="0022571A" w:rsidRPr="0022571A" w:rsidRDefault="0022571A" w:rsidP="0022571A">
      <w:pPr>
        <w:pStyle w:val="TableHeading"/>
        <w:ind w:left="-851"/>
        <w:rPr>
          <w:rFonts w:asciiTheme="minorHAnsi" w:hAnsiTheme="minorHAnsi" w:cstheme="minorHAnsi"/>
          <w:color w:val="auto"/>
          <w:szCs w:val="20"/>
        </w:rPr>
      </w:pPr>
      <w:r w:rsidRPr="0022571A">
        <w:rPr>
          <w:rFonts w:asciiTheme="minorHAnsi" w:hAnsiTheme="minorHAnsi" w:cstheme="minorHAnsi"/>
          <w:color w:val="auto"/>
          <w:szCs w:val="20"/>
        </w:rPr>
        <w:t>Table 16: Child care vacancies by service type, September quarter 2012 to September quarter 2014</w:t>
      </w:r>
      <w:r w:rsidRPr="0022571A">
        <w:rPr>
          <w:rFonts w:asciiTheme="minorHAnsi" w:hAnsiTheme="minorHAnsi" w:cstheme="minorHAnsi"/>
          <w:b w:val="0"/>
          <w:color w:val="auto"/>
          <w:vertAlign w:val="superscript"/>
        </w:rPr>
        <w:t>1</w:t>
      </w:r>
    </w:p>
    <w:tbl>
      <w:tblPr>
        <w:tblW w:w="5763" w:type="pct"/>
        <w:tblInd w:w="-806" w:type="dxa"/>
        <w:tblLook w:val="04A0" w:firstRow="1" w:lastRow="0" w:firstColumn="1" w:lastColumn="0" w:noHBand="0" w:noVBand="1"/>
        <w:tblCaption w:val="Table 16: Child care vacancies by service type from September quarter 2012 to September quarter 2014"/>
        <w:tblDescription w:val="This table shows the total number of services, the per cent of services reporting, the proportion with vacancies and the average number of vacancies by service type for the the quarters from September quarter 2012 to September quarter 2014. "/>
      </w:tblPr>
      <w:tblGrid>
        <w:gridCol w:w="2423"/>
        <w:gridCol w:w="775"/>
        <w:gridCol w:w="128"/>
        <w:gridCol w:w="245"/>
        <w:gridCol w:w="530"/>
        <w:gridCol w:w="130"/>
        <w:gridCol w:w="729"/>
        <w:gridCol w:w="130"/>
        <w:gridCol w:w="807"/>
        <w:gridCol w:w="111"/>
        <w:gridCol w:w="17"/>
        <w:gridCol w:w="775"/>
        <w:gridCol w:w="137"/>
        <w:gridCol w:w="739"/>
        <w:gridCol w:w="136"/>
        <w:gridCol w:w="275"/>
        <w:gridCol w:w="558"/>
        <w:gridCol w:w="136"/>
        <w:gridCol w:w="799"/>
        <w:gridCol w:w="136"/>
        <w:gridCol w:w="211"/>
        <w:gridCol w:w="588"/>
        <w:gridCol w:w="77"/>
        <w:gridCol w:w="60"/>
      </w:tblGrid>
      <w:tr w:rsidR="008B7815" w:rsidRPr="00AF018E" w:rsidTr="00261345">
        <w:trPr>
          <w:tblHeader/>
        </w:trPr>
        <w:tc>
          <w:tcPr>
            <w:tcW w:w="1137" w:type="pct"/>
            <w:tcBorders>
              <w:top w:val="single" w:sz="4" w:space="0" w:color="auto"/>
              <w:left w:val="nil"/>
              <w:bottom w:val="single" w:sz="4" w:space="0" w:color="auto"/>
              <w:right w:val="single" w:sz="4" w:space="0" w:color="auto"/>
            </w:tcBorders>
            <w:shd w:val="clear" w:color="auto" w:fill="522761"/>
            <w:vAlign w:val="center"/>
            <w:hideMark/>
          </w:tcPr>
          <w:p w:rsidR="008B7815" w:rsidRPr="002C4AEF" w:rsidRDefault="008B7815" w:rsidP="00097774">
            <w:pPr>
              <w:pStyle w:val="TableText"/>
              <w:spacing w:before="40" w:after="40"/>
              <w:jc w:val="left"/>
              <w:rPr>
                <w:rFonts w:asciiTheme="minorHAnsi" w:hAnsiTheme="minorHAnsi" w:cstheme="minorHAnsi"/>
                <w:b/>
                <w:sz w:val="20"/>
              </w:rPr>
            </w:pPr>
            <w:r w:rsidRPr="002C4AEF">
              <w:rPr>
                <w:rFonts w:asciiTheme="minorHAnsi" w:hAnsiTheme="minorHAnsi" w:cstheme="minorHAnsi"/>
                <w:b/>
                <w:sz w:val="20"/>
              </w:rPr>
              <w:t>Service type</w:t>
            </w:r>
          </w:p>
        </w:tc>
        <w:tc>
          <w:tcPr>
            <w:tcW w:w="424" w:type="pct"/>
            <w:gridSpan w:val="2"/>
            <w:tcBorders>
              <w:top w:val="single" w:sz="4" w:space="0" w:color="auto"/>
              <w:left w:val="single" w:sz="4" w:space="0" w:color="auto"/>
              <w:bottom w:val="single" w:sz="4" w:space="0" w:color="auto"/>
            </w:tcBorders>
            <w:shd w:val="clear" w:color="auto" w:fill="522761"/>
            <w:vAlign w:val="center"/>
          </w:tcPr>
          <w:p w:rsidR="008B7815" w:rsidRPr="002C4AEF" w:rsidRDefault="008B7815" w:rsidP="004070D5">
            <w:pPr>
              <w:pStyle w:val="TableText"/>
              <w:spacing w:before="40" w:after="40"/>
              <w:rPr>
                <w:rFonts w:asciiTheme="minorHAnsi" w:hAnsiTheme="minorHAnsi" w:cstheme="minorHAnsi"/>
                <w:b/>
                <w:sz w:val="20"/>
              </w:rPr>
            </w:pPr>
            <w:r w:rsidRPr="002C4AEF">
              <w:rPr>
                <w:rFonts w:asciiTheme="minorHAnsi" w:hAnsiTheme="minorHAnsi" w:cstheme="minorHAnsi"/>
                <w:b/>
                <w:sz w:val="20"/>
              </w:rPr>
              <w:t>Sep-12</w:t>
            </w:r>
          </w:p>
        </w:tc>
        <w:tc>
          <w:tcPr>
            <w:tcW w:w="425" w:type="pct"/>
            <w:gridSpan w:val="3"/>
            <w:tcBorders>
              <w:top w:val="single" w:sz="4" w:space="0" w:color="auto"/>
              <w:bottom w:val="single" w:sz="4" w:space="0" w:color="auto"/>
            </w:tcBorders>
            <w:shd w:val="clear" w:color="auto" w:fill="522761"/>
            <w:vAlign w:val="center"/>
          </w:tcPr>
          <w:p w:rsidR="008B7815" w:rsidRPr="002C4AEF" w:rsidRDefault="008B7815" w:rsidP="004070D5">
            <w:pPr>
              <w:pStyle w:val="TableText"/>
              <w:spacing w:before="40" w:after="40"/>
              <w:rPr>
                <w:rFonts w:asciiTheme="minorHAnsi" w:hAnsiTheme="minorHAnsi" w:cstheme="minorHAnsi"/>
                <w:b/>
                <w:sz w:val="20"/>
              </w:rPr>
            </w:pPr>
            <w:r w:rsidRPr="002C4AEF">
              <w:rPr>
                <w:rFonts w:asciiTheme="minorHAnsi" w:hAnsiTheme="minorHAnsi" w:cstheme="minorHAnsi"/>
                <w:b/>
                <w:sz w:val="20"/>
              </w:rPr>
              <w:t>Dec-12</w:t>
            </w:r>
          </w:p>
        </w:tc>
        <w:tc>
          <w:tcPr>
            <w:tcW w:w="403" w:type="pct"/>
            <w:gridSpan w:val="2"/>
            <w:tcBorders>
              <w:top w:val="single" w:sz="4" w:space="0" w:color="auto"/>
              <w:bottom w:val="single" w:sz="4" w:space="0" w:color="auto"/>
            </w:tcBorders>
            <w:shd w:val="clear" w:color="auto" w:fill="522761"/>
            <w:vAlign w:val="center"/>
          </w:tcPr>
          <w:p w:rsidR="008B7815" w:rsidRPr="002C4AEF" w:rsidRDefault="008B7815" w:rsidP="004070D5">
            <w:pPr>
              <w:pStyle w:val="TableText"/>
              <w:spacing w:before="40" w:after="40"/>
              <w:rPr>
                <w:rFonts w:asciiTheme="minorHAnsi" w:hAnsiTheme="minorHAnsi" w:cstheme="minorHAnsi"/>
                <w:b/>
                <w:sz w:val="20"/>
              </w:rPr>
            </w:pPr>
            <w:r w:rsidRPr="002C4AEF">
              <w:rPr>
                <w:rFonts w:asciiTheme="minorHAnsi" w:hAnsiTheme="minorHAnsi" w:cstheme="minorHAnsi"/>
                <w:b/>
                <w:sz w:val="20"/>
              </w:rPr>
              <w:t>Mar-13</w:t>
            </w:r>
          </w:p>
        </w:tc>
        <w:tc>
          <w:tcPr>
            <w:tcW w:w="439" w:type="pct"/>
            <w:gridSpan w:val="3"/>
            <w:tcBorders>
              <w:top w:val="single" w:sz="4" w:space="0" w:color="auto"/>
              <w:bottom w:val="single" w:sz="4" w:space="0" w:color="auto"/>
            </w:tcBorders>
            <w:shd w:val="clear" w:color="auto" w:fill="522761"/>
            <w:vAlign w:val="center"/>
          </w:tcPr>
          <w:p w:rsidR="008B7815" w:rsidRPr="002C4AEF" w:rsidRDefault="008B7815" w:rsidP="004070D5">
            <w:pPr>
              <w:pStyle w:val="TableText"/>
              <w:spacing w:before="40" w:after="40"/>
              <w:rPr>
                <w:rFonts w:asciiTheme="minorHAnsi" w:hAnsiTheme="minorHAnsi" w:cstheme="minorHAnsi"/>
                <w:b/>
                <w:sz w:val="20"/>
              </w:rPr>
            </w:pPr>
            <w:r w:rsidRPr="002C4AEF">
              <w:rPr>
                <w:rFonts w:asciiTheme="minorHAnsi" w:hAnsiTheme="minorHAnsi" w:cstheme="minorHAnsi"/>
                <w:b/>
                <w:sz w:val="20"/>
              </w:rPr>
              <w:t>Jun-13</w:t>
            </w:r>
          </w:p>
        </w:tc>
        <w:tc>
          <w:tcPr>
            <w:tcW w:w="428" w:type="pct"/>
            <w:gridSpan w:val="2"/>
            <w:tcBorders>
              <w:top w:val="single" w:sz="4" w:space="0" w:color="auto"/>
              <w:bottom w:val="single" w:sz="4" w:space="0" w:color="auto"/>
            </w:tcBorders>
            <w:shd w:val="clear" w:color="auto" w:fill="522761"/>
            <w:vAlign w:val="center"/>
          </w:tcPr>
          <w:p w:rsidR="008B7815" w:rsidRPr="002C4AEF" w:rsidRDefault="008B7815" w:rsidP="004070D5">
            <w:pPr>
              <w:pStyle w:val="TableText"/>
              <w:spacing w:before="40" w:after="40"/>
              <w:rPr>
                <w:rFonts w:asciiTheme="minorHAnsi" w:hAnsiTheme="minorHAnsi" w:cstheme="minorHAnsi"/>
                <w:b/>
                <w:sz w:val="20"/>
              </w:rPr>
            </w:pPr>
            <w:r w:rsidRPr="002C4AEF">
              <w:rPr>
                <w:rFonts w:asciiTheme="minorHAnsi" w:hAnsiTheme="minorHAnsi" w:cstheme="minorHAnsi"/>
                <w:b/>
                <w:sz w:val="20"/>
              </w:rPr>
              <w:t>Sep-13</w:t>
            </w:r>
          </w:p>
        </w:tc>
        <w:tc>
          <w:tcPr>
            <w:tcW w:w="411" w:type="pct"/>
            <w:gridSpan w:val="2"/>
            <w:tcBorders>
              <w:top w:val="single" w:sz="4" w:space="0" w:color="auto"/>
              <w:bottom w:val="single" w:sz="4" w:space="0" w:color="auto"/>
            </w:tcBorders>
            <w:shd w:val="clear" w:color="auto" w:fill="522761"/>
            <w:vAlign w:val="center"/>
          </w:tcPr>
          <w:p w:rsidR="008B7815" w:rsidRPr="002C4AEF" w:rsidRDefault="008B7815" w:rsidP="004070D5">
            <w:pPr>
              <w:pStyle w:val="TableText"/>
              <w:spacing w:before="40" w:after="40"/>
              <w:rPr>
                <w:rFonts w:asciiTheme="minorHAnsi" w:hAnsiTheme="minorHAnsi" w:cstheme="minorHAnsi"/>
                <w:b/>
                <w:sz w:val="20"/>
              </w:rPr>
            </w:pPr>
            <w:r w:rsidRPr="002C4AEF">
              <w:rPr>
                <w:rFonts w:asciiTheme="minorHAnsi" w:hAnsiTheme="minorHAnsi" w:cstheme="minorHAnsi"/>
                <w:b/>
                <w:sz w:val="20"/>
              </w:rPr>
              <w:t>Dec-13</w:t>
            </w:r>
          </w:p>
        </w:tc>
        <w:tc>
          <w:tcPr>
            <w:tcW w:w="455" w:type="pct"/>
            <w:gridSpan w:val="3"/>
            <w:tcBorders>
              <w:top w:val="single" w:sz="4" w:space="0" w:color="auto"/>
              <w:bottom w:val="single" w:sz="4" w:space="0" w:color="auto"/>
            </w:tcBorders>
            <w:shd w:val="clear" w:color="auto" w:fill="522761"/>
            <w:vAlign w:val="center"/>
          </w:tcPr>
          <w:p w:rsidR="008B7815" w:rsidRPr="002C4AEF" w:rsidRDefault="008B7815" w:rsidP="004070D5">
            <w:pPr>
              <w:pStyle w:val="TableText"/>
              <w:spacing w:before="40" w:after="40"/>
              <w:rPr>
                <w:rFonts w:asciiTheme="minorHAnsi" w:hAnsiTheme="minorHAnsi" w:cstheme="minorHAnsi"/>
                <w:b/>
                <w:sz w:val="20"/>
              </w:rPr>
            </w:pPr>
            <w:r w:rsidRPr="002C4AEF">
              <w:rPr>
                <w:rFonts w:asciiTheme="minorHAnsi" w:hAnsiTheme="minorHAnsi" w:cstheme="minorHAnsi"/>
                <w:b/>
                <w:sz w:val="20"/>
              </w:rPr>
              <w:t>Mar-14</w:t>
            </w:r>
          </w:p>
        </w:tc>
        <w:tc>
          <w:tcPr>
            <w:tcW w:w="439" w:type="pct"/>
            <w:gridSpan w:val="2"/>
            <w:tcBorders>
              <w:top w:val="single" w:sz="4" w:space="0" w:color="auto"/>
              <w:bottom w:val="single" w:sz="4" w:space="0" w:color="auto"/>
            </w:tcBorders>
            <w:shd w:val="clear" w:color="auto" w:fill="522761"/>
            <w:vAlign w:val="center"/>
          </w:tcPr>
          <w:p w:rsidR="008B7815" w:rsidRPr="002C4AEF" w:rsidRDefault="008B7815" w:rsidP="004070D5">
            <w:pPr>
              <w:pStyle w:val="TableText"/>
              <w:spacing w:before="40" w:after="40"/>
              <w:rPr>
                <w:rFonts w:asciiTheme="minorHAnsi" w:hAnsiTheme="minorHAnsi" w:cstheme="minorHAnsi"/>
                <w:b/>
                <w:sz w:val="20"/>
              </w:rPr>
            </w:pPr>
            <w:r>
              <w:rPr>
                <w:rFonts w:asciiTheme="minorHAnsi" w:hAnsiTheme="minorHAnsi" w:cstheme="minorHAnsi"/>
                <w:b/>
                <w:sz w:val="20"/>
              </w:rPr>
              <w:t>Jun</w:t>
            </w:r>
            <w:r w:rsidRPr="002C4AEF">
              <w:rPr>
                <w:rFonts w:asciiTheme="minorHAnsi" w:hAnsiTheme="minorHAnsi" w:cstheme="minorHAnsi"/>
                <w:b/>
                <w:sz w:val="20"/>
              </w:rPr>
              <w:t>-14</w:t>
            </w:r>
            <w:r w:rsidR="004628AF">
              <w:rPr>
                <w:rFonts w:asciiTheme="minorHAnsi" w:hAnsiTheme="minorHAnsi" w:cstheme="minorHAnsi"/>
                <w:b/>
                <w:sz w:val="20"/>
              </w:rPr>
              <w:t>*</w:t>
            </w:r>
          </w:p>
        </w:tc>
        <w:tc>
          <w:tcPr>
            <w:tcW w:w="439" w:type="pct"/>
            <w:gridSpan w:val="4"/>
            <w:tcBorders>
              <w:top w:val="single" w:sz="4" w:space="0" w:color="auto"/>
              <w:bottom w:val="single" w:sz="4" w:space="0" w:color="auto"/>
            </w:tcBorders>
            <w:shd w:val="clear" w:color="auto" w:fill="522761"/>
            <w:vAlign w:val="center"/>
          </w:tcPr>
          <w:p w:rsidR="008B7815" w:rsidRPr="00AF018E" w:rsidRDefault="008B7815" w:rsidP="00A20896">
            <w:pPr>
              <w:pStyle w:val="TableText"/>
              <w:spacing w:before="40" w:after="40"/>
              <w:rPr>
                <w:rFonts w:asciiTheme="minorHAnsi" w:hAnsiTheme="minorHAnsi" w:cstheme="minorHAnsi"/>
                <w:b/>
                <w:sz w:val="20"/>
              </w:rPr>
            </w:pPr>
            <w:r w:rsidRPr="00AF018E">
              <w:rPr>
                <w:rFonts w:asciiTheme="minorHAnsi" w:hAnsiTheme="minorHAnsi" w:cstheme="minorHAnsi"/>
                <w:b/>
                <w:sz w:val="20"/>
              </w:rPr>
              <w:t>Sep-14</w:t>
            </w:r>
          </w:p>
        </w:tc>
      </w:tr>
      <w:tr w:rsidR="008B7815" w:rsidRPr="00AF018E" w:rsidTr="00431600">
        <w:trPr>
          <w:gridAfter w:val="3"/>
          <w:wAfter w:w="340" w:type="pct"/>
        </w:trPr>
        <w:tc>
          <w:tcPr>
            <w:tcW w:w="1137" w:type="pct"/>
            <w:tcBorders>
              <w:top w:val="single" w:sz="4" w:space="0" w:color="0066FF"/>
              <w:left w:val="nil"/>
              <w:right w:val="single" w:sz="4" w:space="0" w:color="auto"/>
            </w:tcBorders>
            <w:shd w:val="clear" w:color="auto" w:fill="auto"/>
            <w:vAlign w:val="center"/>
          </w:tcPr>
          <w:p w:rsidR="008B7815" w:rsidRPr="002C4AEF" w:rsidRDefault="008B7815" w:rsidP="00097774">
            <w:pPr>
              <w:pStyle w:val="TableText"/>
              <w:spacing w:before="40" w:after="40"/>
              <w:jc w:val="left"/>
              <w:rPr>
                <w:rFonts w:asciiTheme="minorHAnsi" w:hAnsiTheme="minorHAnsi" w:cstheme="minorHAnsi"/>
                <w:b/>
                <w:sz w:val="20"/>
              </w:rPr>
            </w:pPr>
            <w:r w:rsidRPr="002C4AEF">
              <w:rPr>
                <w:rFonts w:asciiTheme="minorHAnsi" w:hAnsiTheme="minorHAnsi" w:cstheme="minorHAnsi"/>
                <w:b/>
                <w:sz w:val="20"/>
              </w:rPr>
              <w:t>Long Day Care</w:t>
            </w:r>
          </w:p>
        </w:tc>
        <w:tc>
          <w:tcPr>
            <w:tcW w:w="1683" w:type="pct"/>
            <w:gridSpan w:val="9"/>
            <w:tcBorders>
              <w:top w:val="single" w:sz="4" w:space="0" w:color="0066FF"/>
              <w:left w:val="single" w:sz="4" w:space="0" w:color="auto"/>
            </w:tcBorders>
          </w:tcPr>
          <w:p w:rsidR="008B7815" w:rsidRPr="002C4AEF" w:rsidRDefault="008B7815" w:rsidP="00F70141">
            <w:pPr>
              <w:pStyle w:val="TableText"/>
              <w:spacing w:before="0" w:after="0"/>
              <w:rPr>
                <w:rFonts w:asciiTheme="minorHAnsi" w:hAnsiTheme="minorHAnsi" w:cstheme="minorHAnsi"/>
                <w:b/>
                <w:sz w:val="20"/>
              </w:rPr>
            </w:pPr>
          </w:p>
        </w:tc>
        <w:tc>
          <w:tcPr>
            <w:tcW w:w="1840" w:type="pct"/>
            <w:gridSpan w:val="11"/>
            <w:tcBorders>
              <w:top w:val="single" w:sz="4" w:space="0" w:color="0066FF"/>
              <w:left w:val="nil"/>
            </w:tcBorders>
          </w:tcPr>
          <w:p w:rsidR="008B7815" w:rsidRPr="00AF018E" w:rsidRDefault="008B7815" w:rsidP="00F70141">
            <w:pPr>
              <w:pStyle w:val="TableText"/>
              <w:spacing w:before="0" w:after="0"/>
              <w:rPr>
                <w:rFonts w:asciiTheme="minorHAnsi" w:hAnsiTheme="minorHAnsi" w:cstheme="minorHAnsi"/>
                <w:b/>
                <w:sz w:val="20"/>
              </w:rPr>
            </w:pPr>
          </w:p>
        </w:tc>
      </w:tr>
      <w:tr w:rsidR="00F70141" w:rsidRPr="00431600" w:rsidTr="00431600">
        <w:trPr>
          <w:gridAfter w:val="2"/>
          <w:wAfter w:w="64" w:type="pct"/>
        </w:trPr>
        <w:tc>
          <w:tcPr>
            <w:tcW w:w="1137" w:type="pct"/>
            <w:tcBorders>
              <w:left w:val="nil"/>
              <w:bottom w:val="single" w:sz="4" w:space="0" w:color="FFFFFF"/>
              <w:right w:val="single" w:sz="4" w:space="0" w:color="auto"/>
            </w:tcBorders>
            <w:shd w:val="clear" w:color="auto" w:fill="auto"/>
            <w:vAlign w:val="center"/>
            <w:hideMark/>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Total number of services</w:t>
            </w:r>
          </w:p>
        </w:tc>
        <w:tc>
          <w:tcPr>
            <w:tcW w:w="364" w:type="pct"/>
            <w:tcBorders>
              <w:left w:val="single" w:sz="4" w:space="0" w:color="auto"/>
            </w:tcBorders>
            <w:shd w:val="clear" w:color="auto" w:fill="auto"/>
            <w:vAlign w:val="center"/>
          </w:tcPr>
          <w:p w:rsidR="00F70141" w:rsidRPr="00431600" w:rsidRDefault="00F70141" w:rsidP="00431600">
            <w:pPr>
              <w:pStyle w:val="TableText"/>
              <w:spacing w:before="0" w:after="0"/>
              <w:rPr>
                <w:rFonts w:asciiTheme="minorHAnsi" w:hAnsiTheme="minorHAnsi" w:cstheme="minorHAnsi"/>
                <w:sz w:val="20"/>
              </w:rPr>
            </w:pPr>
            <w:r w:rsidRPr="00431600">
              <w:rPr>
                <w:rFonts w:asciiTheme="minorHAnsi" w:hAnsiTheme="minorHAnsi" w:cstheme="minorHAnsi"/>
                <w:sz w:val="20"/>
              </w:rPr>
              <w:t>6,192</w:t>
            </w:r>
          </w:p>
        </w:tc>
        <w:tc>
          <w:tcPr>
            <w:tcW w:w="424" w:type="pct"/>
            <w:gridSpan w:val="3"/>
            <w:shd w:val="clear" w:color="auto" w:fill="auto"/>
            <w:vAlign w:val="center"/>
          </w:tcPr>
          <w:p w:rsidR="00F70141" w:rsidRPr="00431600" w:rsidRDefault="00F70141" w:rsidP="00431600">
            <w:pPr>
              <w:pStyle w:val="TableText"/>
              <w:spacing w:before="0" w:after="0"/>
              <w:rPr>
                <w:rFonts w:asciiTheme="minorHAnsi" w:hAnsiTheme="minorHAnsi" w:cstheme="minorHAnsi"/>
                <w:sz w:val="20"/>
              </w:rPr>
            </w:pPr>
            <w:r w:rsidRPr="00431600">
              <w:rPr>
                <w:rFonts w:asciiTheme="minorHAnsi" w:hAnsiTheme="minorHAnsi" w:cstheme="minorHAnsi"/>
                <w:sz w:val="20"/>
              </w:rPr>
              <w:t>6,271</w:t>
            </w:r>
          </w:p>
        </w:tc>
        <w:tc>
          <w:tcPr>
            <w:tcW w:w="403" w:type="pct"/>
            <w:gridSpan w:val="2"/>
            <w:shd w:val="clear" w:color="auto" w:fill="auto"/>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6,268</w:t>
            </w:r>
          </w:p>
        </w:tc>
        <w:tc>
          <w:tcPr>
            <w:tcW w:w="440" w:type="pct"/>
            <w:gridSpan w:val="2"/>
            <w:shd w:val="clear" w:color="auto" w:fill="auto"/>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6,310</w:t>
            </w:r>
          </w:p>
        </w:tc>
        <w:tc>
          <w:tcPr>
            <w:tcW w:w="424" w:type="pct"/>
            <w:gridSpan w:val="3"/>
            <w:shd w:val="clear" w:color="auto" w:fill="auto"/>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6,360</w:t>
            </w:r>
          </w:p>
        </w:tc>
        <w:tc>
          <w:tcPr>
            <w:tcW w:w="411" w:type="pct"/>
            <w:gridSpan w:val="2"/>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6,471</w:t>
            </w:r>
          </w:p>
        </w:tc>
        <w:tc>
          <w:tcPr>
            <w:tcW w:w="455" w:type="pct"/>
            <w:gridSpan w:val="3"/>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6,443</w:t>
            </w:r>
          </w:p>
        </w:tc>
        <w:tc>
          <w:tcPr>
            <w:tcW w:w="439" w:type="pct"/>
            <w:gridSpan w:val="2"/>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6,606</w:t>
            </w:r>
          </w:p>
        </w:tc>
        <w:tc>
          <w:tcPr>
            <w:tcW w:w="439" w:type="pct"/>
            <w:gridSpan w:val="3"/>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6,601</w:t>
            </w:r>
          </w:p>
        </w:tc>
      </w:tr>
      <w:tr w:rsidR="00F70141" w:rsidRPr="00431600" w:rsidTr="00431600">
        <w:trPr>
          <w:gridAfter w:val="2"/>
          <w:wAfter w:w="64" w:type="pct"/>
        </w:trPr>
        <w:tc>
          <w:tcPr>
            <w:tcW w:w="1137" w:type="pct"/>
            <w:tcBorders>
              <w:top w:val="single" w:sz="4" w:space="0" w:color="FFFFFF"/>
              <w:left w:val="single" w:sz="4" w:space="0" w:color="FFFFFF"/>
              <w:bottom w:val="single" w:sz="4" w:space="0" w:color="FFFFFF"/>
              <w:right w:val="single" w:sz="4" w:space="0" w:color="auto"/>
            </w:tcBorders>
            <w:shd w:val="clear" w:color="auto" w:fill="auto"/>
            <w:vAlign w:val="center"/>
            <w:hideMark/>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Per cent services reporting</w:t>
            </w:r>
          </w:p>
        </w:tc>
        <w:tc>
          <w:tcPr>
            <w:tcW w:w="364" w:type="pct"/>
            <w:tcBorders>
              <w:left w:val="single" w:sz="4" w:space="0" w:color="auto"/>
            </w:tcBorders>
            <w:shd w:val="clear" w:color="auto" w:fill="auto"/>
            <w:vAlign w:val="center"/>
          </w:tcPr>
          <w:p w:rsidR="00F70141" w:rsidRPr="00431600" w:rsidRDefault="00F70141" w:rsidP="00431600">
            <w:pPr>
              <w:pStyle w:val="TableText"/>
              <w:spacing w:before="0" w:after="0"/>
              <w:rPr>
                <w:rFonts w:asciiTheme="minorHAnsi" w:hAnsiTheme="minorHAnsi" w:cstheme="minorHAnsi"/>
                <w:sz w:val="20"/>
              </w:rPr>
            </w:pPr>
            <w:r w:rsidRPr="00431600">
              <w:rPr>
                <w:rFonts w:asciiTheme="minorHAnsi" w:hAnsiTheme="minorHAnsi" w:cstheme="minorHAnsi"/>
                <w:sz w:val="20"/>
              </w:rPr>
              <w:t>84%</w:t>
            </w:r>
          </w:p>
        </w:tc>
        <w:tc>
          <w:tcPr>
            <w:tcW w:w="424" w:type="pct"/>
            <w:gridSpan w:val="3"/>
            <w:shd w:val="clear" w:color="auto" w:fill="auto"/>
            <w:vAlign w:val="center"/>
          </w:tcPr>
          <w:p w:rsidR="00F70141" w:rsidRPr="00431600" w:rsidRDefault="00F70141" w:rsidP="00431600">
            <w:pPr>
              <w:pStyle w:val="TableText"/>
              <w:spacing w:before="0" w:after="0"/>
              <w:rPr>
                <w:rFonts w:asciiTheme="minorHAnsi" w:hAnsiTheme="minorHAnsi" w:cstheme="minorHAnsi"/>
                <w:sz w:val="20"/>
              </w:rPr>
            </w:pPr>
            <w:r w:rsidRPr="00431600">
              <w:rPr>
                <w:rFonts w:asciiTheme="minorHAnsi" w:hAnsiTheme="minorHAnsi" w:cstheme="minorHAnsi"/>
                <w:sz w:val="20"/>
              </w:rPr>
              <w:t>82%</w:t>
            </w:r>
          </w:p>
        </w:tc>
        <w:tc>
          <w:tcPr>
            <w:tcW w:w="403" w:type="pct"/>
            <w:gridSpan w:val="2"/>
            <w:shd w:val="clear" w:color="auto" w:fill="auto"/>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83%</w:t>
            </w:r>
          </w:p>
        </w:tc>
        <w:tc>
          <w:tcPr>
            <w:tcW w:w="440" w:type="pct"/>
            <w:gridSpan w:val="2"/>
            <w:shd w:val="clear" w:color="auto" w:fill="auto"/>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84%</w:t>
            </w:r>
          </w:p>
        </w:tc>
        <w:tc>
          <w:tcPr>
            <w:tcW w:w="424" w:type="pct"/>
            <w:gridSpan w:val="3"/>
            <w:shd w:val="clear" w:color="auto" w:fill="auto"/>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91%</w:t>
            </w:r>
          </w:p>
        </w:tc>
        <w:tc>
          <w:tcPr>
            <w:tcW w:w="411" w:type="pct"/>
            <w:gridSpan w:val="2"/>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90%</w:t>
            </w:r>
          </w:p>
        </w:tc>
        <w:tc>
          <w:tcPr>
            <w:tcW w:w="455" w:type="pct"/>
            <w:gridSpan w:val="3"/>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93%</w:t>
            </w:r>
          </w:p>
        </w:tc>
        <w:tc>
          <w:tcPr>
            <w:tcW w:w="439" w:type="pct"/>
            <w:gridSpan w:val="2"/>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90%</w:t>
            </w:r>
          </w:p>
        </w:tc>
        <w:tc>
          <w:tcPr>
            <w:tcW w:w="439" w:type="pct"/>
            <w:gridSpan w:val="3"/>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91%</w:t>
            </w:r>
          </w:p>
        </w:tc>
      </w:tr>
      <w:tr w:rsidR="00F70141" w:rsidRPr="00431600" w:rsidTr="00431600">
        <w:trPr>
          <w:gridAfter w:val="2"/>
          <w:wAfter w:w="64" w:type="pct"/>
        </w:trPr>
        <w:tc>
          <w:tcPr>
            <w:tcW w:w="1137" w:type="pct"/>
            <w:tcBorders>
              <w:top w:val="single" w:sz="4" w:space="0" w:color="FFFFFF"/>
              <w:left w:val="single" w:sz="4" w:space="0" w:color="FFFFFF"/>
              <w:right w:val="single" w:sz="4" w:space="0" w:color="auto"/>
            </w:tcBorders>
            <w:shd w:val="clear" w:color="auto" w:fill="auto"/>
            <w:vAlign w:val="center"/>
            <w:hideMark/>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Proportion with vacancies</w:t>
            </w:r>
          </w:p>
        </w:tc>
        <w:tc>
          <w:tcPr>
            <w:tcW w:w="364" w:type="pct"/>
            <w:tcBorders>
              <w:left w:val="single" w:sz="4" w:space="0" w:color="auto"/>
            </w:tcBorders>
            <w:shd w:val="clear" w:color="auto" w:fill="auto"/>
            <w:vAlign w:val="center"/>
          </w:tcPr>
          <w:p w:rsidR="00F70141" w:rsidRPr="00431600" w:rsidRDefault="00F70141" w:rsidP="00431600">
            <w:pPr>
              <w:pStyle w:val="TableText"/>
              <w:spacing w:before="0" w:after="0"/>
              <w:rPr>
                <w:rFonts w:asciiTheme="minorHAnsi" w:hAnsiTheme="minorHAnsi" w:cstheme="minorHAnsi"/>
                <w:sz w:val="20"/>
              </w:rPr>
            </w:pPr>
            <w:r w:rsidRPr="00431600">
              <w:rPr>
                <w:rFonts w:asciiTheme="minorHAnsi" w:hAnsiTheme="minorHAnsi" w:cstheme="minorHAnsi"/>
                <w:sz w:val="20"/>
              </w:rPr>
              <w:t>85%</w:t>
            </w:r>
          </w:p>
        </w:tc>
        <w:tc>
          <w:tcPr>
            <w:tcW w:w="424" w:type="pct"/>
            <w:gridSpan w:val="3"/>
            <w:shd w:val="clear" w:color="auto" w:fill="auto"/>
            <w:vAlign w:val="center"/>
          </w:tcPr>
          <w:p w:rsidR="00F70141" w:rsidRPr="00431600" w:rsidRDefault="00F70141" w:rsidP="00431600">
            <w:pPr>
              <w:pStyle w:val="TableText"/>
              <w:spacing w:before="0" w:after="0"/>
              <w:rPr>
                <w:rFonts w:asciiTheme="minorHAnsi" w:hAnsiTheme="minorHAnsi" w:cstheme="minorHAnsi"/>
                <w:sz w:val="20"/>
              </w:rPr>
            </w:pPr>
            <w:r w:rsidRPr="00431600">
              <w:rPr>
                <w:rFonts w:asciiTheme="minorHAnsi" w:hAnsiTheme="minorHAnsi" w:cstheme="minorHAnsi"/>
                <w:sz w:val="20"/>
              </w:rPr>
              <w:t>86%</w:t>
            </w:r>
          </w:p>
        </w:tc>
        <w:tc>
          <w:tcPr>
            <w:tcW w:w="403" w:type="pct"/>
            <w:gridSpan w:val="2"/>
            <w:shd w:val="clear" w:color="auto" w:fill="auto"/>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89%</w:t>
            </w:r>
          </w:p>
        </w:tc>
        <w:tc>
          <w:tcPr>
            <w:tcW w:w="440" w:type="pct"/>
            <w:gridSpan w:val="2"/>
            <w:shd w:val="clear" w:color="auto" w:fill="auto"/>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89%</w:t>
            </w:r>
          </w:p>
        </w:tc>
        <w:tc>
          <w:tcPr>
            <w:tcW w:w="424" w:type="pct"/>
            <w:gridSpan w:val="3"/>
            <w:shd w:val="clear" w:color="auto" w:fill="auto"/>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86%</w:t>
            </w:r>
          </w:p>
        </w:tc>
        <w:tc>
          <w:tcPr>
            <w:tcW w:w="411" w:type="pct"/>
            <w:gridSpan w:val="2"/>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86%</w:t>
            </w:r>
          </w:p>
        </w:tc>
        <w:tc>
          <w:tcPr>
            <w:tcW w:w="455" w:type="pct"/>
            <w:gridSpan w:val="3"/>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90%</w:t>
            </w:r>
          </w:p>
        </w:tc>
        <w:tc>
          <w:tcPr>
            <w:tcW w:w="439" w:type="pct"/>
            <w:gridSpan w:val="2"/>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88%</w:t>
            </w:r>
          </w:p>
        </w:tc>
        <w:tc>
          <w:tcPr>
            <w:tcW w:w="439" w:type="pct"/>
            <w:gridSpan w:val="3"/>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87%</w:t>
            </w:r>
          </w:p>
        </w:tc>
      </w:tr>
      <w:tr w:rsidR="00F70141" w:rsidRPr="00431600" w:rsidTr="00431600">
        <w:trPr>
          <w:gridAfter w:val="2"/>
          <w:wAfter w:w="64" w:type="pct"/>
        </w:trPr>
        <w:tc>
          <w:tcPr>
            <w:tcW w:w="1137" w:type="pct"/>
            <w:tcBorders>
              <w:left w:val="nil"/>
              <w:bottom w:val="single" w:sz="4" w:space="0" w:color="auto"/>
              <w:right w:val="single" w:sz="4" w:space="0" w:color="auto"/>
            </w:tcBorders>
            <w:shd w:val="clear" w:color="auto" w:fill="auto"/>
            <w:vAlign w:val="center"/>
            <w:hideMark/>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Average vacancies</w:t>
            </w:r>
          </w:p>
        </w:tc>
        <w:tc>
          <w:tcPr>
            <w:tcW w:w="364" w:type="pct"/>
            <w:tcBorders>
              <w:left w:val="single" w:sz="4" w:space="0" w:color="auto"/>
              <w:bottom w:val="single" w:sz="4" w:space="0" w:color="auto"/>
            </w:tcBorders>
            <w:shd w:val="clear" w:color="auto" w:fill="auto"/>
            <w:vAlign w:val="center"/>
          </w:tcPr>
          <w:p w:rsidR="00F70141" w:rsidRPr="00431600" w:rsidRDefault="00F70141" w:rsidP="00431600">
            <w:pPr>
              <w:pStyle w:val="TableText"/>
              <w:spacing w:before="0" w:after="0"/>
              <w:rPr>
                <w:rFonts w:asciiTheme="minorHAnsi" w:hAnsiTheme="minorHAnsi" w:cstheme="minorHAnsi"/>
                <w:sz w:val="20"/>
              </w:rPr>
            </w:pPr>
            <w:r w:rsidRPr="00431600">
              <w:rPr>
                <w:rFonts w:asciiTheme="minorHAnsi" w:hAnsiTheme="minorHAnsi" w:cstheme="minorHAnsi"/>
                <w:sz w:val="20"/>
              </w:rPr>
              <w:t>61,660</w:t>
            </w:r>
          </w:p>
        </w:tc>
        <w:tc>
          <w:tcPr>
            <w:tcW w:w="424" w:type="pct"/>
            <w:gridSpan w:val="3"/>
            <w:tcBorders>
              <w:bottom w:val="single" w:sz="4" w:space="0" w:color="auto"/>
            </w:tcBorders>
            <w:shd w:val="clear" w:color="auto" w:fill="auto"/>
            <w:vAlign w:val="center"/>
          </w:tcPr>
          <w:p w:rsidR="00F70141" w:rsidRPr="00431600" w:rsidRDefault="00F70141" w:rsidP="00431600">
            <w:pPr>
              <w:pStyle w:val="TableText"/>
              <w:spacing w:before="0" w:after="0"/>
              <w:rPr>
                <w:rFonts w:asciiTheme="minorHAnsi" w:hAnsiTheme="minorHAnsi" w:cstheme="minorHAnsi"/>
                <w:sz w:val="20"/>
              </w:rPr>
            </w:pPr>
            <w:r w:rsidRPr="00431600">
              <w:rPr>
                <w:rFonts w:asciiTheme="minorHAnsi" w:hAnsiTheme="minorHAnsi" w:cstheme="minorHAnsi"/>
                <w:sz w:val="20"/>
              </w:rPr>
              <w:t>58,190</w:t>
            </w:r>
          </w:p>
        </w:tc>
        <w:tc>
          <w:tcPr>
            <w:tcW w:w="403" w:type="pct"/>
            <w:gridSpan w:val="2"/>
            <w:tcBorders>
              <w:bottom w:val="single" w:sz="4" w:space="0" w:color="auto"/>
            </w:tcBorders>
            <w:shd w:val="clear" w:color="auto" w:fill="auto"/>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80,630</w:t>
            </w:r>
          </w:p>
        </w:tc>
        <w:tc>
          <w:tcPr>
            <w:tcW w:w="440" w:type="pct"/>
            <w:gridSpan w:val="2"/>
            <w:tcBorders>
              <w:bottom w:val="single" w:sz="4" w:space="0" w:color="auto"/>
            </w:tcBorders>
            <w:shd w:val="clear" w:color="auto" w:fill="auto"/>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78,250</w:t>
            </w:r>
          </w:p>
        </w:tc>
        <w:tc>
          <w:tcPr>
            <w:tcW w:w="424" w:type="pct"/>
            <w:gridSpan w:val="3"/>
            <w:tcBorders>
              <w:bottom w:val="single" w:sz="4" w:space="0" w:color="auto"/>
            </w:tcBorders>
            <w:shd w:val="clear" w:color="auto" w:fill="auto"/>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68,490</w:t>
            </w:r>
          </w:p>
        </w:tc>
        <w:tc>
          <w:tcPr>
            <w:tcW w:w="411" w:type="pct"/>
            <w:gridSpan w:val="2"/>
            <w:tcBorders>
              <w:bottom w:val="single" w:sz="4" w:space="0" w:color="auto"/>
            </w:tcBorders>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66,410</w:t>
            </w:r>
          </w:p>
        </w:tc>
        <w:tc>
          <w:tcPr>
            <w:tcW w:w="455" w:type="pct"/>
            <w:gridSpan w:val="3"/>
            <w:tcBorders>
              <w:bottom w:val="single" w:sz="4" w:space="0" w:color="auto"/>
            </w:tcBorders>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92,340</w:t>
            </w:r>
          </w:p>
        </w:tc>
        <w:tc>
          <w:tcPr>
            <w:tcW w:w="439" w:type="pct"/>
            <w:gridSpan w:val="2"/>
            <w:tcBorders>
              <w:bottom w:val="single" w:sz="4" w:space="0" w:color="auto"/>
            </w:tcBorders>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83,740</w:t>
            </w:r>
          </w:p>
        </w:tc>
        <w:tc>
          <w:tcPr>
            <w:tcW w:w="439" w:type="pct"/>
            <w:gridSpan w:val="3"/>
            <w:tcBorders>
              <w:bottom w:val="single" w:sz="4" w:space="0" w:color="auto"/>
            </w:tcBorders>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75,230</w:t>
            </w:r>
          </w:p>
        </w:tc>
      </w:tr>
      <w:tr w:rsidR="008B7815" w:rsidRPr="002C4AEF" w:rsidTr="00431600">
        <w:trPr>
          <w:gridAfter w:val="1"/>
          <w:wAfter w:w="28" w:type="pct"/>
        </w:trPr>
        <w:tc>
          <w:tcPr>
            <w:tcW w:w="1137" w:type="pct"/>
            <w:tcBorders>
              <w:top w:val="single" w:sz="4" w:space="0" w:color="auto"/>
              <w:left w:val="nil"/>
              <w:right w:val="single" w:sz="4" w:space="0" w:color="auto"/>
            </w:tcBorders>
            <w:shd w:val="clear" w:color="auto" w:fill="auto"/>
            <w:vAlign w:val="center"/>
            <w:hideMark/>
          </w:tcPr>
          <w:p w:rsidR="008B7815" w:rsidRPr="002C4AEF" w:rsidRDefault="008B7815" w:rsidP="00097774">
            <w:pPr>
              <w:pStyle w:val="TableText"/>
              <w:spacing w:before="40" w:after="40"/>
              <w:jc w:val="left"/>
              <w:rPr>
                <w:rFonts w:asciiTheme="minorHAnsi" w:hAnsiTheme="minorHAnsi" w:cstheme="minorHAnsi"/>
                <w:b/>
                <w:sz w:val="20"/>
              </w:rPr>
            </w:pPr>
            <w:r w:rsidRPr="002C4AEF">
              <w:rPr>
                <w:rFonts w:asciiTheme="minorHAnsi" w:hAnsiTheme="minorHAnsi" w:cstheme="minorHAnsi"/>
                <w:b/>
                <w:sz w:val="20"/>
              </w:rPr>
              <w:t>Family Day Care</w:t>
            </w:r>
          </w:p>
        </w:tc>
        <w:tc>
          <w:tcPr>
            <w:tcW w:w="539" w:type="pct"/>
            <w:gridSpan w:val="3"/>
            <w:tcBorders>
              <w:top w:val="single" w:sz="4" w:space="0" w:color="auto"/>
              <w:left w:val="single" w:sz="4" w:space="0" w:color="auto"/>
              <w:right w:val="nil"/>
            </w:tcBorders>
            <w:vAlign w:val="center"/>
          </w:tcPr>
          <w:p w:rsidR="008B7815" w:rsidRPr="002C4AEF" w:rsidRDefault="008B7815" w:rsidP="00AF018E">
            <w:pPr>
              <w:pStyle w:val="TableText"/>
              <w:spacing w:before="0" w:after="0"/>
              <w:rPr>
                <w:rFonts w:asciiTheme="minorHAnsi" w:hAnsiTheme="minorHAnsi" w:cstheme="minorHAnsi"/>
                <w:b/>
                <w:sz w:val="20"/>
              </w:rPr>
            </w:pPr>
          </w:p>
        </w:tc>
        <w:tc>
          <w:tcPr>
            <w:tcW w:w="1092" w:type="pct"/>
            <w:gridSpan w:val="5"/>
            <w:tcBorders>
              <w:top w:val="single" w:sz="4" w:space="0" w:color="auto"/>
              <w:left w:val="nil"/>
              <w:right w:val="nil"/>
            </w:tcBorders>
            <w:vAlign w:val="center"/>
          </w:tcPr>
          <w:p w:rsidR="008B7815" w:rsidRPr="002C4AEF" w:rsidRDefault="008B7815" w:rsidP="00AF018E">
            <w:pPr>
              <w:pStyle w:val="TableText"/>
              <w:spacing w:before="0" w:after="0"/>
              <w:rPr>
                <w:rFonts w:asciiTheme="minorHAnsi" w:hAnsiTheme="minorHAnsi" w:cstheme="minorHAnsi"/>
                <w:b/>
                <w:sz w:val="20"/>
              </w:rPr>
            </w:pPr>
          </w:p>
        </w:tc>
        <w:tc>
          <w:tcPr>
            <w:tcW w:w="1028" w:type="pct"/>
            <w:gridSpan w:val="7"/>
            <w:tcBorders>
              <w:top w:val="single" w:sz="4" w:space="0" w:color="auto"/>
              <w:left w:val="nil"/>
              <w:right w:val="nil"/>
            </w:tcBorders>
            <w:vAlign w:val="center"/>
          </w:tcPr>
          <w:p w:rsidR="008B7815" w:rsidRPr="00AF018E" w:rsidRDefault="008B7815" w:rsidP="00AF018E">
            <w:pPr>
              <w:pStyle w:val="TableText"/>
              <w:spacing w:before="0" w:after="0"/>
              <w:rPr>
                <w:rFonts w:asciiTheme="minorHAnsi" w:hAnsiTheme="minorHAnsi" w:cstheme="minorHAnsi"/>
                <w:b/>
                <w:sz w:val="20"/>
              </w:rPr>
            </w:pPr>
          </w:p>
        </w:tc>
        <w:tc>
          <w:tcPr>
            <w:tcW w:w="1176" w:type="pct"/>
            <w:gridSpan w:val="7"/>
            <w:tcBorders>
              <w:top w:val="single" w:sz="4" w:space="0" w:color="auto"/>
              <w:left w:val="nil"/>
            </w:tcBorders>
            <w:vAlign w:val="center"/>
          </w:tcPr>
          <w:p w:rsidR="008B7815" w:rsidRPr="00AF018E" w:rsidRDefault="008B7815" w:rsidP="00AF018E">
            <w:pPr>
              <w:pStyle w:val="TableText"/>
              <w:spacing w:before="0" w:after="0"/>
              <w:rPr>
                <w:rFonts w:asciiTheme="minorHAnsi" w:hAnsiTheme="minorHAnsi" w:cstheme="minorHAnsi"/>
                <w:b/>
                <w:sz w:val="20"/>
              </w:rPr>
            </w:pPr>
          </w:p>
        </w:tc>
      </w:tr>
      <w:tr w:rsidR="00F70141" w:rsidRPr="002C4AEF" w:rsidTr="00431600">
        <w:trPr>
          <w:gridAfter w:val="2"/>
          <w:wAfter w:w="64" w:type="pct"/>
        </w:trPr>
        <w:tc>
          <w:tcPr>
            <w:tcW w:w="1137" w:type="pct"/>
            <w:tcBorders>
              <w:left w:val="nil"/>
              <w:bottom w:val="single" w:sz="4" w:space="0" w:color="FFFFFF"/>
              <w:right w:val="single" w:sz="4" w:space="0" w:color="auto"/>
            </w:tcBorders>
            <w:shd w:val="clear" w:color="auto" w:fill="auto"/>
            <w:vAlign w:val="center"/>
            <w:hideMark/>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Total number of services</w:t>
            </w:r>
          </w:p>
        </w:tc>
        <w:tc>
          <w:tcPr>
            <w:tcW w:w="364" w:type="pct"/>
            <w:tcBorders>
              <w:left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392</w:t>
            </w:r>
          </w:p>
        </w:tc>
        <w:tc>
          <w:tcPr>
            <w:tcW w:w="424" w:type="pct"/>
            <w:gridSpan w:val="3"/>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415</w:t>
            </w:r>
          </w:p>
        </w:tc>
        <w:tc>
          <w:tcPr>
            <w:tcW w:w="403" w:type="pct"/>
            <w:gridSpan w:val="2"/>
            <w:shd w:val="clear" w:color="auto" w:fill="auto"/>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447</w:t>
            </w:r>
          </w:p>
        </w:tc>
        <w:tc>
          <w:tcPr>
            <w:tcW w:w="440" w:type="pct"/>
            <w:gridSpan w:val="2"/>
            <w:shd w:val="clear" w:color="auto" w:fill="auto"/>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499</w:t>
            </w:r>
          </w:p>
        </w:tc>
        <w:tc>
          <w:tcPr>
            <w:tcW w:w="424" w:type="pct"/>
            <w:gridSpan w:val="3"/>
            <w:shd w:val="clear" w:color="auto" w:fill="auto"/>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560</w:t>
            </w:r>
          </w:p>
        </w:tc>
        <w:tc>
          <w:tcPr>
            <w:tcW w:w="411" w:type="pct"/>
            <w:gridSpan w:val="2"/>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605</w:t>
            </w:r>
          </w:p>
        </w:tc>
        <w:tc>
          <w:tcPr>
            <w:tcW w:w="455" w:type="pct"/>
            <w:gridSpan w:val="3"/>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642</w:t>
            </w:r>
          </w:p>
        </w:tc>
        <w:tc>
          <w:tcPr>
            <w:tcW w:w="439" w:type="pct"/>
            <w:gridSpan w:val="2"/>
            <w:vAlign w:val="center"/>
          </w:tcPr>
          <w:p w:rsidR="00F70141" w:rsidRPr="00431600" w:rsidRDefault="00F70141" w:rsidP="00431600">
            <w:pPr>
              <w:pStyle w:val="TableText"/>
              <w:spacing w:before="0" w:after="0"/>
              <w:rPr>
                <w:rFonts w:asciiTheme="minorHAnsi" w:hAnsiTheme="minorHAnsi" w:cstheme="minorHAnsi"/>
                <w:sz w:val="20"/>
              </w:rPr>
            </w:pPr>
            <w:r w:rsidRPr="00431600">
              <w:rPr>
                <w:rFonts w:asciiTheme="minorHAnsi" w:hAnsiTheme="minorHAnsi" w:cstheme="minorHAnsi"/>
                <w:sz w:val="20"/>
              </w:rPr>
              <w:t>714</w:t>
            </w:r>
          </w:p>
        </w:tc>
        <w:tc>
          <w:tcPr>
            <w:tcW w:w="439" w:type="pct"/>
            <w:gridSpan w:val="3"/>
            <w:vAlign w:val="center"/>
          </w:tcPr>
          <w:p w:rsidR="00F70141" w:rsidRPr="00431600" w:rsidRDefault="00F70141" w:rsidP="00431600">
            <w:pPr>
              <w:pStyle w:val="TableText"/>
              <w:spacing w:before="0" w:after="0"/>
              <w:rPr>
                <w:rFonts w:asciiTheme="minorHAnsi" w:hAnsiTheme="minorHAnsi" w:cstheme="minorHAnsi"/>
                <w:sz w:val="20"/>
              </w:rPr>
            </w:pPr>
            <w:r w:rsidRPr="00431600">
              <w:rPr>
                <w:rFonts w:asciiTheme="minorHAnsi" w:hAnsiTheme="minorHAnsi" w:cstheme="minorHAnsi"/>
                <w:sz w:val="20"/>
              </w:rPr>
              <w:t>761</w:t>
            </w:r>
          </w:p>
        </w:tc>
      </w:tr>
      <w:tr w:rsidR="00F70141" w:rsidRPr="002C4AEF" w:rsidTr="00431600">
        <w:trPr>
          <w:gridAfter w:val="2"/>
          <w:wAfter w:w="64" w:type="pct"/>
        </w:trPr>
        <w:tc>
          <w:tcPr>
            <w:tcW w:w="1137" w:type="pct"/>
            <w:tcBorders>
              <w:top w:val="single" w:sz="4" w:space="0" w:color="FFFFFF"/>
              <w:left w:val="nil"/>
              <w:bottom w:val="single" w:sz="4" w:space="0" w:color="FFFFFF"/>
              <w:right w:val="single" w:sz="4" w:space="0" w:color="auto"/>
            </w:tcBorders>
            <w:shd w:val="clear" w:color="auto" w:fill="auto"/>
            <w:vAlign w:val="center"/>
            <w:hideMark/>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Per cent services reporting</w:t>
            </w:r>
          </w:p>
        </w:tc>
        <w:tc>
          <w:tcPr>
            <w:tcW w:w="364" w:type="pct"/>
            <w:tcBorders>
              <w:left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65%</w:t>
            </w:r>
          </w:p>
        </w:tc>
        <w:tc>
          <w:tcPr>
            <w:tcW w:w="424" w:type="pct"/>
            <w:gridSpan w:val="3"/>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59%</w:t>
            </w:r>
          </w:p>
        </w:tc>
        <w:tc>
          <w:tcPr>
            <w:tcW w:w="403" w:type="pct"/>
            <w:gridSpan w:val="2"/>
            <w:shd w:val="clear" w:color="auto" w:fill="auto"/>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54%</w:t>
            </w:r>
          </w:p>
        </w:tc>
        <w:tc>
          <w:tcPr>
            <w:tcW w:w="440" w:type="pct"/>
            <w:gridSpan w:val="2"/>
            <w:shd w:val="clear" w:color="auto" w:fill="auto"/>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50%</w:t>
            </w:r>
          </w:p>
        </w:tc>
        <w:tc>
          <w:tcPr>
            <w:tcW w:w="424" w:type="pct"/>
            <w:gridSpan w:val="3"/>
            <w:shd w:val="clear" w:color="auto" w:fill="auto"/>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47%</w:t>
            </w:r>
          </w:p>
        </w:tc>
        <w:tc>
          <w:tcPr>
            <w:tcW w:w="411" w:type="pct"/>
            <w:gridSpan w:val="2"/>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46%</w:t>
            </w:r>
          </w:p>
        </w:tc>
        <w:tc>
          <w:tcPr>
            <w:tcW w:w="455" w:type="pct"/>
            <w:gridSpan w:val="3"/>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40%</w:t>
            </w:r>
          </w:p>
        </w:tc>
        <w:tc>
          <w:tcPr>
            <w:tcW w:w="439" w:type="pct"/>
            <w:gridSpan w:val="2"/>
            <w:vAlign w:val="center"/>
          </w:tcPr>
          <w:p w:rsidR="00F70141" w:rsidRPr="00431600" w:rsidRDefault="00F70141" w:rsidP="00431600">
            <w:pPr>
              <w:pStyle w:val="TableText"/>
              <w:spacing w:before="0" w:after="0"/>
              <w:rPr>
                <w:rFonts w:asciiTheme="minorHAnsi" w:hAnsiTheme="minorHAnsi" w:cstheme="minorHAnsi"/>
                <w:sz w:val="20"/>
              </w:rPr>
            </w:pPr>
            <w:r w:rsidRPr="00431600">
              <w:rPr>
                <w:rFonts w:asciiTheme="minorHAnsi" w:hAnsiTheme="minorHAnsi" w:cstheme="minorHAnsi"/>
                <w:sz w:val="20"/>
              </w:rPr>
              <w:t>38%</w:t>
            </w:r>
          </w:p>
        </w:tc>
        <w:tc>
          <w:tcPr>
            <w:tcW w:w="439" w:type="pct"/>
            <w:gridSpan w:val="3"/>
            <w:vAlign w:val="center"/>
          </w:tcPr>
          <w:p w:rsidR="00F70141" w:rsidRPr="00431600" w:rsidRDefault="00F70141" w:rsidP="00431600">
            <w:pPr>
              <w:pStyle w:val="TableText"/>
              <w:spacing w:before="0" w:after="0"/>
              <w:rPr>
                <w:rFonts w:asciiTheme="minorHAnsi" w:hAnsiTheme="minorHAnsi" w:cstheme="minorHAnsi"/>
                <w:sz w:val="20"/>
              </w:rPr>
            </w:pPr>
            <w:r w:rsidRPr="00431600">
              <w:rPr>
                <w:rFonts w:asciiTheme="minorHAnsi" w:hAnsiTheme="minorHAnsi" w:cstheme="minorHAnsi"/>
                <w:sz w:val="20"/>
              </w:rPr>
              <w:t>36%</w:t>
            </w:r>
          </w:p>
        </w:tc>
      </w:tr>
      <w:tr w:rsidR="00F70141" w:rsidRPr="002C4AEF" w:rsidTr="00431600">
        <w:trPr>
          <w:gridAfter w:val="2"/>
          <w:wAfter w:w="64" w:type="pct"/>
        </w:trPr>
        <w:tc>
          <w:tcPr>
            <w:tcW w:w="1137" w:type="pct"/>
            <w:tcBorders>
              <w:top w:val="single" w:sz="4" w:space="0" w:color="FFFFFF"/>
              <w:left w:val="nil"/>
              <w:right w:val="single" w:sz="4" w:space="0" w:color="auto"/>
            </w:tcBorders>
            <w:shd w:val="clear" w:color="auto" w:fill="auto"/>
            <w:vAlign w:val="center"/>
            <w:hideMark/>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Proportion with vacancies</w:t>
            </w:r>
          </w:p>
        </w:tc>
        <w:tc>
          <w:tcPr>
            <w:tcW w:w="364" w:type="pct"/>
            <w:tcBorders>
              <w:left w:val="single" w:sz="4" w:space="0" w:color="auto"/>
            </w:tcBorders>
            <w:shd w:val="clear" w:color="auto" w:fill="auto"/>
            <w:noWrap/>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83%</w:t>
            </w:r>
          </w:p>
        </w:tc>
        <w:tc>
          <w:tcPr>
            <w:tcW w:w="424" w:type="pct"/>
            <w:gridSpan w:val="3"/>
            <w:shd w:val="clear" w:color="auto" w:fill="auto"/>
            <w:noWrap/>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80%</w:t>
            </w:r>
          </w:p>
        </w:tc>
        <w:tc>
          <w:tcPr>
            <w:tcW w:w="403" w:type="pct"/>
            <w:gridSpan w:val="2"/>
            <w:shd w:val="clear" w:color="auto" w:fill="auto"/>
            <w:noWrap/>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81%</w:t>
            </w:r>
          </w:p>
        </w:tc>
        <w:tc>
          <w:tcPr>
            <w:tcW w:w="440" w:type="pct"/>
            <w:gridSpan w:val="2"/>
            <w:shd w:val="clear" w:color="auto" w:fill="auto"/>
            <w:noWrap/>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83%</w:t>
            </w:r>
          </w:p>
        </w:tc>
        <w:tc>
          <w:tcPr>
            <w:tcW w:w="424" w:type="pct"/>
            <w:gridSpan w:val="3"/>
            <w:shd w:val="clear" w:color="auto" w:fill="auto"/>
            <w:noWrap/>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80%</w:t>
            </w:r>
          </w:p>
        </w:tc>
        <w:tc>
          <w:tcPr>
            <w:tcW w:w="411" w:type="pct"/>
            <w:gridSpan w:val="2"/>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85%</w:t>
            </w:r>
          </w:p>
        </w:tc>
        <w:tc>
          <w:tcPr>
            <w:tcW w:w="455" w:type="pct"/>
            <w:gridSpan w:val="3"/>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85%</w:t>
            </w:r>
          </w:p>
        </w:tc>
        <w:tc>
          <w:tcPr>
            <w:tcW w:w="439" w:type="pct"/>
            <w:gridSpan w:val="2"/>
            <w:vAlign w:val="center"/>
          </w:tcPr>
          <w:p w:rsidR="00F70141" w:rsidRPr="00431600" w:rsidRDefault="00F70141" w:rsidP="00431600">
            <w:pPr>
              <w:pStyle w:val="TableText"/>
              <w:spacing w:before="0" w:after="0"/>
              <w:rPr>
                <w:rFonts w:asciiTheme="minorHAnsi" w:hAnsiTheme="minorHAnsi" w:cstheme="minorHAnsi"/>
                <w:sz w:val="20"/>
              </w:rPr>
            </w:pPr>
            <w:r w:rsidRPr="00431600">
              <w:rPr>
                <w:rFonts w:asciiTheme="minorHAnsi" w:hAnsiTheme="minorHAnsi" w:cstheme="minorHAnsi"/>
                <w:sz w:val="20"/>
              </w:rPr>
              <w:t>87%</w:t>
            </w:r>
          </w:p>
        </w:tc>
        <w:tc>
          <w:tcPr>
            <w:tcW w:w="439" w:type="pct"/>
            <w:gridSpan w:val="3"/>
            <w:vAlign w:val="center"/>
          </w:tcPr>
          <w:p w:rsidR="00F70141" w:rsidRPr="00431600" w:rsidRDefault="00F70141" w:rsidP="00431600">
            <w:pPr>
              <w:pStyle w:val="TableText"/>
              <w:spacing w:before="0" w:after="0"/>
              <w:rPr>
                <w:rFonts w:asciiTheme="minorHAnsi" w:hAnsiTheme="minorHAnsi" w:cstheme="minorHAnsi"/>
                <w:sz w:val="20"/>
              </w:rPr>
            </w:pPr>
            <w:r w:rsidRPr="00431600">
              <w:rPr>
                <w:rFonts w:asciiTheme="minorHAnsi" w:hAnsiTheme="minorHAnsi" w:cstheme="minorHAnsi"/>
                <w:sz w:val="20"/>
              </w:rPr>
              <w:t>87%</w:t>
            </w:r>
          </w:p>
        </w:tc>
      </w:tr>
      <w:tr w:rsidR="00F70141" w:rsidRPr="002C4AEF" w:rsidTr="00431600">
        <w:trPr>
          <w:gridAfter w:val="2"/>
          <w:wAfter w:w="64" w:type="pct"/>
        </w:trPr>
        <w:tc>
          <w:tcPr>
            <w:tcW w:w="1137" w:type="pct"/>
            <w:tcBorders>
              <w:left w:val="nil"/>
              <w:bottom w:val="single" w:sz="4" w:space="0" w:color="auto"/>
              <w:right w:val="single" w:sz="4" w:space="0" w:color="auto"/>
            </w:tcBorders>
            <w:shd w:val="clear" w:color="auto" w:fill="auto"/>
            <w:vAlign w:val="center"/>
            <w:hideMark/>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Average vacancies</w:t>
            </w:r>
          </w:p>
        </w:tc>
        <w:tc>
          <w:tcPr>
            <w:tcW w:w="364" w:type="pct"/>
            <w:tcBorders>
              <w:left w:val="single" w:sz="4" w:space="0" w:color="auto"/>
              <w:bottom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6,040</w:t>
            </w:r>
          </w:p>
        </w:tc>
        <w:tc>
          <w:tcPr>
            <w:tcW w:w="424" w:type="pct"/>
            <w:gridSpan w:val="3"/>
            <w:tcBorders>
              <w:bottom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6,230</w:t>
            </w:r>
          </w:p>
        </w:tc>
        <w:tc>
          <w:tcPr>
            <w:tcW w:w="403" w:type="pct"/>
            <w:gridSpan w:val="2"/>
            <w:tcBorders>
              <w:bottom w:val="single" w:sz="4" w:space="0" w:color="auto"/>
            </w:tcBorders>
            <w:shd w:val="clear" w:color="auto" w:fill="auto"/>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6,980</w:t>
            </w:r>
          </w:p>
        </w:tc>
        <w:tc>
          <w:tcPr>
            <w:tcW w:w="440" w:type="pct"/>
            <w:gridSpan w:val="2"/>
            <w:tcBorders>
              <w:bottom w:val="single" w:sz="4" w:space="0" w:color="auto"/>
            </w:tcBorders>
            <w:shd w:val="clear" w:color="auto" w:fill="auto"/>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6,890</w:t>
            </w:r>
          </w:p>
        </w:tc>
        <w:tc>
          <w:tcPr>
            <w:tcW w:w="424" w:type="pct"/>
            <w:gridSpan w:val="3"/>
            <w:tcBorders>
              <w:bottom w:val="single" w:sz="4" w:space="0" w:color="auto"/>
            </w:tcBorders>
            <w:shd w:val="clear" w:color="auto" w:fill="auto"/>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7,130</w:t>
            </w:r>
          </w:p>
        </w:tc>
        <w:tc>
          <w:tcPr>
            <w:tcW w:w="411" w:type="pct"/>
            <w:gridSpan w:val="2"/>
            <w:tcBorders>
              <w:bottom w:val="single" w:sz="4" w:space="0" w:color="auto"/>
            </w:tcBorders>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7,500</w:t>
            </w:r>
          </w:p>
        </w:tc>
        <w:tc>
          <w:tcPr>
            <w:tcW w:w="455" w:type="pct"/>
            <w:gridSpan w:val="3"/>
            <w:tcBorders>
              <w:bottom w:val="single" w:sz="4" w:space="0" w:color="auto"/>
            </w:tcBorders>
            <w:vAlign w:val="center"/>
          </w:tcPr>
          <w:p w:rsidR="00F70141" w:rsidRPr="00431600" w:rsidRDefault="00F70141" w:rsidP="00AF018E">
            <w:pPr>
              <w:pStyle w:val="TableText"/>
              <w:spacing w:before="0" w:after="0"/>
              <w:rPr>
                <w:rFonts w:asciiTheme="minorHAnsi" w:hAnsiTheme="minorHAnsi" w:cstheme="minorHAnsi"/>
                <w:sz w:val="20"/>
              </w:rPr>
            </w:pPr>
            <w:r w:rsidRPr="00431600">
              <w:rPr>
                <w:rFonts w:asciiTheme="minorHAnsi" w:hAnsiTheme="minorHAnsi" w:cstheme="minorHAnsi"/>
                <w:sz w:val="20"/>
              </w:rPr>
              <w:t>8,610</w:t>
            </w:r>
          </w:p>
        </w:tc>
        <w:tc>
          <w:tcPr>
            <w:tcW w:w="439" w:type="pct"/>
            <w:gridSpan w:val="2"/>
            <w:tcBorders>
              <w:bottom w:val="single" w:sz="4" w:space="0" w:color="auto"/>
            </w:tcBorders>
            <w:vAlign w:val="center"/>
          </w:tcPr>
          <w:p w:rsidR="00F70141" w:rsidRPr="00431600" w:rsidRDefault="00F70141" w:rsidP="00431600">
            <w:pPr>
              <w:pStyle w:val="TableText"/>
              <w:spacing w:before="0" w:after="0"/>
              <w:rPr>
                <w:rFonts w:asciiTheme="minorHAnsi" w:hAnsiTheme="minorHAnsi" w:cstheme="minorHAnsi"/>
                <w:sz w:val="20"/>
              </w:rPr>
            </w:pPr>
            <w:r w:rsidRPr="00431600">
              <w:rPr>
                <w:rFonts w:asciiTheme="minorHAnsi" w:hAnsiTheme="minorHAnsi" w:cstheme="minorHAnsi"/>
                <w:sz w:val="20"/>
              </w:rPr>
              <w:t>8,690</w:t>
            </w:r>
          </w:p>
        </w:tc>
        <w:tc>
          <w:tcPr>
            <w:tcW w:w="439" w:type="pct"/>
            <w:gridSpan w:val="3"/>
            <w:tcBorders>
              <w:bottom w:val="single" w:sz="4" w:space="0" w:color="auto"/>
            </w:tcBorders>
            <w:vAlign w:val="center"/>
          </w:tcPr>
          <w:p w:rsidR="00F70141" w:rsidRPr="00431600" w:rsidRDefault="00F70141" w:rsidP="00431600">
            <w:pPr>
              <w:pStyle w:val="TableText"/>
              <w:spacing w:before="0" w:after="0"/>
              <w:rPr>
                <w:rFonts w:asciiTheme="minorHAnsi" w:hAnsiTheme="minorHAnsi" w:cstheme="minorHAnsi"/>
                <w:sz w:val="20"/>
              </w:rPr>
            </w:pPr>
            <w:r w:rsidRPr="00431600">
              <w:rPr>
                <w:rFonts w:asciiTheme="minorHAnsi" w:hAnsiTheme="minorHAnsi" w:cstheme="minorHAnsi"/>
                <w:sz w:val="20"/>
              </w:rPr>
              <w:t>8,070</w:t>
            </w:r>
          </w:p>
        </w:tc>
      </w:tr>
      <w:tr w:rsidR="008B7815" w:rsidRPr="002C4AEF" w:rsidTr="00431600">
        <w:trPr>
          <w:gridAfter w:val="1"/>
          <w:wAfter w:w="28" w:type="pct"/>
        </w:trPr>
        <w:tc>
          <w:tcPr>
            <w:tcW w:w="1137" w:type="pct"/>
            <w:tcBorders>
              <w:top w:val="single" w:sz="4" w:space="0" w:color="auto"/>
              <w:left w:val="nil"/>
              <w:right w:val="single" w:sz="4" w:space="0" w:color="auto"/>
            </w:tcBorders>
            <w:shd w:val="clear" w:color="auto" w:fill="auto"/>
            <w:vAlign w:val="center"/>
            <w:hideMark/>
          </w:tcPr>
          <w:p w:rsidR="008B7815" w:rsidRPr="002C4AEF" w:rsidRDefault="008B7815" w:rsidP="00097774">
            <w:pPr>
              <w:pStyle w:val="TableText"/>
              <w:spacing w:before="40" w:after="40"/>
              <w:jc w:val="left"/>
              <w:rPr>
                <w:rFonts w:asciiTheme="minorHAnsi" w:hAnsiTheme="minorHAnsi" w:cstheme="minorHAnsi"/>
                <w:b/>
                <w:sz w:val="20"/>
              </w:rPr>
            </w:pPr>
            <w:r w:rsidRPr="002C4AEF">
              <w:rPr>
                <w:rFonts w:asciiTheme="minorHAnsi" w:hAnsiTheme="minorHAnsi" w:cstheme="minorHAnsi"/>
                <w:b/>
                <w:sz w:val="20"/>
              </w:rPr>
              <w:t>Occasional Care</w:t>
            </w:r>
          </w:p>
        </w:tc>
        <w:tc>
          <w:tcPr>
            <w:tcW w:w="539" w:type="pct"/>
            <w:gridSpan w:val="3"/>
            <w:tcBorders>
              <w:top w:val="single" w:sz="4" w:space="0" w:color="auto"/>
              <w:left w:val="single" w:sz="4" w:space="0" w:color="auto"/>
              <w:right w:val="nil"/>
            </w:tcBorders>
            <w:vAlign w:val="center"/>
          </w:tcPr>
          <w:p w:rsidR="008B7815" w:rsidRPr="002C4AEF" w:rsidRDefault="008B7815" w:rsidP="00AF018E">
            <w:pPr>
              <w:pStyle w:val="TableText"/>
              <w:spacing w:before="0" w:after="0"/>
              <w:rPr>
                <w:rFonts w:asciiTheme="minorHAnsi" w:hAnsiTheme="minorHAnsi" w:cstheme="minorHAnsi"/>
                <w:b/>
                <w:sz w:val="20"/>
              </w:rPr>
            </w:pPr>
          </w:p>
        </w:tc>
        <w:tc>
          <w:tcPr>
            <w:tcW w:w="1092" w:type="pct"/>
            <w:gridSpan w:val="5"/>
            <w:tcBorders>
              <w:top w:val="single" w:sz="4" w:space="0" w:color="auto"/>
              <w:left w:val="nil"/>
              <w:right w:val="nil"/>
            </w:tcBorders>
            <w:vAlign w:val="center"/>
          </w:tcPr>
          <w:p w:rsidR="008B7815" w:rsidRPr="002C4AEF" w:rsidRDefault="008B7815" w:rsidP="00AF018E">
            <w:pPr>
              <w:pStyle w:val="TableText"/>
              <w:spacing w:before="0" w:after="0"/>
              <w:rPr>
                <w:rFonts w:asciiTheme="minorHAnsi" w:hAnsiTheme="minorHAnsi" w:cstheme="minorHAnsi"/>
                <w:b/>
                <w:sz w:val="20"/>
              </w:rPr>
            </w:pPr>
          </w:p>
        </w:tc>
        <w:tc>
          <w:tcPr>
            <w:tcW w:w="1028" w:type="pct"/>
            <w:gridSpan w:val="7"/>
            <w:tcBorders>
              <w:top w:val="single" w:sz="4" w:space="0" w:color="auto"/>
              <w:left w:val="nil"/>
              <w:right w:val="nil"/>
            </w:tcBorders>
            <w:vAlign w:val="center"/>
          </w:tcPr>
          <w:p w:rsidR="008B7815" w:rsidRPr="00AF018E" w:rsidRDefault="008B7815" w:rsidP="00AF018E">
            <w:pPr>
              <w:pStyle w:val="TableText"/>
              <w:spacing w:before="0" w:after="0"/>
              <w:rPr>
                <w:rFonts w:asciiTheme="minorHAnsi" w:hAnsiTheme="minorHAnsi" w:cstheme="minorHAnsi"/>
                <w:b/>
                <w:sz w:val="20"/>
              </w:rPr>
            </w:pPr>
          </w:p>
        </w:tc>
        <w:tc>
          <w:tcPr>
            <w:tcW w:w="1176" w:type="pct"/>
            <w:gridSpan w:val="7"/>
            <w:tcBorders>
              <w:top w:val="single" w:sz="4" w:space="0" w:color="auto"/>
              <w:left w:val="nil"/>
            </w:tcBorders>
            <w:vAlign w:val="center"/>
          </w:tcPr>
          <w:p w:rsidR="008B7815" w:rsidRPr="00F70141" w:rsidRDefault="008B7815" w:rsidP="00F70141">
            <w:pPr>
              <w:pStyle w:val="TableText"/>
              <w:spacing w:before="0" w:after="0"/>
              <w:rPr>
                <w:rFonts w:asciiTheme="minorHAnsi" w:hAnsiTheme="minorHAnsi" w:cstheme="minorHAnsi"/>
                <w:b/>
                <w:sz w:val="20"/>
              </w:rPr>
            </w:pPr>
          </w:p>
        </w:tc>
      </w:tr>
      <w:tr w:rsidR="00F70141" w:rsidRPr="002C4AEF" w:rsidTr="00431600">
        <w:trPr>
          <w:gridAfter w:val="2"/>
          <w:wAfter w:w="64" w:type="pct"/>
        </w:trPr>
        <w:tc>
          <w:tcPr>
            <w:tcW w:w="1137" w:type="pct"/>
            <w:tcBorders>
              <w:left w:val="nil"/>
              <w:bottom w:val="single" w:sz="4" w:space="0" w:color="FFFFFF"/>
              <w:right w:val="single" w:sz="4" w:space="0" w:color="auto"/>
            </w:tcBorders>
            <w:shd w:val="clear" w:color="auto" w:fill="auto"/>
            <w:vAlign w:val="center"/>
            <w:hideMark/>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Total number of services</w:t>
            </w:r>
          </w:p>
        </w:tc>
        <w:tc>
          <w:tcPr>
            <w:tcW w:w="364" w:type="pct"/>
            <w:tcBorders>
              <w:left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82</w:t>
            </w:r>
          </w:p>
        </w:tc>
        <w:tc>
          <w:tcPr>
            <w:tcW w:w="424" w:type="pct"/>
            <w:gridSpan w:val="3"/>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94</w:t>
            </w:r>
          </w:p>
        </w:tc>
        <w:tc>
          <w:tcPr>
            <w:tcW w:w="403" w:type="pct"/>
            <w:gridSpan w:val="2"/>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118</w:t>
            </w:r>
          </w:p>
        </w:tc>
        <w:tc>
          <w:tcPr>
            <w:tcW w:w="440" w:type="pct"/>
            <w:gridSpan w:val="2"/>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119</w:t>
            </w:r>
          </w:p>
        </w:tc>
        <w:tc>
          <w:tcPr>
            <w:tcW w:w="424" w:type="pct"/>
            <w:gridSpan w:val="3"/>
            <w:shd w:val="clear" w:color="auto" w:fill="auto"/>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119</w:t>
            </w:r>
          </w:p>
        </w:tc>
        <w:tc>
          <w:tcPr>
            <w:tcW w:w="411" w:type="pct"/>
            <w:gridSpan w:val="2"/>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119</w:t>
            </w:r>
          </w:p>
        </w:tc>
        <w:tc>
          <w:tcPr>
            <w:tcW w:w="455" w:type="pct"/>
            <w:gridSpan w:val="3"/>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119</w:t>
            </w:r>
          </w:p>
        </w:tc>
        <w:tc>
          <w:tcPr>
            <w:tcW w:w="439" w:type="pct"/>
            <w:gridSpan w:val="2"/>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117</w:t>
            </w:r>
          </w:p>
        </w:tc>
        <w:tc>
          <w:tcPr>
            <w:tcW w:w="439" w:type="pct"/>
            <w:gridSpan w:val="3"/>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115</w:t>
            </w:r>
          </w:p>
        </w:tc>
      </w:tr>
      <w:tr w:rsidR="00F70141" w:rsidRPr="002C4AEF" w:rsidTr="00431600">
        <w:trPr>
          <w:gridAfter w:val="2"/>
          <w:wAfter w:w="64" w:type="pct"/>
        </w:trPr>
        <w:tc>
          <w:tcPr>
            <w:tcW w:w="1137" w:type="pct"/>
            <w:tcBorders>
              <w:top w:val="single" w:sz="4" w:space="0" w:color="FFFFFF"/>
              <w:left w:val="single" w:sz="4" w:space="0" w:color="FFFFFF"/>
              <w:bottom w:val="single" w:sz="4" w:space="0" w:color="FFFFFF"/>
              <w:right w:val="single" w:sz="4" w:space="0" w:color="auto"/>
            </w:tcBorders>
            <w:shd w:val="clear" w:color="auto" w:fill="auto"/>
            <w:vAlign w:val="center"/>
            <w:hideMark/>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Per cent services reporting</w:t>
            </w:r>
          </w:p>
        </w:tc>
        <w:tc>
          <w:tcPr>
            <w:tcW w:w="364" w:type="pct"/>
            <w:tcBorders>
              <w:left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62%</w:t>
            </w:r>
          </w:p>
        </w:tc>
        <w:tc>
          <w:tcPr>
            <w:tcW w:w="424" w:type="pct"/>
            <w:gridSpan w:val="3"/>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56%</w:t>
            </w:r>
          </w:p>
        </w:tc>
        <w:tc>
          <w:tcPr>
            <w:tcW w:w="403" w:type="pct"/>
            <w:gridSpan w:val="2"/>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51%</w:t>
            </w:r>
          </w:p>
        </w:tc>
        <w:tc>
          <w:tcPr>
            <w:tcW w:w="440" w:type="pct"/>
            <w:gridSpan w:val="2"/>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55%</w:t>
            </w:r>
          </w:p>
        </w:tc>
        <w:tc>
          <w:tcPr>
            <w:tcW w:w="424" w:type="pct"/>
            <w:gridSpan w:val="3"/>
            <w:shd w:val="clear" w:color="auto" w:fill="auto"/>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63%</w:t>
            </w:r>
          </w:p>
        </w:tc>
        <w:tc>
          <w:tcPr>
            <w:tcW w:w="411" w:type="pct"/>
            <w:gridSpan w:val="2"/>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66%</w:t>
            </w:r>
          </w:p>
        </w:tc>
        <w:tc>
          <w:tcPr>
            <w:tcW w:w="455" w:type="pct"/>
            <w:gridSpan w:val="3"/>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61%</w:t>
            </w:r>
          </w:p>
        </w:tc>
        <w:tc>
          <w:tcPr>
            <w:tcW w:w="439" w:type="pct"/>
            <w:gridSpan w:val="2"/>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59%</w:t>
            </w:r>
          </w:p>
        </w:tc>
        <w:tc>
          <w:tcPr>
            <w:tcW w:w="439" w:type="pct"/>
            <w:gridSpan w:val="3"/>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60%</w:t>
            </w:r>
          </w:p>
        </w:tc>
      </w:tr>
      <w:tr w:rsidR="00F70141" w:rsidRPr="002C4AEF" w:rsidTr="00431600">
        <w:trPr>
          <w:gridAfter w:val="2"/>
          <w:wAfter w:w="64" w:type="pct"/>
        </w:trPr>
        <w:tc>
          <w:tcPr>
            <w:tcW w:w="1137" w:type="pct"/>
            <w:tcBorders>
              <w:top w:val="single" w:sz="4" w:space="0" w:color="FFFFFF"/>
              <w:left w:val="single" w:sz="4" w:space="0" w:color="FFFFFF"/>
              <w:right w:val="single" w:sz="4" w:space="0" w:color="auto"/>
            </w:tcBorders>
            <w:shd w:val="clear" w:color="auto" w:fill="auto"/>
            <w:vAlign w:val="center"/>
            <w:hideMark/>
          </w:tcPr>
          <w:p w:rsidR="00F70141" w:rsidRPr="002C4AEF" w:rsidRDefault="00F70141" w:rsidP="00097774">
            <w:pPr>
              <w:pStyle w:val="TableText"/>
              <w:spacing w:before="40" w:after="40"/>
              <w:jc w:val="left"/>
              <w:rPr>
                <w:rFonts w:asciiTheme="minorHAnsi" w:hAnsiTheme="minorHAnsi" w:cstheme="minorHAnsi"/>
                <w:sz w:val="20"/>
                <w:vertAlign w:val="superscript"/>
              </w:rPr>
            </w:pPr>
            <w:r w:rsidRPr="002C4AEF">
              <w:rPr>
                <w:rFonts w:asciiTheme="minorHAnsi" w:hAnsiTheme="minorHAnsi" w:cstheme="minorHAnsi"/>
                <w:sz w:val="20"/>
              </w:rPr>
              <w:t>Proportion with vacancies</w:t>
            </w:r>
          </w:p>
        </w:tc>
        <w:tc>
          <w:tcPr>
            <w:tcW w:w="364" w:type="pct"/>
            <w:tcBorders>
              <w:left w:val="single" w:sz="4" w:space="0" w:color="auto"/>
            </w:tcBorders>
            <w:shd w:val="clear" w:color="auto" w:fill="auto"/>
            <w:noWrap/>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57%</w:t>
            </w:r>
          </w:p>
        </w:tc>
        <w:tc>
          <w:tcPr>
            <w:tcW w:w="424" w:type="pct"/>
            <w:gridSpan w:val="3"/>
            <w:shd w:val="clear" w:color="auto" w:fill="auto"/>
            <w:noWrap/>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53%</w:t>
            </w:r>
          </w:p>
        </w:tc>
        <w:tc>
          <w:tcPr>
            <w:tcW w:w="403" w:type="pct"/>
            <w:gridSpan w:val="2"/>
            <w:shd w:val="clear" w:color="auto" w:fill="auto"/>
            <w:noWrap/>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55%</w:t>
            </w:r>
          </w:p>
        </w:tc>
        <w:tc>
          <w:tcPr>
            <w:tcW w:w="440" w:type="pct"/>
            <w:gridSpan w:val="2"/>
            <w:shd w:val="clear" w:color="auto" w:fill="auto"/>
            <w:noWrap/>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61%</w:t>
            </w:r>
          </w:p>
        </w:tc>
        <w:tc>
          <w:tcPr>
            <w:tcW w:w="424" w:type="pct"/>
            <w:gridSpan w:val="3"/>
            <w:shd w:val="clear" w:color="auto" w:fill="auto"/>
            <w:noWrap/>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52%</w:t>
            </w:r>
          </w:p>
        </w:tc>
        <w:tc>
          <w:tcPr>
            <w:tcW w:w="411" w:type="pct"/>
            <w:gridSpan w:val="2"/>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53%</w:t>
            </w:r>
          </w:p>
        </w:tc>
        <w:tc>
          <w:tcPr>
            <w:tcW w:w="455" w:type="pct"/>
            <w:gridSpan w:val="3"/>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55%</w:t>
            </w:r>
          </w:p>
        </w:tc>
        <w:tc>
          <w:tcPr>
            <w:tcW w:w="439" w:type="pct"/>
            <w:gridSpan w:val="2"/>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54%</w:t>
            </w:r>
          </w:p>
        </w:tc>
        <w:tc>
          <w:tcPr>
            <w:tcW w:w="439" w:type="pct"/>
            <w:gridSpan w:val="3"/>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51%</w:t>
            </w:r>
          </w:p>
        </w:tc>
      </w:tr>
      <w:tr w:rsidR="00F70141" w:rsidRPr="002C4AEF" w:rsidTr="00431600">
        <w:trPr>
          <w:gridAfter w:val="2"/>
          <w:wAfter w:w="64" w:type="pct"/>
        </w:trPr>
        <w:tc>
          <w:tcPr>
            <w:tcW w:w="1137" w:type="pct"/>
            <w:tcBorders>
              <w:left w:val="nil"/>
              <w:bottom w:val="single" w:sz="4" w:space="0" w:color="auto"/>
              <w:right w:val="single" w:sz="4" w:space="0" w:color="auto"/>
            </w:tcBorders>
            <w:shd w:val="clear" w:color="auto" w:fill="auto"/>
            <w:vAlign w:val="center"/>
            <w:hideMark/>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Average vacancies</w:t>
            </w:r>
          </w:p>
        </w:tc>
        <w:tc>
          <w:tcPr>
            <w:tcW w:w="364" w:type="pct"/>
            <w:tcBorders>
              <w:left w:val="single" w:sz="4" w:space="0" w:color="auto"/>
              <w:bottom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220</w:t>
            </w:r>
          </w:p>
        </w:tc>
        <w:tc>
          <w:tcPr>
            <w:tcW w:w="424" w:type="pct"/>
            <w:gridSpan w:val="3"/>
            <w:tcBorders>
              <w:bottom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220</w:t>
            </w:r>
          </w:p>
        </w:tc>
        <w:tc>
          <w:tcPr>
            <w:tcW w:w="403" w:type="pct"/>
            <w:gridSpan w:val="2"/>
            <w:tcBorders>
              <w:bottom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320</w:t>
            </w:r>
          </w:p>
        </w:tc>
        <w:tc>
          <w:tcPr>
            <w:tcW w:w="440" w:type="pct"/>
            <w:gridSpan w:val="2"/>
            <w:tcBorders>
              <w:bottom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380</w:t>
            </w:r>
          </w:p>
        </w:tc>
        <w:tc>
          <w:tcPr>
            <w:tcW w:w="424" w:type="pct"/>
            <w:gridSpan w:val="3"/>
            <w:tcBorders>
              <w:bottom w:val="single" w:sz="4" w:space="0" w:color="auto"/>
            </w:tcBorders>
            <w:shd w:val="clear" w:color="auto" w:fill="auto"/>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310</w:t>
            </w:r>
          </w:p>
        </w:tc>
        <w:tc>
          <w:tcPr>
            <w:tcW w:w="411" w:type="pct"/>
            <w:gridSpan w:val="2"/>
            <w:tcBorders>
              <w:bottom w:val="single" w:sz="4" w:space="0" w:color="auto"/>
            </w:tcBorders>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300</w:t>
            </w:r>
          </w:p>
        </w:tc>
        <w:tc>
          <w:tcPr>
            <w:tcW w:w="455" w:type="pct"/>
            <w:gridSpan w:val="3"/>
            <w:tcBorders>
              <w:bottom w:val="single" w:sz="4" w:space="0" w:color="auto"/>
            </w:tcBorders>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330</w:t>
            </w:r>
          </w:p>
        </w:tc>
        <w:tc>
          <w:tcPr>
            <w:tcW w:w="439" w:type="pct"/>
            <w:gridSpan w:val="2"/>
            <w:tcBorders>
              <w:bottom w:val="single" w:sz="4" w:space="0" w:color="auto"/>
            </w:tcBorders>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320</w:t>
            </w:r>
          </w:p>
        </w:tc>
        <w:tc>
          <w:tcPr>
            <w:tcW w:w="439" w:type="pct"/>
            <w:gridSpan w:val="3"/>
            <w:tcBorders>
              <w:bottom w:val="single" w:sz="4" w:space="0" w:color="auto"/>
            </w:tcBorders>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280</w:t>
            </w:r>
          </w:p>
        </w:tc>
      </w:tr>
      <w:tr w:rsidR="00F70141" w:rsidRPr="002C4AEF" w:rsidTr="00431600">
        <w:trPr>
          <w:gridAfter w:val="2"/>
          <w:wAfter w:w="64" w:type="pct"/>
          <w:trHeight w:val="480"/>
          <w:tblHeader/>
        </w:trPr>
        <w:tc>
          <w:tcPr>
            <w:tcW w:w="1137" w:type="pct"/>
            <w:tcBorders>
              <w:left w:val="nil"/>
              <w:right w:val="single" w:sz="4" w:space="0" w:color="auto"/>
            </w:tcBorders>
            <w:shd w:val="clear" w:color="auto" w:fill="auto"/>
            <w:vAlign w:val="center"/>
          </w:tcPr>
          <w:p w:rsidR="00F70141" w:rsidRPr="00F70141" w:rsidRDefault="00F70141" w:rsidP="00097774">
            <w:pPr>
              <w:pStyle w:val="TableText"/>
              <w:spacing w:before="40" w:after="40"/>
              <w:jc w:val="left"/>
              <w:rPr>
                <w:rFonts w:asciiTheme="minorHAnsi" w:hAnsiTheme="minorHAnsi" w:cstheme="minorHAnsi"/>
                <w:b/>
                <w:sz w:val="20"/>
              </w:rPr>
            </w:pPr>
            <w:r w:rsidRPr="00F70141">
              <w:rPr>
                <w:rFonts w:asciiTheme="minorHAnsi" w:hAnsiTheme="minorHAnsi" w:cstheme="minorHAnsi"/>
                <w:b/>
                <w:sz w:val="20"/>
              </w:rPr>
              <w:t>Before and After School Hours Care</w:t>
            </w:r>
          </w:p>
        </w:tc>
        <w:tc>
          <w:tcPr>
            <w:tcW w:w="364" w:type="pct"/>
            <w:tcBorders>
              <w:left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p>
        </w:tc>
        <w:tc>
          <w:tcPr>
            <w:tcW w:w="424" w:type="pct"/>
            <w:gridSpan w:val="3"/>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p>
        </w:tc>
        <w:tc>
          <w:tcPr>
            <w:tcW w:w="403" w:type="pct"/>
            <w:gridSpan w:val="2"/>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p>
        </w:tc>
        <w:tc>
          <w:tcPr>
            <w:tcW w:w="440" w:type="pct"/>
            <w:gridSpan w:val="2"/>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p>
        </w:tc>
        <w:tc>
          <w:tcPr>
            <w:tcW w:w="424" w:type="pct"/>
            <w:gridSpan w:val="3"/>
            <w:shd w:val="clear" w:color="auto" w:fill="auto"/>
            <w:vAlign w:val="center"/>
          </w:tcPr>
          <w:p w:rsidR="00F70141" w:rsidRPr="00AF018E" w:rsidRDefault="00F70141" w:rsidP="00AF018E">
            <w:pPr>
              <w:pStyle w:val="TableText"/>
              <w:spacing w:before="0" w:after="0"/>
              <w:rPr>
                <w:rFonts w:asciiTheme="minorHAnsi" w:hAnsiTheme="minorHAnsi" w:cstheme="minorHAnsi"/>
                <w:color w:val="000000"/>
                <w:sz w:val="20"/>
              </w:rPr>
            </w:pPr>
          </w:p>
        </w:tc>
        <w:tc>
          <w:tcPr>
            <w:tcW w:w="411" w:type="pct"/>
            <w:gridSpan w:val="2"/>
            <w:vAlign w:val="center"/>
          </w:tcPr>
          <w:p w:rsidR="00F70141" w:rsidRPr="00AF018E" w:rsidRDefault="00F70141" w:rsidP="00AF018E">
            <w:pPr>
              <w:pStyle w:val="TableText"/>
              <w:spacing w:before="0" w:after="0"/>
              <w:rPr>
                <w:rFonts w:asciiTheme="minorHAnsi" w:hAnsiTheme="minorHAnsi" w:cstheme="minorHAnsi"/>
                <w:color w:val="000000"/>
                <w:sz w:val="20"/>
              </w:rPr>
            </w:pPr>
          </w:p>
        </w:tc>
        <w:tc>
          <w:tcPr>
            <w:tcW w:w="455" w:type="pct"/>
            <w:gridSpan w:val="3"/>
            <w:vAlign w:val="center"/>
          </w:tcPr>
          <w:p w:rsidR="00F70141" w:rsidRPr="00AF018E" w:rsidRDefault="00F70141" w:rsidP="00AF018E">
            <w:pPr>
              <w:pStyle w:val="TableText"/>
              <w:spacing w:before="0" w:after="0"/>
              <w:rPr>
                <w:rFonts w:asciiTheme="minorHAnsi" w:hAnsiTheme="minorHAnsi" w:cstheme="minorHAnsi"/>
                <w:color w:val="000000"/>
                <w:sz w:val="20"/>
              </w:rPr>
            </w:pPr>
          </w:p>
        </w:tc>
        <w:tc>
          <w:tcPr>
            <w:tcW w:w="439" w:type="pct"/>
            <w:gridSpan w:val="2"/>
            <w:vAlign w:val="center"/>
          </w:tcPr>
          <w:p w:rsidR="00F70141" w:rsidRPr="00AF018E" w:rsidRDefault="00F70141" w:rsidP="00AF018E">
            <w:pPr>
              <w:pStyle w:val="TableText"/>
              <w:spacing w:before="0" w:after="0"/>
              <w:rPr>
                <w:rFonts w:asciiTheme="minorHAnsi" w:hAnsiTheme="minorHAnsi" w:cstheme="minorHAnsi"/>
                <w:color w:val="000000"/>
                <w:sz w:val="20"/>
              </w:rPr>
            </w:pPr>
          </w:p>
        </w:tc>
        <w:tc>
          <w:tcPr>
            <w:tcW w:w="439" w:type="pct"/>
            <w:gridSpan w:val="3"/>
            <w:vAlign w:val="center"/>
          </w:tcPr>
          <w:p w:rsidR="00F70141" w:rsidRPr="00AF018E" w:rsidRDefault="00F70141" w:rsidP="00AF018E">
            <w:pPr>
              <w:spacing w:before="0" w:after="0"/>
              <w:jc w:val="right"/>
              <w:rPr>
                <w:rFonts w:ascii="Calibri" w:hAnsi="Calibri"/>
                <w:color w:val="000000"/>
                <w:szCs w:val="20"/>
              </w:rPr>
            </w:pPr>
          </w:p>
        </w:tc>
      </w:tr>
      <w:tr w:rsidR="00F70141" w:rsidRPr="002C4AEF" w:rsidTr="00431600">
        <w:trPr>
          <w:gridAfter w:val="2"/>
          <w:wAfter w:w="64" w:type="pct"/>
          <w:tblHeader/>
        </w:trPr>
        <w:tc>
          <w:tcPr>
            <w:tcW w:w="1137" w:type="pct"/>
            <w:tcBorders>
              <w:left w:val="nil"/>
              <w:right w:val="single" w:sz="4" w:space="0" w:color="auto"/>
            </w:tcBorders>
            <w:shd w:val="clear" w:color="auto" w:fill="auto"/>
            <w:vAlign w:val="center"/>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Total numb</w:t>
            </w:r>
            <w:r w:rsidRPr="00F70141">
              <w:rPr>
                <w:rFonts w:asciiTheme="minorHAnsi" w:hAnsiTheme="minorHAnsi" w:cstheme="minorHAnsi"/>
                <w:sz w:val="20"/>
              </w:rPr>
              <w:t>e</w:t>
            </w:r>
            <w:r w:rsidRPr="002C4AEF">
              <w:rPr>
                <w:rFonts w:asciiTheme="minorHAnsi" w:hAnsiTheme="minorHAnsi" w:cstheme="minorHAnsi"/>
                <w:sz w:val="20"/>
              </w:rPr>
              <w:t>r of services</w:t>
            </w:r>
          </w:p>
        </w:tc>
        <w:tc>
          <w:tcPr>
            <w:tcW w:w="364" w:type="pct"/>
            <w:tcBorders>
              <w:left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6,036</w:t>
            </w:r>
          </w:p>
        </w:tc>
        <w:tc>
          <w:tcPr>
            <w:tcW w:w="424" w:type="pct"/>
            <w:gridSpan w:val="3"/>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6,057</w:t>
            </w:r>
          </w:p>
        </w:tc>
        <w:tc>
          <w:tcPr>
            <w:tcW w:w="403" w:type="pct"/>
            <w:gridSpan w:val="2"/>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color w:val="000000"/>
                <w:sz w:val="20"/>
              </w:rPr>
              <w:t>6,219</w:t>
            </w:r>
          </w:p>
        </w:tc>
        <w:tc>
          <w:tcPr>
            <w:tcW w:w="440" w:type="pct"/>
            <w:gridSpan w:val="2"/>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6,292</w:t>
            </w:r>
          </w:p>
        </w:tc>
        <w:tc>
          <w:tcPr>
            <w:tcW w:w="424" w:type="pct"/>
            <w:gridSpan w:val="3"/>
            <w:shd w:val="clear" w:color="auto" w:fill="auto"/>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6,314</w:t>
            </w:r>
          </w:p>
        </w:tc>
        <w:tc>
          <w:tcPr>
            <w:tcW w:w="411" w:type="pct"/>
            <w:gridSpan w:val="2"/>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6,306</w:t>
            </w:r>
          </w:p>
        </w:tc>
        <w:tc>
          <w:tcPr>
            <w:tcW w:w="455" w:type="pct"/>
            <w:gridSpan w:val="3"/>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6,514</w:t>
            </w:r>
          </w:p>
        </w:tc>
        <w:tc>
          <w:tcPr>
            <w:tcW w:w="439" w:type="pct"/>
            <w:gridSpan w:val="2"/>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6,633</w:t>
            </w:r>
          </w:p>
        </w:tc>
        <w:tc>
          <w:tcPr>
            <w:tcW w:w="439" w:type="pct"/>
            <w:gridSpan w:val="3"/>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6,589</w:t>
            </w:r>
          </w:p>
        </w:tc>
      </w:tr>
      <w:tr w:rsidR="00F70141" w:rsidRPr="002C4AEF" w:rsidTr="00431600">
        <w:trPr>
          <w:gridAfter w:val="2"/>
          <w:wAfter w:w="64" w:type="pct"/>
          <w:tblHeader/>
        </w:trPr>
        <w:tc>
          <w:tcPr>
            <w:tcW w:w="1137" w:type="pct"/>
            <w:tcBorders>
              <w:left w:val="nil"/>
              <w:right w:val="single" w:sz="4" w:space="0" w:color="auto"/>
            </w:tcBorders>
            <w:shd w:val="clear" w:color="auto" w:fill="auto"/>
            <w:vAlign w:val="center"/>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Per cent services reporting</w:t>
            </w:r>
          </w:p>
        </w:tc>
        <w:tc>
          <w:tcPr>
            <w:tcW w:w="364" w:type="pct"/>
            <w:tcBorders>
              <w:left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66%</w:t>
            </w:r>
          </w:p>
        </w:tc>
        <w:tc>
          <w:tcPr>
            <w:tcW w:w="424" w:type="pct"/>
            <w:gridSpan w:val="3"/>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64%</w:t>
            </w:r>
          </w:p>
        </w:tc>
        <w:tc>
          <w:tcPr>
            <w:tcW w:w="403" w:type="pct"/>
            <w:gridSpan w:val="2"/>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color w:val="000000"/>
                <w:sz w:val="20"/>
              </w:rPr>
              <w:t>63%</w:t>
            </w:r>
          </w:p>
        </w:tc>
        <w:tc>
          <w:tcPr>
            <w:tcW w:w="440" w:type="pct"/>
            <w:gridSpan w:val="2"/>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62%</w:t>
            </w:r>
          </w:p>
        </w:tc>
        <w:tc>
          <w:tcPr>
            <w:tcW w:w="424" w:type="pct"/>
            <w:gridSpan w:val="3"/>
            <w:shd w:val="clear" w:color="auto" w:fill="auto"/>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66%</w:t>
            </w:r>
          </w:p>
        </w:tc>
        <w:tc>
          <w:tcPr>
            <w:tcW w:w="411" w:type="pct"/>
            <w:gridSpan w:val="2"/>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66%</w:t>
            </w:r>
          </w:p>
        </w:tc>
        <w:tc>
          <w:tcPr>
            <w:tcW w:w="455" w:type="pct"/>
            <w:gridSpan w:val="3"/>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65%</w:t>
            </w:r>
          </w:p>
        </w:tc>
        <w:tc>
          <w:tcPr>
            <w:tcW w:w="439" w:type="pct"/>
            <w:gridSpan w:val="2"/>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63%</w:t>
            </w:r>
          </w:p>
        </w:tc>
        <w:tc>
          <w:tcPr>
            <w:tcW w:w="439" w:type="pct"/>
            <w:gridSpan w:val="3"/>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63%</w:t>
            </w:r>
          </w:p>
        </w:tc>
      </w:tr>
      <w:tr w:rsidR="00F70141" w:rsidRPr="002C4AEF" w:rsidTr="00431600">
        <w:trPr>
          <w:gridAfter w:val="2"/>
          <w:wAfter w:w="64" w:type="pct"/>
          <w:tblHeader/>
        </w:trPr>
        <w:tc>
          <w:tcPr>
            <w:tcW w:w="1137" w:type="pct"/>
            <w:tcBorders>
              <w:left w:val="nil"/>
              <w:right w:val="single" w:sz="4" w:space="0" w:color="auto"/>
            </w:tcBorders>
            <w:shd w:val="clear" w:color="auto" w:fill="auto"/>
            <w:vAlign w:val="center"/>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Proportion with vacancies</w:t>
            </w:r>
          </w:p>
        </w:tc>
        <w:tc>
          <w:tcPr>
            <w:tcW w:w="364" w:type="pct"/>
            <w:tcBorders>
              <w:left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86%</w:t>
            </w:r>
          </w:p>
        </w:tc>
        <w:tc>
          <w:tcPr>
            <w:tcW w:w="424" w:type="pct"/>
            <w:gridSpan w:val="3"/>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87%</w:t>
            </w:r>
          </w:p>
        </w:tc>
        <w:tc>
          <w:tcPr>
            <w:tcW w:w="403" w:type="pct"/>
            <w:gridSpan w:val="2"/>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color w:val="000000"/>
                <w:sz w:val="20"/>
              </w:rPr>
              <w:t>87%</w:t>
            </w:r>
          </w:p>
        </w:tc>
        <w:tc>
          <w:tcPr>
            <w:tcW w:w="440" w:type="pct"/>
            <w:gridSpan w:val="2"/>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87%</w:t>
            </w:r>
          </w:p>
        </w:tc>
        <w:tc>
          <w:tcPr>
            <w:tcW w:w="424" w:type="pct"/>
            <w:gridSpan w:val="3"/>
            <w:shd w:val="clear" w:color="auto" w:fill="auto"/>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88%</w:t>
            </w:r>
          </w:p>
        </w:tc>
        <w:tc>
          <w:tcPr>
            <w:tcW w:w="411" w:type="pct"/>
            <w:gridSpan w:val="2"/>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89%</w:t>
            </w:r>
          </w:p>
        </w:tc>
        <w:tc>
          <w:tcPr>
            <w:tcW w:w="455" w:type="pct"/>
            <w:gridSpan w:val="3"/>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89%</w:t>
            </w:r>
          </w:p>
        </w:tc>
        <w:tc>
          <w:tcPr>
            <w:tcW w:w="439" w:type="pct"/>
            <w:gridSpan w:val="2"/>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90%</w:t>
            </w:r>
          </w:p>
        </w:tc>
        <w:tc>
          <w:tcPr>
            <w:tcW w:w="439" w:type="pct"/>
            <w:gridSpan w:val="3"/>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91%</w:t>
            </w:r>
          </w:p>
        </w:tc>
      </w:tr>
      <w:tr w:rsidR="00F70141" w:rsidRPr="002C4AEF" w:rsidTr="00431600">
        <w:trPr>
          <w:gridAfter w:val="2"/>
          <w:wAfter w:w="64" w:type="pct"/>
          <w:tblHeader/>
        </w:trPr>
        <w:tc>
          <w:tcPr>
            <w:tcW w:w="1137" w:type="pct"/>
            <w:tcBorders>
              <w:left w:val="nil"/>
              <w:bottom w:val="single" w:sz="4" w:space="0" w:color="auto"/>
              <w:right w:val="single" w:sz="4" w:space="0" w:color="auto"/>
            </w:tcBorders>
            <w:shd w:val="clear" w:color="auto" w:fill="auto"/>
            <w:vAlign w:val="center"/>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Average vacancies</w:t>
            </w:r>
          </w:p>
        </w:tc>
        <w:tc>
          <w:tcPr>
            <w:tcW w:w="364" w:type="pct"/>
            <w:tcBorders>
              <w:left w:val="single" w:sz="4" w:space="0" w:color="auto"/>
              <w:bottom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80,660</w:t>
            </w:r>
          </w:p>
        </w:tc>
        <w:tc>
          <w:tcPr>
            <w:tcW w:w="424" w:type="pct"/>
            <w:gridSpan w:val="3"/>
            <w:tcBorders>
              <w:bottom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82,860</w:t>
            </w:r>
          </w:p>
        </w:tc>
        <w:tc>
          <w:tcPr>
            <w:tcW w:w="403" w:type="pct"/>
            <w:gridSpan w:val="2"/>
            <w:tcBorders>
              <w:bottom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color w:val="000000"/>
                <w:sz w:val="20"/>
              </w:rPr>
              <w:t>84,550</w:t>
            </w:r>
          </w:p>
        </w:tc>
        <w:tc>
          <w:tcPr>
            <w:tcW w:w="440" w:type="pct"/>
            <w:gridSpan w:val="2"/>
            <w:tcBorders>
              <w:bottom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88,010</w:t>
            </w:r>
          </w:p>
        </w:tc>
        <w:tc>
          <w:tcPr>
            <w:tcW w:w="424" w:type="pct"/>
            <w:gridSpan w:val="3"/>
            <w:tcBorders>
              <w:bottom w:val="single" w:sz="4" w:space="0" w:color="auto"/>
            </w:tcBorders>
            <w:shd w:val="clear" w:color="auto" w:fill="auto"/>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96,160</w:t>
            </w:r>
          </w:p>
        </w:tc>
        <w:tc>
          <w:tcPr>
            <w:tcW w:w="411" w:type="pct"/>
            <w:gridSpan w:val="2"/>
            <w:tcBorders>
              <w:bottom w:val="single" w:sz="4" w:space="0" w:color="auto"/>
            </w:tcBorders>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100,410</w:t>
            </w:r>
          </w:p>
        </w:tc>
        <w:tc>
          <w:tcPr>
            <w:tcW w:w="455" w:type="pct"/>
            <w:gridSpan w:val="3"/>
            <w:tcBorders>
              <w:bottom w:val="single" w:sz="4" w:space="0" w:color="auto"/>
            </w:tcBorders>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101,880</w:t>
            </w:r>
          </w:p>
        </w:tc>
        <w:tc>
          <w:tcPr>
            <w:tcW w:w="439" w:type="pct"/>
            <w:gridSpan w:val="2"/>
            <w:tcBorders>
              <w:bottom w:val="single" w:sz="4" w:space="0" w:color="auto"/>
            </w:tcBorders>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103,570</w:t>
            </w:r>
          </w:p>
        </w:tc>
        <w:tc>
          <w:tcPr>
            <w:tcW w:w="439" w:type="pct"/>
            <w:gridSpan w:val="3"/>
            <w:tcBorders>
              <w:bottom w:val="single" w:sz="4" w:space="0" w:color="auto"/>
            </w:tcBorders>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107,900</w:t>
            </w:r>
          </w:p>
        </w:tc>
      </w:tr>
      <w:tr w:rsidR="008B7815" w:rsidRPr="002C4AEF" w:rsidTr="00431600">
        <w:trPr>
          <w:gridAfter w:val="1"/>
          <w:wAfter w:w="28" w:type="pct"/>
        </w:trPr>
        <w:tc>
          <w:tcPr>
            <w:tcW w:w="1137" w:type="pct"/>
            <w:tcBorders>
              <w:top w:val="single" w:sz="4" w:space="0" w:color="auto"/>
              <w:left w:val="nil"/>
              <w:right w:val="single" w:sz="4" w:space="0" w:color="auto"/>
            </w:tcBorders>
            <w:shd w:val="clear" w:color="auto" w:fill="auto"/>
            <w:vAlign w:val="center"/>
            <w:hideMark/>
          </w:tcPr>
          <w:p w:rsidR="008B7815" w:rsidRPr="002C4AEF" w:rsidRDefault="008B7815" w:rsidP="00097774">
            <w:pPr>
              <w:pStyle w:val="TableText"/>
              <w:spacing w:before="40" w:after="40"/>
              <w:jc w:val="left"/>
              <w:rPr>
                <w:rFonts w:asciiTheme="minorHAnsi" w:hAnsiTheme="minorHAnsi" w:cstheme="minorHAnsi"/>
                <w:b/>
                <w:sz w:val="20"/>
              </w:rPr>
            </w:pPr>
            <w:r w:rsidRPr="002C4AEF">
              <w:rPr>
                <w:rFonts w:asciiTheme="minorHAnsi" w:hAnsiTheme="minorHAnsi" w:cstheme="minorHAnsi"/>
                <w:b/>
                <w:sz w:val="20"/>
              </w:rPr>
              <w:t>Vaca</w:t>
            </w:r>
            <w:r>
              <w:rPr>
                <w:rFonts w:asciiTheme="minorHAnsi" w:hAnsiTheme="minorHAnsi" w:cstheme="minorHAnsi"/>
                <w:b/>
                <w:sz w:val="20"/>
              </w:rPr>
              <w:t>tion C</w:t>
            </w:r>
            <w:r w:rsidRPr="002C4AEF">
              <w:rPr>
                <w:rFonts w:asciiTheme="minorHAnsi" w:hAnsiTheme="minorHAnsi" w:cstheme="minorHAnsi"/>
                <w:b/>
                <w:sz w:val="20"/>
              </w:rPr>
              <w:t>are</w:t>
            </w:r>
          </w:p>
        </w:tc>
        <w:tc>
          <w:tcPr>
            <w:tcW w:w="539" w:type="pct"/>
            <w:gridSpan w:val="3"/>
            <w:tcBorders>
              <w:top w:val="single" w:sz="4" w:space="0" w:color="auto"/>
              <w:left w:val="single" w:sz="4" w:space="0" w:color="auto"/>
              <w:right w:val="nil"/>
            </w:tcBorders>
            <w:vAlign w:val="center"/>
          </w:tcPr>
          <w:p w:rsidR="008B7815" w:rsidRPr="002C4AEF" w:rsidRDefault="008B7815" w:rsidP="00AF018E">
            <w:pPr>
              <w:pStyle w:val="TableText"/>
              <w:spacing w:before="0" w:after="0"/>
              <w:rPr>
                <w:rFonts w:asciiTheme="minorHAnsi" w:hAnsiTheme="minorHAnsi" w:cstheme="minorHAnsi"/>
                <w:b/>
                <w:sz w:val="20"/>
              </w:rPr>
            </w:pPr>
          </w:p>
        </w:tc>
        <w:tc>
          <w:tcPr>
            <w:tcW w:w="1092" w:type="pct"/>
            <w:gridSpan w:val="5"/>
            <w:tcBorders>
              <w:top w:val="single" w:sz="4" w:space="0" w:color="auto"/>
              <w:left w:val="nil"/>
              <w:right w:val="nil"/>
            </w:tcBorders>
            <w:vAlign w:val="center"/>
          </w:tcPr>
          <w:p w:rsidR="008B7815" w:rsidRPr="002C4AEF" w:rsidRDefault="008B7815" w:rsidP="00AF018E">
            <w:pPr>
              <w:pStyle w:val="TableText"/>
              <w:spacing w:before="0" w:after="0"/>
              <w:rPr>
                <w:rFonts w:asciiTheme="minorHAnsi" w:hAnsiTheme="minorHAnsi" w:cstheme="minorHAnsi"/>
                <w:b/>
                <w:sz w:val="20"/>
              </w:rPr>
            </w:pPr>
          </w:p>
        </w:tc>
        <w:tc>
          <w:tcPr>
            <w:tcW w:w="1028" w:type="pct"/>
            <w:gridSpan w:val="7"/>
            <w:tcBorders>
              <w:top w:val="single" w:sz="4" w:space="0" w:color="auto"/>
              <w:left w:val="nil"/>
              <w:right w:val="nil"/>
            </w:tcBorders>
            <w:vAlign w:val="center"/>
          </w:tcPr>
          <w:p w:rsidR="008B7815" w:rsidRPr="00AF018E" w:rsidRDefault="008B7815" w:rsidP="00AF018E">
            <w:pPr>
              <w:pStyle w:val="TableText"/>
              <w:spacing w:before="0" w:after="0"/>
              <w:rPr>
                <w:rFonts w:asciiTheme="minorHAnsi" w:hAnsiTheme="minorHAnsi" w:cstheme="minorHAnsi"/>
                <w:b/>
                <w:sz w:val="20"/>
              </w:rPr>
            </w:pPr>
          </w:p>
        </w:tc>
        <w:tc>
          <w:tcPr>
            <w:tcW w:w="1176" w:type="pct"/>
            <w:gridSpan w:val="7"/>
            <w:tcBorders>
              <w:top w:val="single" w:sz="4" w:space="0" w:color="auto"/>
              <w:left w:val="nil"/>
            </w:tcBorders>
            <w:vAlign w:val="center"/>
          </w:tcPr>
          <w:p w:rsidR="008B7815" w:rsidRPr="00AF018E" w:rsidRDefault="008B7815" w:rsidP="00AF018E">
            <w:pPr>
              <w:pStyle w:val="TableText"/>
              <w:spacing w:before="0" w:after="0"/>
              <w:rPr>
                <w:rFonts w:asciiTheme="minorHAnsi" w:hAnsiTheme="minorHAnsi" w:cstheme="minorHAnsi"/>
                <w:b/>
                <w:sz w:val="20"/>
              </w:rPr>
            </w:pPr>
          </w:p>
        </w:tc>
      </w:tr>
      <w:tr w:rsidR="00F70141" w:rsidRPr="002C4AEF" w:rsidTr="00431600">
        <w:trPr>
          <w:gridAfter w:val="2"/>
          <w:wAfter w:w="64" w:type="pct"/>
        </w:trPr>
        <w:tc>
          <w:tcPr>
            <w:tcW w:w="1137" w:type="pct"/>
            <w:tcBorders>
              <w:left w:val="nil"/>
              <w:bottom w:val="single" w:sz="4" w:space="0" w:color="FFFFFF"/>
              <w:right w:val="single" w:sz="4" w:space="0" w:color="auto"/>
            </w:tcBorders>
            <w:shd w:val="clear" w:color="auto" w:fill="auto"/>
            <w:vAlign w:val="center"/>
            <w:hideMark/>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Total number of services</w:t>
            </w:r>
          </w:p>
        </w:tc>
        <w:tc>
          <w:tcPr>
            <w:tcW w:w="364" w:type="pct"/>
            <w:tcBorders>
              <w:left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2,377</w:t>
            </w:r>
          </w:p>
        </w:tc>
        <w:tc>
          <w:tcPr>
            <w:tcW w:w="424" w:type="pct"/>
            <w:gridSpan w:val="3"/>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2,348</w:t>
            </w:r>
          </w:p>
        </w:tc>
        <w:tc>
          <w:tcPr>
            <w:tcW w:w="403" w:type="pct"/>
            <w:gridSpan w:val="2"/>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2,332</w:t>
            </w:r>
          </w:p>
        </w:tc>
        <w:tc>
          <w:tcPr>
            <w:tcW w:w="440" w:type="pct"/>
            <w:gridSpan w:val="2"/>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2,426</w:t>
            </w:r>
          </w:p>
        </w:tc>
        <w:tc>
          <w:tcPr>
            <w:tcW w:w="424" w:type="pct"/>
            <w:gridSpan w:val="3"/>
            <w:shd w:val="clear" w:color="auto" w:fill="auto"/>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2,482</w:t>
            </w:r>
          </w:p>
        </w:tc>
        <w:tc>
          <w:tcPr>
            <w:tcW w:w="411" w:type="pct"/>
            <w:gridSpan w:val="2"/>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2,467</w:t>
            </w:r>
          </w:p>
        </w:tc>
        <w:tc>
          <w:tcPr>
            <w:tcW w:w="455" w:type="pct"/>
            <w:gridSpan w:val="3"/>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2,403</w:t>
            </w:r>
          </w:p>
        </w:tc>
        <w:tc>
          <w:tcPr>
            <w:tcW w:w="439" w:type="pct"/>
            <w:gridSpan w:val="2"/>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2544</w:t>
            </w:r>
          </w:p>
        </w:tc>
        <w:tc>
          <w:tcPr>
            <w:tcW w:w="439" w:type="pct"/>
            <w:gridSpan w:val="3"/>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2,583</w:t>
            </w:r>
          </w:p>
        </w:tc>
      </w:tr>
      <w:tr w:rsidR="00F70141" w:rsidRPr="002C4AEF" w:rsidTr="00431600">
        <w:trPr>
          <w:gridAfter w:val="2"/>
          <w:wAfter w:w="64" w:type="pct"/>
        </w:trPr>
        <w:tc>
          <w:tcPr>
            <w:tcW w:w="1137" w:type="pct"/>
            <w:tcBorders>
              <w:top w:val="single" w:sz="4" w:space="0" w:color="FFFFFF"/>
              <w:left w:val="nil"/>
              <w:bottom w:val="single" w:sz="4" w:space="0" w:color="FFFFFF"/>
              <w:right w:val="single" w:sz="4" w:space="0" w:color="auto"/>
            </w:tcBorders>
            <w:shd w:val="clear" w:color="auto" w:fill="auto"/>
            <w:vAlign w:val="center"/>
            <w:hideMark/>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Per cent services reporting</w:t>
            </w:r>
          </w:p>
        </w:tc>
        <w:tc>
          <w:tcPr>
            <w:tcW w:w="364" w:type="pct"/>
            <w:tcBorders>
              <w:left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64%</w:t>
            </w:r>
          </w:p>
        </w:tc>
        <w:tc>
          <w:tcPr>
            <w:tcW w:w="424" w:type="pct"/>
            <w:gridSpan w:val="3"/>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58%</w:t>
            </w:r>
          </w:p>
        </w:tc>
        <w:tc>
          <w:tcPr>
            <w:tcW w:w="403" w:type="pct"/>
            <w:gridSpan w:val="2"/>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57%</w:t>
            </w:r>
          </w:p>
        </w:tc>
        <w:tc>
          <w:tcPr>
            <w:tcW w:w="440" w:type="pct"/>
            <w:gridSpan w:val="2"/>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57%</w:t>
            </w:r>
          </w:p>
        </w:tc>
        <w:tc>
          <w:tcPr>
            <w:tcW w:w="424" w:type="pct"/>
            <w:gridSpan w:val="3"/>
            <w:shd w:val="clear" w:color="auto" w:fill="auto"/>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60%</w:t>
            </w:r>
          </w:p>
        </w:tc>
        <w:tc>
          <w:tcPr>
            <w:tcW w:w="411" w:type="pct"/>
            <w:gridSpan w:val="2"/>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56%</w:t>
            </w:r>
          </w:p>
        </w:tc>
        <w:tc>
          <w:tcPr>
            <w:tcW w:w="455" w:type="pct"/>
            <w:gridSpan w:val="3"/>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60%</w:t>
            </w:r>
          </w:p>
        </w:tc>
        <w:tc>
          <w:tcPr>
            <w:tcW w:w="439" w:type="pct"/>
            <w:gridSpan w:val="2"/>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58%</w:t>
            </w:r>
          </w:p>
        </w:tc>
        <w:tc>
          <w:tcPr>
            <w:tcW w:w="439" w:type="pct"/>
            <w:gridSpan w:val="3"/>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59%</w:t>
            </w:r>
          </w:p>
        </w:tc>
      </w:tr>
      <w:tr w:rsidR="00F70141" w:rsidRPr="002C4AEF" w:rsidTr="00431600">
        <w:trPr>
          <w:gridAfter w:val="2"/>
          <w:wAfter w:w="64" w:type="pct"/>
        </w:trPr>
        <w:tc>
          <w:tcPr>
            <w:tcW w:w="1137" w:type="pct"/>
            <w:tcBorders>
              <w:top w:val="single" w:sz="4" w:space="0" w:color="FFFFFF"/>
              <w:left w:val="nil"/>
              <w:right w:val="single" w:sz="4" w:space="0" w:color="auto"/>
            </w:tcBorders>
            <w:shd w:val="clear" w:color="auto" w:fill="auto"/>
            <w:vAlign w:val="center"/>
            <w:hideMark/>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Proportion with vacancies</w:t>
            </w:r>
          </w:p>
        </w:tc>
        <w:tc>
          <w:tcPr>
            <w:tcW w:w="364" w:type="pct"/>
            <w:tcBorders>
              <w:left w:val="single" w:sz="4" w:space="0" w:color="auto"/>
            </w:tcBorders>
            <w:shd w:val="clear" w:color="auto" w:fill="auto"/>
            <w:noWrap/>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69%</w:t>
            </w:r>
          </w:p>
        </w:tc>
        <w:tc>
          <w:tcPr>
            <w:tcW w:w="424" w:type="pct"/>
            <w:gridSpan w:val="3"/>
            <w:shd w:val="clear" w:color="auto" w:fill="auto"/>
            <w:noWrap/>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69%</w:t>
            </w:r>
          </w:p>
        </w:tc>
        <w:tc>
          <w:tcPr>
            <w:tcW w:w="403" w:type="pct"/>
            <w:gridSpan w:val="2"/>
            <w:shd w:val="clear" w:color="auto" w:fill="auto"/>
            <w:noWrap/>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71%</w:t>
            </w:r>
          </w:p>
        </w:tc>
        <w:tc>
          <w:tcPr>
            <w:tcW w:w="440" w:type="pct"/>
            <w:gridSpan w:val="2"/>
            <w:shd w:val="clear" w:color="auto" w:fill="auto"/>
            <w:noWrap/>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69%</w:t>
            </w:r>
          </w:p>
        </w:tc>
        <w:tc>
          <w:tcPr>
            <w:tcW w:w="424" w:type="pct"/>
            <w:gridSpan w:val="3"/>
            <w:shd w:val="clear" w:color="auto" w:fill="auto"/>
            <w:noWrap/>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72%</w:t>
            </w:r>
          </w:p>
        </w:tc>
        <w:tc>
          <w:tcPr>
            <w:tcW w:w="411" w:type="pct"/>
            <w:gridSpan w:val="2"/>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71%</w:t>
            </w:r>
          </w:p>
        </w:tc>
        <w:tc>
          <w:tcPr>
            <w:tcW w:w="455" w:type="pct"/>
            <w:gridSpan w:val="3"/>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73%</w:t>
            </w:r>
          </w:p>
        </w:tc>
        <w:tc>
          <w:tcPr>
            <w:tcW w:w="439" w:type="pct"/>
            <w:gridSpan w:val="2"/>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69%</w:t>
            </w:r>
          </w:p>
        </w:tc>
        <w:tc>
          <w:tcPr>
            <w:tcW w:w="439" w:type="pct"/>
            <w:gridSpan w:val="3"/>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73%</w:t>
            </w:r>
          </w:p>
        </w:tc>
      </w:tr>
      <w:tr w:rsidR="00F70141" w:rsidRPr="002C4AEF" w:rsidTr="00431600">
        <w:trPr>
          <w:gridAfter w:val="2"/>
          <w:wAfter w:w="64" w:type="pct"/>
        </w:trPr>
        <w:tc>
          <w:tcPr>
            <w:tcW w:w="1137" w:type="pct"/>
            <w:tcBorders>
              <w:left w:val="nil"/>
              <w:bottom w:val="single" w:sz="4" w:space="0" w:color="auto"/>
              <w:right w:val="single" w:sz="4" w:space="0" w:color="auto"/>
            </w:tcBorders>
            <w:shd w:val="clear" w:color="auto" w:fill="auto"/>
            <w:vAlign w:val="center"/>
            <w:hideMark/>
          </w:tcPr>
          <w:p w:rsidR="00F70141" w:rsidRPr="002C4AEF" w:rsidRDefault="00F70141"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Average vacancies</w:t>
            </w:r>
          </w:p>
        </w:tc>
        <w:tc>
          <w:tcPr>
            <w:tcW w:w="364" w:type="pct"/>
            <w:tcBorders>
              <w:left w:val="single" w:sz="4" w:space="0" w:color="auto"/>
              <w:bottom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27,370</w:t>
            </w:r>
          </w:p>
        </w:tc>
        <w:tc>
          <w:tcPr>
            <w:tcW w:w="424" w:type="pct"/>
            <w:gridSpan w:val="3"/>
            <w:tcBorders>
              <w:bottom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sz w:val="20"/>
              </w:rPr>
            </w:pPr>
            <w:r w:rsidRPr="002C4AEF">
              <w:rPr>
                <w:rFonts w:asciiTheme="minorHAnsi" w:hAnsiTheme="minorHAnsi" w:cstheme="minorHAnsi"/>
                <w:sz w:val="20"/>
              </w:rPr>
              <w:t>21,480</w:t>
            </w:r>
          </w:p>
        </w:tc>
        <w:tc>
          <w:tcPr>
            <w:tcW w:w="403" w:type="pct"/>
            <w:gridSpan w:val="2"/>
            <w:tcBorders>
              <w:bottom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23,860</w:t>
            </w:r>
          </w:p>
        </w:tc>
        <w:tc>
          <w:tcPr>
            <w:tcW w:w="440" w:type="pct"/>
            <w:gridSpan w:val="2"/>
            <w:tcBorders>
              <w:bottom w:val="single" w:sz="4" w:space="0" w:color="auto"/>
            </w:tcBorders>
            <w:shd w:val="clear" w:color="auto" w:fill="auto"/>
            <w:vAlign w:val="center"/>
          </w:tcPr>
          <w:p w:rsidR="00F70141" w:rsidRPr="002C4AEF" w:rsidRDefault="00F70141" w:rsidP="00AF018E">
            <w:pPr>
              <w:pStyle w:val="TableText"/>
              <w:spacing w:before="0" w:after="0"/>
              <w:rPr>
                <w:rFonts w:asciiTheme="minorHAnsi" w:hAnsiTheme="minorHAnsi" w:cstheme="minorHAnsi"/>
                <w:color w:val="000000"/>
                <w:sz w:val="20"/>
              </w:rPr>
            </w:pPr>
            <w:r w:rsidRPr="002C4AEF">
              <w:rPr>
                <w:rFonts w:asciiTheme="minorHAnsi" w:hAnsiTheme="minorHAnsi" w:cstheme="minorHAnsi"/>
                <w:color w:val="000000"/>
                <w:sz w:val="20"/>
              </w:rPr>
              <w:t>22,650</w:t>
            </w:r>
          </w:p>
        </w:tc>
        <w:tc>
          <w:tcPr>
            <w:tcW w:w="424" w:type="pct"/>
            <w:gridSpan w:val="3"/>
            <w:tcBorders>
              <w:bottom w:val="single" w:sz="4" w:space="0" w:color="auto"/>
            </w:tcBorders>
            <w:shd w:val="clear" w:color="auto" w:fill="auto"/>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29,480</w:t>
            </w:r>
          </w:p>
        </w:tc>
        <w:tc>
          <w:tcPr>
            <w:tcW w:w="411" w:type="pct"/>
            <w:gridSpan w:val="2"/>
            <w:tcBorders>
              <w:bottom w:val="single" w:sz="4" w:space="0" w:color="auto"/>
            </w:tcBorders>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26,200</w:t>
            </w:r>
          </w:p>
        </w:tc>
        <w:tc>
          <w:tcPr>
            <w:tcW w:w="455" w:type="pct"/>
            <w:gridSpan w:val="3"/>
            <w:tcBorders>
              <w:bottom w:val="single" w:sz="4" w:space="0" w:color="auto"/>
            </w:tcBorders>
            <w:vAlign w:val="center"/>
          </w:tcPr>
          <w:p w:rsidR="00F70141" w:rsidRPr="00AF018E" w:rsidRDefault="00F70141" w:rsidP="00AF018E">
            <w:pPr>
              <w:pStyle w:val="TableText"/>
              <w:spacing w:before="0" w:after="0"/>
              <w:rPr>
                <w:rFonts w:asciiTheme="minorHAnsi" w:hAnsiTheme="minorHAnsi" w:cstheme="minorHAnsi"/>
                <w:color w:val="000000"/>
                <w:sz w:val="20"/>
              </w:rPr>
            </w:pPr>
            <w:r w:rsidRPr="00AF018E">
              <w:rPr>
                <w:rFonts w:asciiTheme="minorHAnsi" w:hAnsiTheme="minorHAnsi" w:cstheme="minorHAnsi"/>
                <w:color w:val="000000"/>
                <w:sz w:val="20"/>
              </w:rPr>
              <w:t>29,130</w:t>
            </w:r>
          </w:p>
        </w:tc>
        <w:tc>
          <w:tcPr>
            <w:tcW w:w="439" w:type="pct"/>
            <w:gridSpan w:val="2"/>
            <w:tcBorders>
              <w:bottom w:val="single" w:sz="4" w:space="0" w:color="auto"/>
            </w:tcBorders>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28,280</w:t>
            </w:r>
          </w:p>
        </w:tc>
        <w:tc>
          <w:tcPr>
            <w:tcW w:w="439" w:type="pct"/>
            <w:gridSpan w:val="3"/>
            <w:tcBorders>
              <w:bottom w:val="single" w:sz="4" w:space="0" w:color="auto"/>
            </w:tcBorders>
            <w:vAlign w:val="center"/>
          </w:tcPr>
          <w:p w:rsidR="00F70141" w:rsidRPr="00431600" w:rsidRDefault="00F70141" w:rsidP="00431600">
            <w:pPr>
              <w:pStyle w:val="TableText"/>
              <w:spacing w:before="0" w:after="0"/>
              <w:rPr>
                <w:rFonts w:asciiTheme="minorHAnsi" w:hAnsiTheme="minorHAnsi" w:cstheme="minorHAnsi"/>
                <w:color w:val="000000"/>
                <w:sz w:val="20"/>
              </w:rPr>
            </w:pPr>
            <w:r w:rsidRPr="00431600">
              <w:rPr>
                <w:rFonts w:asciiTheme="minorHAnsi" w:hAnsiTheme="minorHAnsi" w:cstheme="minorHAnsi"/>
                <w:color w:val="000000"/>
                <w:sz w:val="20"/>
              </w:rPr>
              <w:t>33,370</w:t>
            </w:r>
          </w:p>
        </w:tc>
      </w:tr>
    </w:tbl>
    <w:p w:rsidR="00E41DCB" w:rsidRPr="00E41DCB" w:rsidRDefault="00E41DCB" w:rsidP="00E41DCB">
      <w:pPr>
        <w:spacing w:before="40" w:after="0" w:line="240" w:lineRule="auto"/>
        <w:ind w:left="-284" w:right="-612"/>
        <w:rPr>
          <w:rFonts w:cs="Arial"/>
          <w:snapToGrid w:val="0"/>
          <w:sz w:val="18"/>
          <w:szCs w:val="16"/>
          <w:vertAlign w:val="superscript"/>
        </w:rPr>
      </w:pPr>
      <w:r>
        <w:rPr>
          <w:rFonts w:cs="Arial"/>
          <w:snapToGrid w:val="0"/>
          <w:sz w:val="18"/>
          <w:szCs w:val="16"/>
          <w:vertAlign w:val="superscript"/>
        </w:rPr>
        <w:t xml:space="preserve">1 </w:t>
      </w:r>
      <w:r w:rsidRPr="00E41DCB">
        <w:rPr>
          <w:rFonts w:cs="Arial"/>
          <w:snapToGrid w:val="0"/>
          <w:sz w:val="18"/>
          <w:szCs w:val="16"/>
          <w:vertAlign w:val="superscript"/>
        </w:rPr>
        <w:t>Data relating to the small number of reporting services with all places not meeting the relevant vacancies definition have not been included in this report.</w:t>
      </w:r>
    </w:p>
    <w:p w:rsidR="004628AF" w:rsidRDefault="00097774" w:rsidP="00744979">
      <w:pPr>
        <w:spacing w:before="40" w:after="0" w:line="240" w:lineRule="auto"/>
        <w:ind w:left="-284" w:right="-612"/>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097774" w:rsidRPr="004628AF" w:rsidRDefault="004628AF" w:rsidP="004628AF">
      <w:pPr>
        <w:spacing w:before="40" w:after="0" w:line="240" w:lineRule="auto"/>
        <w:ind w:left="-284" w:right="-612"/>
        <w:rPr>
          <w:rFonts w:cs="Arial"/>
          <w:snapToGrid w:val="0"/>
          <w:sz w:val="18"/>
          <w:szCs w:val="16"/>
          <w:vertAlign w:val="superscript"/>
        </w:rPr>
      </w:pPr>
      <w:r>
        <w:rPr>
          <w:rFonts w:cs="Arial"/>
          <w:snapToGrid w:val="0"/>
          <w:sz w:val="18"/>
          <w:szCs w:val="16"/>
          <w:vertAlign w:val="superscript"/>
        </w:rPr>
        <w:t>* June quarter 2014 vacancy data has been updated to reflect a reference week that better represents long term vacancy patterns</w:t>
      </w:r>
      <w:r w:rsidR="005D0D42">
        <w:rPr>
          <w:rFonts w:cs="Arial"/>
          <w:snapToGrid w:val="0"/>
          <w:sz w:val="18"/>
          <w:szCs w:val="16"/>
          <w:vertAlign w:val="superscript"/>
        </w:rPr>
        <w:t>.</w:t>
      </w:r>
    </w:p>
    <w:p w:rsidR="00097774" w:rsidRPr="003138BD" w:rsidRDefault="00097774" w:rsidP="00097774">
      <w:pPr>
        <w:pStyle w:val="Heading1"/>
        <w:rPr>
          <w:color w:val="5F497A" w:themeColor="accent4" w:themeShade="BF"/>
          <w:u w:color="000000"/>
        </w:rPr>
      </w:pPr>
      <w:r w:rsidRPr="003138BD">
        <w:rPr>
          <w:color w:val="5F497A" w:themeColor="accent4" w:themeShade="BF"/>
        </w:rPr>
        <w:lastRenderedPageBreak/>
        <w:t>Technical Notes</w:t>
      </w:r>
    </w:p>
    <w:p w:rsidR="00097774" w:rsidRPr="001660EF" w:rsidRDefault="00097774" w:rsidP="00097774">
      <w:pPr>
        <w:pStyle w:val="Heading2"/>
        <w:spacing w:after="120"/>
      </w:pPr>
      <w:r w:rsidRPr="005114C7">
        <w:t>General counting rules</w:t>
      </w:r>
    </w:p>
    <w:p w:rsidR="00097774" w:rsidRPr="00DF4C35" w:rsidRDefault="00097774" w:rsidP="00097774">
      <w:pPr>
        <w:rPr>
          <w:sz w:val="19"/>
          <w:szCs w:val="19"/>
        </w:rPr>
      </w:pPr>
      <w:r w:rsidRPr="00DF4C35">
        <w:rPr>
          <w:sz w:val="19"/>
          <w:szCs w:val="19"/>
        </w:rPr>
        <w:t xml:space="preserve">Use of child care services is counted for each individual child using approved child care services. An instance of child care usage is defined as at least one child care attendance per child care service for the quarter irrespective of duration or frequency. For example, a single hour at an Occasional Care centre or 40 hours per week throughout the quarter at a Long Day Care centre, are both counted as an instance of child care usage. </w:t>
      </w:r>
    </w:p>
    <w:p w:rsidR="00097774" w:rsidRPr="00DF4C35" w:rsidRDefault="00097774" w:rsidP="00097774">
      <w:pPr>
        <w:rPr>
          <w:sz w:val="19"/>
          <w:szCs w:val="19"/>
        </w:rPr>
      </w:pPr>
      <w:r w:rsidRPr="00DF4C35">
        <w:rPr>
          <w:sz w:val="19"/>
          <w:szCs w:val="19"/>
        </w:rPr>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w:t>
      </w:r>
      <w:r w:rsidR="006C5E1C" w:rsidRPr="00DF4C35">
        <w:rPr>
          <w:sz w:val="19"/>
          <w:szCs w:val="19"/>
        </w:rPr>
        <w:t>ice type in any particular time</w:t>
      </w:r>
      <w:r w:rsidRPr="00DF4C35">
        <w:rPr>
          <w:sz w:val="19"/>
          <w:szCs w:val="19"/>
        </w:rPr>
        <w:t>frame the sum of the component parts may not equal the ‘Total’ category.</w:t>
      </w:r>
    </w:p>
    <w:p w:rsidR="00097774" w:rsidRPr="00DF4C35" w:rsidRDefault="00097774" w:rsidP="00097774">
      <w:pPr>
        <w:spacing w:after="0"/>
        <w:rPr>
          <w:sz w:val="19"/>
          <w:szCs w:val="19"/>
        </w:rPr>
      </w:pPr>
      <w:r w:rsidRPr="00DF4C35">
        <w:rPr>
          <w:sz w:val="19"/>
          <w:szCs w:val="19"/>
        </w:rPr>
        <w:t>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w:t>
      </w:r>
    </w:p>
    <w:p w:rsidR="00097774" w:rsidRPr="001660EF" w:rsidRDefault="00097774" w:rsidP="00097774">
      <w:pPr>
        <w:pStyle w:val="Heading2"/>
        <w:spacing w:after="120"/>
      </w:pPr>
      <w:r w:rsidRPr="005114C7">
        <w:t>Data sources</w:t>
      </w:r>
    </w:p>
    <w:p w:rsidR="00097774" w:rsidRPr="00DF4C35" w:rsidRDefault="00097774" w:rsidP="00097774">
      <w:pPr>
        <w:spacing w:after="80"/>
        <w:rPr>
          <w:sz w:val="19"/>
          <w:szCs w:val="19"/>
        </w:rPr>
      </w:pPr>
      <w:r w:rsidRPr="00DF4C35">
        <w:rPr>
          <w:sz w:val="19"/>
          <w:szCs w:val="19"/>
        </w:rPr>
        <w:t>Data included in this report comes from the following sources:</w:t>
      </w:r>
    </w:p>
    <w:p w:rsidR="00097774" w:rsidRPr="00DF4C35" w:rsidRDefault="00097774" w:rsidP="001A2A3C">
      <w:pPr>
        <w:pStyle w:val="bullets"/>
        <w:numPr>
          <w:ilvl w:val="0"/>
          <w:numId w:val="20"/>
        </w:numPr>
        <w:ind w:left="709"/>
        <w:rPr>
          <w:rFonts w:ascii="Arial" w:hAnsi="Arial" w:cs="Arial"/>
          <w:sz w:val="19"/>
          <w:szCs w:val="19"/>
        </w:rPr>
      </w:pPr>
      <w:r w:rsidRPr="00DF4C35">
        <w:rPr>
          <w:rFonts w:ascii="Arial" w:hAnsi="Arial" w:cs="Arial"/>
          <w:sz w:val="19"/>
          <w:szCs w:val="19"/>
        </w:rPr>
        <w:t xml:space="preserve">The majority of data is extracted from the Child Care Data and Reporting System (CCDARS). CCDARS is a Department of Social Services based data storage system for data collected from approved child care services via the Child Care Management System. </w:t>
      </w:r>
    </w:p>
    <w:p w:rsidR="00097774" w:rsidRPr="00DF4C35" w:rsidRDefault="00097774" w:rsidP="001A2A3C">
      <w:pPr>
        <w:pStyle w:val="bullets"/>
        <w:numPr>
          <w:ilvl w:val="0"/>
          <w:numId w:val="20"/>
        </w:numPr>
        <w:ind w:left="709"/>
        <w:rPr>
          <w:rFonts w:ascii="Arial" w:hAnsi="Arial" w:cs="Arial"/>
          <w:sz w:val="19"/>
          <w:szCs w:val="19"/>
        </w:rPr>
      </w:pPr>
      <w:r w:rsidRPr="00DF4C35">
        <w:rPr>
          <w:rFonts w:ascii="Arial" w:hAnsi="Arial" w:cs="Arial"/>
          <w:sz w:val="19"/>
          <w:szCs w:val="19"/>
        </w:rPr>
        <w:t xml:space="preserve">Supplementary data is sourced from the </w:t>
      </w:r>
      <w:proofErr w:type="spellStart"/>
      <w:r w:rsidRPr="00DF4C35">
        <w:rPr>
          <w:rFonts w:ascii="Arial" w:hAnsi="Arial" w:cs="Arial"/>
          <w:sz w:val="19"/>
          <w:szCs w:val="19"/>
        </w:rPr>
        <w:t>MyChild</w:t>
      </w:r>
      <w:proofErr w:type="spellEnd"/>
      <w:r w:rsidRPr="00DF4C35">
        <w:rPr>
          <w:rFonts w:ascii="Arial" w:hAnsi="Arial" w:cs="Arial"/>
          <w:sz w:val="19"/>
          <w:szCs w:val="19"/>
        </w:rPr>
        <w:t xml:space="preserve"> website and the Department of Human Services.</w:t>
      </w:r>
    </w:p>
    <w:p w:rsidR="00097774" w:rsidRPr="00DF4C35" w:rsidRDefault="00097774" w:rsidP="001A2A3C">
      <w:pPr>
        <w:pStyle w:val="bullets"/>
        <w:numPr>
          <w:ilvl w:val="0"/>
          <w:numId w:val="20"/>
        </w:numPr>
        <w:ind w:left="709"/>
        <w:rPr>
          <w:rFonts w:ascii="Arial" w:hAnsi="Arial" w:cs="Arial"/>
          <w:sz w:val="19"/>
          <w:szCs w:val="19"/>
        </w:rPr>
      </w:pPr>
      <w:r w:rsidRPr="00DF4C35">
        <w:rPr>
          <w:rFonts w:ascii="Arial" w:hAnsi="Arial" w:cs="Arial"/>
          <w:sz w:val="19"/>
          <w:szCs w:val="19"/>
          <w:u w:color="000000"/>
        </w:rPr>
        <w:t>Australian Bureau of Statistics (ABS) data is included in this report for comparison purposes.</w:t>
      </w:r>
    </w:p>
    <w:p w:rsidR="00097774" w:rsidRPr="00DF4C35" w:rsidRDefault="00097774" w:rsidP="00097774">
      <w:pPr>
        <w:spacing w:after="0"/>
        <w:rPr>
          <w:sz w:val="19"/>
          <w:szCs w:val="19"/>
        </w:rPr>
      </w:pPr>
      <w:r w:rsidRPr="00DF4C35">
        <w:rPr>
          <w:rFonts w:cs="Arial"/>
          <w:b/>
          <w:color w:val="403152" w:themeColor="accent4" w:themeShade="80"/>
          <w:sz w:val="19"/>
          <w:szCs w:val="19"/>
        </w:rPr>
        <w:t>Revisions:</w:t>
      </w:r>
      <w:r w:rsidRPr="00DF4C35">
        <w:rPr>
          <w:sz w:val="19"/>
          <w:szCs w:val="19"/>
        </w:rPr>
        <w:t xml:space="preserve">  Due to changes in the administrative system, data may be revised to ensure the most accurate, up-to-date figures are published.</w:t>
      </w:r>
    </w:p>
    <w:p w:rsidR="00097774" w:rsidRDefault="00097774" w:rsidP="00097774">
      <w:pPr>
        <w:pStyle w:val="Heading2"/>
        <w:spacing w:after="120"/>
      </w:pPr>
      <w:r>
        <w:t>Vacancy information</w:t>
      </w:r>
    </w:p>
    <w:p w:rsidR="00097774" w:rsidRPr="00DF4C35" w:rsidRDefault="00097774" w:rsidP="00097774">
      <w:pPr>
        <w:rPr>
          <w:sz w:val="19"/>
          <w:szCs w:val="19"/>
        </w:rPr>
      </w:pPr>
      <w:r w:rsidRPr="00DF4C35">
        <w:rPr>
          <w:sz w:val="19"/>
          <w:szCs w:val="19"/>
        </w:rPr>
        <w:t>All approved services are required to regularly report their anticipated vacancies according to a standard definition, to the Department of Social Services. For most services, a vacancy is defined as a permanent full day vacancy that the service is willing to fill.</w:t>
      </w:r>
    </w:p>
    <w:p w:rsidR="004628AF" w:rsidRPr="00DF4C35" w:rsidRDefault="00097774" w:rsidP="00097774">
      <w:pPr>
        <w:rPr>
          <w:sz w:val="19"/>
          <w:szCs w:val="19"/>
        </w:rPr>
      </w:pPr>
      <w:r w:rsidRPr="00DF4C35">
        <w:rPr>
          <w:sz w:val="19"/>
          <w:szCs w:val="19"/>
        </w:rPr>
        <w:t xml:space="preserve">The information contained in this report (Table 16) relates to specific reference weeks. As is standard practice, a reference week is used to represent the quarter and reduce errors due to potential inconsistencies in reporting. For the </w:t>
      </w:r>
      <w:r w:rsidR="0036608A" w:rsidRPr="00DF4C35">
        <w:rPr>
          <w:sz w:val="19"/>
          <w:szCs w:val="19"/>
        </w:rPr>
        <w:t>September</w:t>
      </w:r>
      <w:r w:rsidR="005C752E" w:rsidRPr="00DF4C35">
        <w:rPr>
          <w:sz w:val="19"/>
          <w:szCs w:val="19"/>
        </w:rPr>
        <w:t xml:space="preserve"> quarter 2014</w:t>
      </w:r>
      <w:r w:rsidRPr="00DF4C35">
        <w:rPr>
          <w:sz w:val="19"/>
          <w:szCs w:val="19"/>
        </w:rPr>
        <w:t>, vacancies for Long Day Care</w:t>
      </w:r>
      <w:r w:rsidR="00EA2728" w:rsidRPr="00DF4C35">
        <w:rPr>
          <w:sz w:val="19"/>
          <w:szCs w:val="19"/>
        </w:rPr>
        <w:t xml:space="preserve">, </w:t>
      </w:r>
      <w:proofErr w:type="gramStart"/>
      <w:r w:rsidR="00EA2728" w:rsidRPr="00DF4C35">
        <w:rPr>
          <w:sz w:val="19"/>
          <w:szCs w:val="19"/>
        </w:rPr>
        <w:t>B</w:t>
      </w:r>
      <w:r w:rsidRPr="00DF4C35">
        <w:rPr>
          <w:sz w:val="19"/>
          <w:szCs w:val="19"/>
        </w:rPr>
        <w:t>efore</w:t>
      </w:r>
      <w:proofErr w:type="gramEnd"/>
      <w:r w:rsidRPr="00DF4C35">
        <w:rPr>
          <w:sz w:val="19"/>
          <w:szCs w:val="19"/>
        </w:rPr>
        <w:t xml:space="preserve"> </w:t>
      </w:r>
      <w:r w:rsidR="00DD7D4D" w:rsidRPr="00DF4C35">
        <w:rPr>
          <w:sz w:val="19"/>
          <w:szCs w:val="19"/>
        </w:rPr>
        <w:t>a</w:t>
      </w:r>
      <w:r w:rsidRPr="00DF4C35">
        <w:rPr>
          <w:sz w:val="19"/>
          <w:szCs w:val="19"/>
        </w:rPr>
        <w:t xml:space="preserve">nd </w:t>
      </w:r>
      <w:r w:rsidR="00EA2728" w:rsidRPr="00DF4C35">
        <w:rPr>
          <w:sz w:val="19"/>
          <w:szCs w:val="19"/>
        </w:rPr>
        <w:t>A</w:t>
      </w:r>
      <w:r w:rsidRPr="00DF4C35">
        <w:rPr>
          <w:sz w:val="19"/>
          <w:szCs w:val="19"/>
        </w:rPr>
        <w:t xml:space="preserve">fter </w:t>
      </w:r>
      <w:r w:rsidR="00EA2728" w:rsidRPr="00DF4C35">
        <w:rPr>
          <w:sz w:val="19"/>
          <w:szCs w:val="19"/>
        </w:rPr>
        <w:t>S</w:t>
      </w:r>
      <w:r w:rsidRPr="00DF4C35">
        <w:rPr>
          <w:sz w:val="19"/>
          <w:szCs w:val="19"/>
        </w:rPr>
        <w:t xml:space="preserve">chool </w:t>
      </w:r>
      <w:r w:rsidR="00EA2728" w:rsidRPr="00DF4C35">
        <w:rPr>
          <w:sz w:val="19"/>
          <w:szCs w:val="19"/>
        </w:rPr>
        <w:t>Hours C</w:t>
      </w:r>
      <w:r w:rsidRPr="00DF4C35">
        <w:rPr>
          <w:sz w:val="19"/>
          <w:szCs w:val="19"/>
        </w:rPr>
        <w:t>are, Occasional Care and Family Day Care</w:t>
      </w:r>
      <w:r w:rsidR="004628AF" w:rsidRPr="00DF4C35">
        <w:rPr>
          <w:sz w:val="19"/>
          <w:szCs w:val="19"/>
        </w:rPr>
        <w:t xml:space="preserve"> and </w:t>
      </w:r>
      <w:r w:rsidRPr="00DF4C35">
        <w:rPr>
          <w:sz w:val="19"/>
          <w:szCs w:val="19"/>
        </w:rPr>
        <w:t xml:space="preserve">are reported for the week </w:t>
      </w:r>
      <w:r w:rsidR="00D9289D" w:rsidRPr="00DF4C35">
        <w:rPr>
          <w:sz w:val="19"/>
          <w:szCs w:val="19"/>
        </w:rPr>
        <w:t xml:space="preserve">1 </w:t>
      </w:r>
      <w:r w:rsidR="00AF018E" w:rsidRPr="00DF4C35">
        <w:rPr>
          <w:sz w:val="19"/>
          <w:szCs w:val="19"/>
        </w:rPr>
        <w:t>September</w:t>
      </w:r>
      <w:r w:rsidR="00D9289D" w:rsidRPr="00DF4C35">
        <w:rPr>
          <w:sz w:val="19"/>
          <w:szCs w:val="19"/>
        </w:rPr>
        <w:t xml:space="preserve"> to 7 </w:t>
      </w:r>
      <w:r w:rsidR="00AF018E" w:rsidRPr="00DF4C35">
        <w:rPr>
          <w:sz w:val="19"/>
          <w:szCs w:val="19"/>
        </w:rPr>
        <w:t>September</w:t>
      </w:r>
      <w:r w:rsidRPr="00DF4C35">
        <w:rPr>
          <w:sz w:val="19"/>
          <w:szCs w:val="19"/>
        </w:rPr>
        <w:t> 2014</w:t>
      </w:r>
      <w:r w:rsidR="00DD7D4D" w:rsidRPr="00DF4C35">
        <w:rPr>
          <w:sz w:val="19"/>
          <w:szCs w:val="19"/>
        </w:rPr>
        <w:t>. Vacancies fo</w:t>
      </w:r>
      <w:r w:rsidR="00EA2728" w:rsidRPr="00DF4C35">
        <w:rPr>
          <w:sz w:val="19"/>
          <w:szCs w:val="19"/>
        </w:rPr>
        <w:t>r Vacation C</w:t>
      </w:r>
      <w:r w:rsidRPr="00DF4C35">
        <w:rPr>
          <w:sz w:val="19"/>
          <w:szCs w:val="19"/>
        </w:rPr>
        <w:t xml:space="preserve">are </w:t>
      </w:r>
      <w:r w:rsidR="00DD7D4D" w:rsidRPr="00DF4C35">
        <w:rPr>
          <w:sz w:val="19"/>
          <w:szCs w:val="19"/>
        </w:rPr>
        <w:t xml:space="preserve">are reported </w:t>
      </w:r>
      <w:r w:rsidRPr="00DF4C35">
        <w:rPr>
          <w:sz w:val="19"/>
          <w:szCs w:val="19"/>
        </w:rPr>
        <w:t xml:space="preserve">for the week </w:t>
      </w:r>
      <w:r w:rsidR="00DD7D4D" w:rsidRPr="00DF4C35">
        <w:rPr>
          <w:sz w:val="19"/>
          <w:szCs w:val="19"/>
        </w:rPr>
        <w:t xml:space="preserve">7 </w:t>
      </w:r>
      <w:r w:rsidR="00AF018E" w:rsidRPr="00DF4C35">
        <w:rPr>
          <w:sz w:val="19"/>
          <w:szCs w:val="19"/>
        </w:rPr>
        <w:t>July</w:t>
      </w:r>
      <w:r w:rsidR="00DD7D4D" w:rsidRPr="00DF4C35">
        <w:rPr>
          <w:sz w:val="19"/>
          <w:szCs w:val="19"/>
        </w:rPr>
        <w:t xml:space="preserve"> to 13 </w:t>
      </w:r>
      <w:r w:rsidR="00AF018E" w:rsidRPr="00DF4C35">
        <w:rPr>
          <w:sz w:val="19"/>
          <w:szCs w:val="19"/>
        </w:rPr>
        <w:t>July</w:t>
      </w:r>
      <w:r w:rsidR="00DD7D4D" w:rsidRPr="00DF4C35">
        <w:rPr>
          <w:sz w:val="19"/>
          <w:szCs w:val="19"/>
        </w:rPr>
        <w:t xml:space="preserve"> 2014</w:t>
      </w:r>
      <w:r w:rsidR="00AF018E" w:rsidRPr="00DF4C35">
        <w:rPr>
          <w:sz w:val="19"/>
          <w:szCs w:val="19"/>
        </w:rPr>
        <w:t>.</w:t>
      </w:r>
      <w:r w:rsidR="00DD7D4D" w:rsidRPr="00DF4C35">
        <w:rPr>
          <w:sz w:val="19"/>
          <w:szCs w:val="19"/>
        </w:rPr>
        <w:t xml:space="preserve"> </w:t>
      </w:r>
    </w:p>
    <w:p w:rsidR="00097774" w:rsidRPr="004628AF" w:rsidRDefault="004628AF" w:rsidP="004628AF">
      <w:pPr>
        <w:rPr>
          <w:szCs w:val="20"/>
        </w:rPr>
      </w:pPr>
      <w:r w:rsidRPr="00DF4C35">
        <w:rPr>
          <w:sz w:val="19"/>
          <w:szCs w:val="19"/>
        </w:rPr>
        <w:t>As the June quarter 2014 vacancy data has been revised, the reference week used to calculate the vacancies for Long Day Care, Family Day Care, Occasional Care and Before and After School Hours Care are reported for the week 26 May to 1 June 2014. Vacancies for Vacation Care are reported for the week 14 April to 20 April 2014 for New South Wales, South Australia, Western Australia and the Australian Capital Territory, 7 April to 13 April 2014 for Victoria, Queensland and the Northern Territory, 28 April to 4 May 2014 for Tasmania. Vacation Care results are calculated using a 4 day reference week for New South Wales, South Australia, Western Australia and the Australian Capital Territory due to a public holiday coinciding with school holidays.</w:t>
      </w:r>
      <w:r w:rsidR="00097774" w:rsidRPr="00DD7D4D">
        <w:rPr>
          <w:szCs w:val="20"/>
        </w:rPr>
        <w:br w:type="page"/>
      </w:r>
    </w:p>
    <w:p w:rsidR="00097774" w:rsidRPr="003138BD" w:rsidRDefault="00097774" w:rsidP="00097774">
      <w:pPr>
        <w:pStyle w:val="Heading1"/>
        <w:rPr>
          <w:rStyle w:val="BodyBOLD"/>
          <w:b/>
          <w:color w:val="5F497A" w:themeColor="accent4" w:themeShade="BF"/>
          <w:spacing w:val="-1"/>
          <w:kern w:val="32"/>
          <w:sz w:val="48"/>
          <w:u w:color="000000"/>
        </w:rPr>
      </w:pPr>
      <w:r w:rsidRPr="003138BD">
        <w:rPr>
          <w:color w:val="5F497A" w:themeColor="accent4" w:themeShade="BF"/>
        </w:rPr>
        <w:lastRenderedPageBreak/>
        <w:t>Definitions</w:t>
      </w:r>
    </w:p>
    <w:p w:rsidR="00097774" w:rsidRPr="00E8757B" w:rsidRDefault="00097774" w:rsidP="00097774">
      <w:pPr>
        <w:spacing w:after="80" w:line="240" w:lineRule="auto"/>
        <w:ind w:right="-397"/>
        <w:rPr>
          <w:sz w:val="18"/>
        </w:rPr>
      </w:pPr>
      <w:r w:rsidRPr="00E8757B">
        <w:rPr>
          <w:rFonts w:cs="Arial"/>
          <w:b/>
          <w:color w:val="5F497A" w:themeColor="accent4" w:themeShade="BF"/>
          <w:sz w:val="18"/>
        </w:rPr>
        <w:t>Approved care:</w:t>
      </w:r>
      <w:r w:rsidRPr="00E8757B">
        <w:rPr>
          <w:color w:val="5F497A" w:themeColor="accent4" w:themeShade="BF"/>
          <w:sz w:val="18"/>
        </w:rPr>
        <w:t xml:space="preserve">  </w:t>
      </w:r>
      <w:r w:rsidRPr="00E8757B">
        <w:rPr>
          <w:sz w:val="18"/>
        </w:rPr>
        <w:t>Care provided by Long Day Car</w:t>
      </w:r>
      <w:r w:rsidR="00E41DCB">
        <w:rPr>
          <w:sz w:val="18"/>
        </w:rPr>
        <w:t>e, Family Day Care and In-Home C</w:t>
      </w:r>
      <w:r w:rsidRPr="00E8757B">
        <w:rPr>
          <w:sz w:val="18"/>
        </w:rPr>
        <w:t>are, Outside School Hours Care and Occasional Care services approved by the Australian Government to receive Child Care Benefit on behalf of families.</w:t>
      </w:r>
    </w:p>
    <w:p w:rsidR="00097774" w:rsidRPr="00E8757B" w:rsidRDefault="00097774" w:rsidP="00097774">
      <w:pPr>
        <w:spacing w:after="80" w:line="240" w:lineRule="auto"/>
        <w:ind w:right="-255"/>
        <w:rPr>
          <w:sz w:val="18"/>
        </w:rPr>
      </w:pPr>
      <w:r w:rsidRPr="00E8757B">
        <w:rPr>
          <w:rFonts w:cs="Arial"/>
          <w:b/>
          <w:color w:val="5F497A" w:themeColor="accent4" w:themeShade="BF"/>
          <w:sz w:val="18"/>
        </w:rPr>
        <w:t>Average number of vacancies</w:t>
      </w:r>
      <w:r w:rsidRPr="00E8757B">
        <w:rPr>
          <w:color w:val="5F497A" w:themeColor="accent4" w:themeShade="BF"/>
          <w:sz w:val="18"/>
        </w:rPr>
        <w:t xml:space="preserve">:  </w:t>
      </w:r>
      <w:r w:rsidRPr="00E8757B">
        <w:rPr>
          <w:sz w:val="18"/>
        </w:rPr>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rsidR="00097774" w:rsidRPr="00E8757B" w:rsidRDefault="00097774" w:rsidP="00097774">
      <w:pPr>
        <w:spacing w:after="80" w:line="240" w:lineRule="auto"/>
        <w:rPr>
          <w:sz w:val="18"/>
        </w:rPr>
      </w:pPr>
      <w:r w:rsidRPr="00E8757B">
        <w:rPr>
          <w:rFonts w:cs="Arial"/>
          <w:b/>
          <w:color w:val="5F497A" w:themeColor="accent4" w:themeShade="BF"/>
          <w:sz w:val="18"/>
        </w:rPr>
        <w:t>Child Care Benefit (CCB):</w:t>
      </w:r>
      <w:r w:rsidRPr="00E8757B">
        <w:rPr>
          <w:color w:val="5F497A" w:themeColor="accent4" w:themeShade="BF"/>
          <w:sz w:val="18"/>
        </w:rPr>
        <w:t xml:space="preserve">  </w:t>
      </w:r>
      <w:r w:rsidRPr="00E8757B">
        <w:rPr>
          <w:sz w:val="18"/>
        </w:rPr>
        <w:t>A payment made by the Australian Government to families to assist with the cost of child care.</w:t>
      </w:r>
    </w:p>
    <w:p w:rsidR="00097774" w:rsidRPr="00E8757B" w:rsidRDefault="00097774" w:rsidP="00097774">
      <w:pPr>
        <w:spacing w:after="80" w:line="240" w:lineRule="auto"/>
        <w:rPr>
          <w:sz w:val="18"/>
        </w:rPr>
      </w:pPr>
      <w:r w:rsidRPr="00E8757B">
        <w:rPr>
          <w:rFonts w:cs="Arial"/>
          <w:b/>
          <w:color w:val="5F497A" w:themeColor="accent4" w:themeShade="BF"/>
          <w:sz w:val="18"/>
        </w:rPr>
        <w:t>Child Care Management System (CCMS):</w:t>
      </w:r>
      <w:r w:rsidRPr="00E8757B">
        <w:rPr>
          <w:color w:val="5F497A" w:themeColor="accent4" w:themeShade="BF"/>
          <w:sz w:val="18"/>
        </w:rPr>
        <w:t xml:space="preserve">  </w:t>
      </w:r>
      <w:r w:rsidRPr="00E8757B">
        <w:rPr>
          <w:sz w:val="18"/>
        </w:rPr>
        <w:t>This is the electronic system used for the administration of CCB. Under CCMS, approved child care services submit attendance information to the Department of Social Services over the internet. Data in this report are primarily sourced from the CCMS.</w:t>
      </w:r>
    </w:p>
    <w:p w:rsidR="00097774" w:rsidRPr="00E8757B" w:rsidRDefault="00097774" w:rsidP="00097774">
      <w:pPr>
        <w:spacing w:after="80" w:line="240" w:lineRule="auto"/>
        <w:rPr>
          <w:sz w:val="18"/>
        </w:rPr>
      </w:pPr>
      <w:r w:rsidRPr="00E8757B">
        <w:rPr>
          <w:rFonts w:cs="Arial"/>
          <w:b/>
          <w:color w:val="5F497A" w:themeColor="accent4" w:themeShade="BF"/>
          <w:sz w:val="18"/>
        </w:rPr>
        <w:t>Child Care Rebate (CCR):</w:t>
      </w:r>
      <w:r w:rsidRPr="00E8757B">
        <w:rPr>
          <w:color w:val="5F497A" w:themeColor="accent4" w:themeShade="BF"/>
          <w:sz w:val="18"/>
        </w:rPr>
        <w:t xml:space="preserve">  </w:t>
      </w:r>
      <w:r w:rsidRPr="00E8757B">
        <w:rPr>
          <w:sz w:val="18"/>
        </w:rPr>
        <w:t>A payment made by the Australian Government to assist eligible working families with the out-of-pocket cost of child care. CCR is calculated based on the gap between the fees charged by the child care service and the CCB paid in respect of fee relief. Families who satisfy the work/training/study test requirements may be entitled to receive CCR for 50 per cent of all out-of-pocket costs up to an annual limit.</w:t>
      </w:r>
    </w:p>
    <w:p w:rsidR="00097774" w:rsidRPr="00E8757B" w:rsidRDefault="00097774" w:rsidP="00097774">
      <w:pPr>
        <w:spacing w:after="80" w:line="240" w:lineRule="auto"/>
        <w:rPr>
          <w:sz w:val="22"/>
          <w:szCs w:val="27"/>
          <w:lang w:val="en"/>
        </w:rPr>
      </w:pPr>
      <w:r w:rsidRPr="00E8757B">
        <w:rPr>
          <w:rFonts w:cs="Arial"/>
          <w:b/>
          <w:color w:val="5F497A" w:themeColor="accent4" w:themeShade="BF"/>
          <w:sz w:val="18"/>
        </w:rPr>
        <w:t>Family Day Care:</w:t>
      </w:r>
      <w:r w:rsidRPr="00E8757B">
        <w:rPr>
          <w:color w:val="5F497A" w:themeColor="accent4" w:themeShade="BF"/>
          <w:sz w:val="18"/>
        </w:rPr>
        <w:t xml:space="preserve">  </w:t>
      </w:r>
      <w:r w:rsidRPr="00E8757B">
        <w:rPr>
          <w:sz w:val="18"/>
          <w:lang w:val="en"/>
        </w:rPr>
        <w:t xml:space="preserve">Family Day Care educators provide flexible care and developmental activities in their own homes for other people's children on behalf of an approved Family Day Care service. </w:t>
      </w:r>
    </w:p>
    <w:p w:rsidR="00097774" w:rsidRPr="00E8757B" w:rsidRDefault="00097774" w:rsidP="00097774">
      <w:pPr>
        <w:spacing w:after="80" w:line="240" w:lineRule="auto"/>
        <w:ind w:right="-397"/>
        <w:rPr>
          <w:sz w:val="18"/>
        </w:rPr>
      </w:pPr>
      <w:r w:rsidRPr="00E8757B">
        <w:rPr>
          <w:rFonts w:cs="Arial"/>
          <w:b/>
          <w:color w:val="5F497A" w:themeColor="accent4" w:themeShade="BF"/>
          <w:sz w:val="18"/>
        </w:rPr>
        <w:t>In-</w:t>
      </w:r>
      <w:r w:rsidR="00E41DCB">
        <w:rPr>
          <w:rFonts w:cs="Arial"/>
          <w:b/>
          <w:color w:val="5F497A" w:themeColor="accent4" w:themeShade="BF"/>
          <w:sz w:val="18"/>
        </w:rPr>
        <w:t>H</w:t>
      </w:r>
      <w:r w:rsidRPr="00E8757B">
        <w:rPr>
          <w:rFonts w:cs="Arial"/>
          <w:b/>
          <w:color w:val="5F497A" w:themeColor="accent4" w:themeShade="BF"/>
          <w:sz w:val="18"/>
        </w:rPr>
        <w:t xml:space="preserve">ome </w:t>
      </w:r>
      <w:r w:rsidR="00E41DCB">
        <w:rPr>
          <w:rFonts w:cs="Arial"/>
          <w:b/>
          <w:color w:val="5F497A" w:themeColor="accent4" w:themeShade="BF"/>
          <w:sz w:val="18"/>
        </w:rPr>
        <w:t>C</w:t>
      </w:r>
      <w:r w:rsidRPr="00E8757B">
        <w:rPr>
          <w:rFonts w:cs="Arial"/>
          <w:b/>
          <w:color w:val="5F497A" w:themeColor="accent4" w:themeShade="BF"/>
          <w:sz w:val="18"/>
        </w:rPr>
        <w:t>are</w:t>
      </w:r>
      <w:r w:rsidR="007C63FB">
        <w:rPr>
          <w:rFonts w:cs="Arial"/>
          <w:b/>
          <w:color w:val="5F497A" w:themeColor="accent4" w:themeShade="BF"/>
          <w:sz w:val="18"/>
        </w:rPr>
        <w:t xml:space="preserve">: </w:t>
      </w:r>
      <w:r w:rsidR="007C63FB">
        <w:rPr>
          <w:sz w:val="18"/>
          <w:lang w:val="en"/>
        </w:rPr>
        <w:t xml:space="preserve">In-Home </w:t>
      </w:r>
      <w:r w:rsidR="007C63FB" w:rsidRPr="00E8757B">
        <w:rPr>
          <w:sz w:val="18"/>
          <w:lang w:val="en"/>
        </w:rPr>
        <w:t>Care educators provide flexible care and developmental activities in the</w:t>
      </w:r>
      <w:r w:rsidR="007C63FB">
        <w:rPr>
          <w:sz w:val="18"/>
          <w:lang w:val="en"/>
        </w:rPr>
        <w:t xml:space="preserve"> child’s o</w:t>
      </w:r>
      <w:r w:rsidR="007C63FB" w:rsidRPr="00E8757B">
        <w:rPr>
          <w:sz w:val="18"/>
          <w:lang w:val="en"/>
        </w:rPr>
        <w:t xml:space="preserve">wn home on behalf of an approved </w:t>
      </w:r>
      <w:r w:rsidR="007C63FB">
        <w:rPr>
          <w:sz w:val="18"/>
          <w:lang w:val="en"/>
        </w:rPr>
        <w:t>In-Home Care service.</w:t>
      </w:r>
    </w:p>
    <w:p w:rsidR="00097774" w:rsidRPr="00E8757B" w:rsidRDefault="00097774" w:rsidP="00097774">
      <w:pPr>
        <w:spacing w:after="80" w:line="240" w:lineRule="auto"/>
        <w:rPr>
          <w:sz w:val="18"/>
        </w:rPr>
      </w:pPr>
      <w:r w:rsidRPr="00E8757B">
        <w:rPr>
          <w:rFonts w:cs="Arial"/>
          <w:b/>
          <w:color w:val="5F497A" w:themeColor="accent4" w:themeShade="BF"/>
          <w:sz w:val="18"/>
        </w:rPr>
        <w:t>Long Day Care:</w:t>
      </w:r>
      <w:r w:rsidRPr="00E8757B">
        <w:rPr>
          <w:color w:val="5F497A" w:themeColor="accent4" w:themeShade="BF"/>
          <w:sz w:val="18"/>
        </w:rPr>
        <w:t xml:space="preserve">  </w:t>
      </w:r>
      <w:r w:rsidRPr="00E8757B">
        <w:rPr>
          <w:sz w:val="18"/>
        </w:rPr>
        <w:t xml:space="preserve">This is a centre-based form of child care service. Long Day Care services provide quality all day or part-time care for children of working families and the general community. </w:t>
      </w:r>
    </w:p>
    <w:p w:rsidR="00097774" w:rsidRPr="00E8757B" w:rsidRDefault="00097774" w:rsidP="00097774">
      <w:pPr>
        <w:spacing w:after="80" w:line="240" w:lineRule="auto"/>
        <w:rPr>
          <w:sz w:val="18"/>
        </w:rPr>
      </w:pPr>
      <w:r w:rsidRPr="00E8757B">
        <w:rPr>
          <w:rFonts w:cs="Arial"/>
          <w:b/>
          <w:color w:val="5F497A" w:themeColor="accent4" w:themeShade="BF"/>
          <w:sz w:val="18"/>
        </w:rPr>
        <w:t>Occasional Care:</w:t>
      </w:r>
      <w:r w:rsidRPr="00E8757B">
        <w:rPr>
          <w:color w:val="5F497A" w:themeColor="accent4" w:themeShade="BF"/>
          <w:sz w:val="18"/>
        </w:rPr>
        <w:t xml:space="preserve">  </w:t>
      </w:r>
      <w:r w:rsidRPr="00E8757B">
        <w:rPr>
          <w:sz w:val="18"/>
        </w:rPr>
        <w:t xml:space="preserve">This is a care type mainly for non-school aged children. These services cater mainly for the needs of families who require short-term care for their children. </w:t>
      </w:r>
    </w:p>
    <w:p w:rsidR="00097774" w:rsidRPr="00E8757B" w:rsidRDefault="00097774" w:rsidP="00097774">
      <w:pPr>
        <w:spacing w:after="80" w:line="240" w:lineRule="auto"/>
        <w:rPr>
          <w:sz w:val="18"/>
        </w:rPr>
      </w:pPr>
      <w:r w:rsidRPr="00E8757B">
        <w:rPr>
          <w:rFonts w:cs="Arial"/>
          <w:b/>
          <w:color w:val="5F497A" w:themeColor="accent4" w:themeShade="BF"/>
          <w:sz w:val="18"/>
        </w:rPr>
        <w:t>Outside School Hours Care:</w:t>
      </w:r>
      <w:r w:rsidRPr="00E8757B">
        <w:rPr>
          <w:color w:val="5F497A" w:themeColor="accent4" w:themeShade="BF"/>
          <w:sz w:val="18"/>
        </w:rPr>
        <w:t xml:space="preserve">  </w:t>
      </w:r>
      <w:r w:rsidRPr="00E8757B">
        <w:rPr>
          <w:sz w:val="18"/>
        </w:rPr>
        <w:t xml:space="preserve">Services provide care for school aged children before and/or after school during the school term. Some services also provide care </w:t>
      </w:r>
      <w:r w:rsidR="00C20611">
        <w:rPr>
          <w:sz w:val="18"/>
        </w:rPr>
        <w:t>on 'pupil free' days. Vacation C</w:t>
      </w:r>
      <w:r w:rsidRPr="00E8757B">
        <w:rPr>
          <w:sz w:val="18"/>
        </w:rPr>
        <w:t>are is also included in this category. Vaca</w:t>
      </w:r>
      <w:r w:rsidR="00C20611">
        <w:rPr>
          <w:sz w:val="18"/>
        </w:rPr>
        <w:t>tion C</w:t>
      </w:r>
      <w:r w:rsidRPr="00E8757B">
        <w:rPr>
          <w:sz w:val="18"/>
        </w:rPr>
        <w:t>are services provide care for school children during the school holidays. Vacanci</w:t>
      </w:r>
      <w:r w:rsidR="00EA2728">
        <w:rPr>
          <w:sz w:val="18"/>
        </w:rPr>
        <w:t xml:space="preserve">es are reported separately for </w:t>
      </w:r>
      <w:proofErr w:type="gramStart"/>
      <w:r w:rsidR="00EA2728">
        <w:rPr>
          <w:sz w:val="18"/>
        </w:rPr>
        <w:t>Before</w:t>
      </w:r>
      <w:proofErr w:type="gramEnd"/>
      <w:r w:rsidR="00EA2728">
        <w:rPr>
          <w:sz w:val="18"/>
        </w:rPr>
        <w:t xml:space="preserve"> and/or After School Hours Care and Vacation C</w:t>
      </w:r>
      <w:r w:rsidRPr="00E8757B">
        <w:rPr>
          <w:sz w:val="18"/>
        </w:rPr>
        <w:t>are.</w:t>
      </w:r>
    </w:p>
    <w:p w:rsidR="00097774" w:rsidRPr="00E8757B" w:rsidRDefault="00097774" w:rsidP="00097774">
      <w:pPr>
        <w:spacing w:after="80" w:line="240" w:lineRule="auto"/>
        <w:rPr>
          <w:sz w:val="18"/>
        </w:rPr>
      </w:pPr>
      <w:r w:rsidRPr="00E8757B">
        <w:rPr>
          <w:rFonts w:cs="Arial"/>
          <w:b/>
          <w:color w:val="5F497A" w:themeColor="accent4" w:themeShade="BF"/>
          <w:sz w:val="18"/>
        </w:rPr>
        <w:t>Reference week:</w:t>
      </w:r>
      <w:r w:rsidRPr="00E8757B">
        <w:rPr>
          <w:color w:val="5F497A" w:themeColor="accent4" w:themeShade="BF"/>
          <w:sz w:val="18"/>
        </w:rPr>
        <w:t xml:space="preserve">  </w:t>
      </w:r>
      <w:r w:rsidRPr="00E8757B">
        <w:rPr>
          <w:sz w:val="18"/>
        </w:rPr>
        <w:t>For L</w:t>
      </w:r>
      <w:r w:rsidR="00EA2728">
        <w:rPr>
          <w:sz w:val="18"/>
        </w:rPr>
        <w:t>ong Day Care, Family Day Care, Before and/or After School Hours C</w:t>
      </w:r>
      <w:r w:rsidRPr="00E8757B">
        <w:rPr>
          <w:sz w:val="18"/>
        </w:rPr>
        <w:t>are and Occasional Care services, the reference week for vacancy information is selected as one of the last available weeks that is not affected by school or other holiday periods and a week that provided a consistent (with other weeks in the quarter) level of services that had reported across the quarter. The reference week includes weekdays only as most services do not operate on weekends. T</w:t>
      </w:r>
      <w:r w:rsidR="00EA2728">
        <w:rPr>
          <w:sz w:val="18"/>
        </w:rPr>
        <w:t>he reference week for Vacation C</w:t>
      </w:r>
      <w:r w:rsidRPr="00E8757B">
        <w:rPr>
          <w:sz w:val="18"/>
        </w:rPr>
        <w:t>are is based on each state and territory’s school holiday periods.</w:t>
      </w:r>
    </w:p>
    <w:p w:rsidR="00097774" w:rsidRPr="00E8757B" w:rsidRDefault="00097774" w:rsidP="00097774">
      <w:pPr>
        <w:spacing w:after="80" w:line="240" w:lineRule="auto"/>
        <w:rPr>
          <w:sz w:val="18"/>
        </w:rPr>
      </w:pPr>
      <w:r w:rsidRPr="00E8757B">
        <w:rPr>
          <w:rFonts w:cs="Arial"/>
          <w:b/>
          <w:color w:val="5F497A" w:themeColor="accent4" w:themeShade="BF"/>
          <w:sz w:val="18"/>
        </w:rPr>
        <w:t>Region:</w:t>
      </w:r>
      <w:r w:rsidRPr="00E8757B">
        <w:rPr>
          <w:color w:val="5F497A" w:themeColor="accent4" w:themeShade="BF"/>
          <w:sz w:val="18"/>
        </w:rPr>
        <w:t xml:space="preserve">  </w:t>
      </w:r>
      <w:r w:rsidRPr="00E8757B">
        <w:rPr>
          <w:sz w:val="18"/>
        </w:rPr>
        <w:t>Regions of Australia are classified according to the Australian Bureau of Statistics Australian Statistical Geography Standard (ASGS), July 2011. This classification divides each state and territory into several regions on the basis of their relative access to services.</w:t>
      </w:r>
    </w:p>
    <w:p w:rsidR="00097774" w:rsidRPr="00E8757B" w:rsidRDefault="00097774" w:rsidP="00097774">
      <w:pPr>
        <w:spacing w:after="80" w:line="240" w:lineRule="auto"/>
        <w:rPr>
          <w:sz w:val="18"/>
        </w:rPr>
      </w:pPr>
      <w:proofErr w:type="gramStart"/>
      <w:r w:rsidRPr="00E8757B">
        <w:rPr>
          <w:rFonts w:cs="Arial"/>
          <w:b/>
          <w:color w:val="5F497A" w:themeColor="accent4" w:themeShade="BF"/>
          <w:sz w:val="18"/>
        </w:rPr>
        <w:t>Reporting services:</w:t>
      </w:r>
      <w:r w:rsidRPr="00E8757B">
        <w:rPr>
          <w:color w:val="5F497A" w:themeColor="accent4" w:themeShade="BF"/>
          <w:sz w:val="18"/>
        </w:rPr>
        <w:t xml:space="preserve">  </w:t>
      </w:r>
      <w:r w:rsidRPr="00E8757B">
        <w:rPr>
          <w:sz w:val="18"/>
        </w:rPr>
        <w:t>The services that reported their vacancy information for the reference week.</w:t>
      </w:r>
      <w:proofErr w:type="gramEnd"/>
      <w:r w:rsidRPr="00E8757B">
        <w:rPr>
          <w:sz w:val="18"/>
        </w:rPr>
        <w:t xml:space="preserve">  This includes a small number of services that reported vacancy information and indicated they were not operational for the week.</w:t>
      </w:r>
    </w:p>
    <w:p w:rsidR="00097774" w:rsidRPr="00E8757B" w:rsidRDefault="00097774" w:rsidP="00097774">
      <w:pPr>
        <w:keepLines/>
        <w:spacing w:after="80" w:line="240" w:lineRule="auto"/>
        <w:rPr>
          <w:sz w:val="18"/>
        </w:rPr>
      </w:pPr>
      <w:r w:rsidRPr="00E8757B">
        <w:rPr>
          <w:rFonts w:cs="Arial"/>
          <w:b/>
          <w:color w:val="5F497A" w:themeColor="accent4" w:themeShade="BF"/>
          <w:sz w:val="18"/>
        </w:rPr>
        <w:t>Service:</w:t>
      </w:r>
      <w:r w:rsidRPr="00E8757B">
        <w:rPr>
          <w:color w:val="5F497A" w:themeColor="accent4" w:themeShade="BF"/>
          <w:sz w:val="18"/>
        </w:rPr>
        <w:t xml:space="preserve">  </w:t>
      </w:r>
      <w:r w:rsidRPr="00E8757B">
        <w:rPr>
          <w:sz w:val="18"/>
        </w:rPr>
        <w:t>Child care services are approved by the Australian Government to receive CCB on behalf of families. Most L</w:t>
      </w:r>
      <w:r w:rsidR="00EA2728">
        <w:rPr>
          <w:sz w:val="18"/>
        </w:rPr>
        <w:t>ong Day Care, Family Day Care, Before and After School Hours Care, Vacation Care services and some In-Home C</w:t>
      </w:r>
      <w:r w:rsidRPr="00E8757B">
        <w:rPr>
          <w:sz w:val="18"/>
        </w:rPr>
        <w:t xml:space="preserve">are and Occasional Care services are approved child care services. The total number of services refers to the number of services that were active during the </w:t>
      </w:r>
      <w:r w:rsidR="0036608A">
        <w:rPr>
          <w:sz w:val="18"/>
        </w:rPr>
        <w:t>September</w:t>
      </w:r>
      <w:r w:rsidR="005C752E">
        <w:rPr>
          <w:sz w:val="18"/>
        </w:rPr>
        <w:t xml:space="preserve"> quarter 2014</w:t>
      </w:r>
      <w:r w:rsidRPr="00E8757B">
        <w:rPr>
          <w:sz w:val="18"/>
        </w:rPr>
        <w:t>, that is, they had at least one record of child care attendance in the quarter.</w:t>
      </w:r>
    </w:p>
    <w:p w:rsidR="00C0031C" w:rsidRDefault="00097774" w:rsidP="00E41DCB">
      <w:pPr>
        <w:spacing w:after="80" w:line="240" w:lineRule="auto"/>
        <w:rPr>
          <w:sz w:val="18"/>
        </w:rPr>
      </w:pPr>
      <w:r w:rsidRPr="00E8757B">
        <w:rPr>
          <w:rFonts w:cs="Arial"/>
          <w:b/>
          <w:color w:val="5F497A" w:themeColor="accent4" w:themeShade="BF"/>
          <w:sz w:val="18"/>
        </w:rPr>
        <w:t>Vacancy:</w:t>
      </w:r>
      <w:r w:rsidRPr="00E8757B">
        <w:rPr>
          <w:sz w:val="18"/>
        </w:rPr>
        <w:t xml:space="preserve">  Anticipated availability that child care services are willing to fill for each week they are operational. This is an ongoing full day vacancy for Long Day Care and Family </w:t>
      </w:r>
      <w:r w:rsidR="00EA2728">
        <w:rPr>
          <w:sz w:val="18"/>
        </w:rPr>
        <w:t>Day Care, full day vacancy for Vacation C</w:t>
      </w:r>
      <w:r w:rsidRPr="00E8757B">
        <w:rPr>
          <w:sz w:val="18"/>
        </w:rPr>
        <w:t>are and Occasional Care services and an on</w:t>
      </w:r>
      <w:r w:rsidR="00EA2728">
        <w:rPr>
          <w:sz w:val="18"/>
        </w:rPr>
        <w:t>going full session vacancy for B</w:t>
      </w:r>
      <w:r w:rsidRPr="00E8757B">
        <w:rPr>
          <w:sz w:val="18"/>
        </w:rPr>
        <w:t>e</w:t>
      </w:r>
      <w:r w:rsidR="00EA2728">
        <w:rPr>
          <w:sz w:val="18"/>
        </w:rPr>
        <w:t>fore and/or After School Hours C</w:t>
      </w:r>
      <w:r w:rsidRPr="00E8757B">
        <w:rPr>
          <w:sz w:val="18"/>
        </w:rPr>
        <w:t xml:space="preserve">are. </w:t>
      </w:r>
    </w:p>
    <w:p w:rsidR="00C0031C" w:rsidRDefault="00C0031C" w:rsidP="00C0031C">
      <w:r>
        <w:br w:type="page"/>
      </w:r>
    </w:p>
    <w:p w:rsidR="00097774" w:rsidRPr="004312BC" w:rsidRDefault="00097774" w:rsidP="00C0031C">
      <w:pPr>
        <w:spacing w:before="8505" w:after="80" w:line="240" w:lineRule="auto"/>
      </w:pPr>
    </w:p>
    <w:p w:rsidR="00C0031C" w:rsidRDefault="00C0031C" w:rsidP="00C0031C">
      <w:pPr>
        <w:spacing w:before="8505"/>
        <w:rPr>
          <w:rFonts w:cs="Arial"/>
          <w:b/>
          <w:sz w:val="18"/>
          <w:szCs w:val="18"/>
        </w:rPr>
      </w:pPr>
    </w:p>
    <w:p w:rsidR="00097774" w:rsidRPr="001827BD" w:rsidRDefault="00097774" w:rsidP="00097774">
      <w:pPr>
        <w:rPr>
          <w:rFonts w:cs="Arial"/>
          <w:b/>
          <w:sz w:val="18"/>
          <w:szCs w:val="18"/>
        </w:rPr>
      </w:pPr>
      <w:r w:rsidRPr="001827BD">
        <w:rPr>
          <w:rFonts w:cs="Arial"/>
          <w:b/>
          <w:sz w:val="18"/>
          <w:szCs w:val="18"/>
        </w:rPr>
        <w:t>© Commonwealth of Australia, 20</w:t>
      </w:r>
      <w:r>
        <w:rPr>
          <w:rFonts w:cs="Arial"/>
          <w:b/>
          <w:sz w:val="18"/>
          <w:szCs w:val="18"/>
        </w:rPr>
        <w:t>1</w:t>
      </w:r>
      <w:r w:rsidR="0051134B">
        <w:rPr>
          <w:rFonts w:cs="Arial"/>
          <w:b/>
          <w:sz w:val="18"/>
          <w:szCs w:val="18"/>
        </w:rPr>
        <w:t>5</w:t>
      </w:r>
    </w:p>
    <w:p w:rsidR="00097774" w:rsidRPr="00DF4C35" w:rsidRDefault="00097774" w:rsidP="00097774">
      <w:pPr>
        <w:pStyle w:val="Imprint"/>
        <w:spacing w:beforeLines="20" w:before="48" w:line="240" w:lineRule="auto"/>
        <w:ind w:right="-289"/>
        <w:rPr>
          <w:rStyle w:val="BodyBOLD"/>
          <w:bCs w:val="0"/>
          <w:spacing w:val="-1"/>
          <w:kern w:val="32"/>
          <w:sz w:val="17"/>
          <w:szCs w:val="17"/>
          <w:u w:color="000000"/>
        </w:rPr>
      </w:pPr>
      <w:r w:rsidRPr="00DF4C35">
        <w:rPr>
          <w:rStyle w:val="BodyBOLD"/>
          <w:bCs w:val="0"/>
          <w:spacing w:val="-1"/>
          <w:kern w:val="32"/>
          <w:sz w:val="17"/>
          <w:szCs w:val="17"/>
          <w:u w:color="000000"/>
        </w:rPr>
        <w:t xml:space="preserve">This work has been produced by the Department of Social Services on behalf of the Australian Government. Apart from any use permitted under the </w:t>
      </w:r>
      <w:r w:rsidRPr="00DF4C35">
        <w:rPr>
          <w:rStyle w:val="BodyBOLD"/>
          <w:bCs w:val="0"/>
          <w:i/>
          <w:spacing w:val="-1"/>
          <w:kern w:val="32"/>
          <w:sz w:val="17"/>
          <w:szCs w:val="17"/>
          <w:u w:color="000000"/>
        </w:rPr>
        <w:t>Copyright Act 1968</w:t>
      </w:r>
      <w:r w:rsidRPr="00DF4C35">
        <w:rPr>
          <w:rStyle w:val="BodyBOLD"/>
          <w:bCs w:val="0"/>
          <w:spacing w:val="-1"/>
          <w:kern w:val="32"/>
          <w:sz w:val="17"/>
          <w:szCs w:val="17"/>
          <w:u w:color="000000"/>
        </w:rPr>
        <w:t>, no part of this publication may be reproduced by any process without written permission from the Department of Social Services.</w:t>
      </w:r>
    </w:p>
    <w:p w:rsidR="00097774" w:rsidRPr="00DF4C35" w:rsidRDefault="00097774" w:rsidP="00097774">
      <w:pPr>
        <w:pStyle w:val="Imprint"/>
        <w:spacing w:beforeLines="20" w:before="48" w:line="240" w:lineRule="auto"/>
        <w:ind w:right="-289"/>
        <w:rPr>
          <w:rStyle w:val="BodyBOLD"/>
          <w:bCs w:val="0"/>
          <w:spacing w:val="-1"/>
          <w:kern w:val="32"/>
          <w:sz w:val="17"/>
          <w:szCs w:val="17"/>
          <w:u w:color="000000"/>
        </w:rPr>
      </w:pPr>
    </w:p>
    <w:p w:rsidR="00097774" w:rsidRPr="00DF4C35" w:rsidRDefault="00097774" w:rsidP="00097774">
      <w:pPr>
        <w:rPr>
          <w:rStyle w:val="BodyBOLD"/>
          <w:spacing w:val="-1"/>
          <w:kern w:val="32"/>
          <w:sz w:val="17"/>
          <w:szCs w:val="17"/>
          <w:u w:color="000000"/>
        </w:rPr>
      </w:pPr>
      <w:proofErr w:type="gramStart"/>
      <w:r w:rsidRPr="00DF4C35">
        <w:rPr>
          <w:rStyle w:val="BodyBOLD"/>
          <w:spacing w:val="-1"/>
          <w:kern w:val="32"/>
          <w:sz w:val="17"/>
          <w:szCs w:val="17"/>
          <w:u w:color="000000"/>
        </w:rPr>
        <w:t xml:space="preserve">Cataloguing title: </w:t>
      </w:r>
      <w:r w:rsidR="00B35C12" w:rsidRPr="00DF4C35">
        <w:rPr>
          <w:rStyle w:val="BodyBOLD"/>
          <w:spacing w:val="-1"/>
          <w:kern w:val="32"/>
          <w:sz w:val="17"/>
          <w:szCs w:val="17"/>
          <w:u w:color="000000"/>
        </w:rPr>
        <w:t xml:space="preserve">Early Childhood and </w:t>
      </w:r>
      <w:r w:rsidRPr="00DF4C35">
        <w:rPr>
          <w:rStyle w:val="BodyBOLD"/>
          <w:spacing w:val="-1"/>
          <w:kern w:val="32"/>
          <w:sz w:val="17"/>
          <w:szCs w:val="17"/>
          <w:u w:color="000000"/>
        </w:rPr>
        <w:t xml:space="preserve">Child Care in </w:t>
      </w:r>
      <w:r w:rsidR="00DF4C35" w:rsidRPr="00DF4C35">
        <w:rPr>
          <w:rStyle w:val="BodyBOLD"/>
          <w:spacing w:val="-1"/>
          <w:kern w:val="32"/>
          <w:sz w:val="17"/>
          <w:szCs w:val="17"/>
          <w:u w:color="000000"/>
        </w:rPr>
        <w:t>Summary,</w:t>
      </w:r>
      <w:r w:rsidRPr="00DF4C35">
        <w:rPr>
          <w:rStyle w:val="BodyBOLD"/>
          <w:spacing w:val="-1"/>
          <w:kern w:val="32"/>
          <w:sz w:val="17"/>
          <w:szCs w:val="17"/>
          <w:u w:color="000000"/>
        </w:rPr>
        <w:t xml:space="preserve"> </w:t>
      </w:r>
      <w:r w:rsidR="00793621" w:rsidRPr="00DF4C35">
        <w:rPr>
          <w:rStyle w:val="BodyBOLD"/>
          <w:spacing w:val="-1"/>
          <w:kern w:val="32"/>
          <w:sz w:val="17"/>
          <w:szCs w:val="17"/>
          <w:u w:color="000000"/>
        </w:rPr>
        <w:t>September</w:t>
      </w:r>
      <w:r w:rsidR="005C752E" w:rsidRPr="00DF4C35">
        <w:rPr>
          <w:rStyle w:val="BodyBOLD"/>
          <w:spacing w:val="-1"/>
          <w:kern w:val="32"/>
          <w:sz w:val="17"/>
          <w:szCs w:val="17"/>
          <w:u w:color="000000"/>
        </w:rPr>
        <w:t xml:space="preserve"> quarter 2014</w:t>
      </w:r>
      <w:r w:rsidRPr="00DF4C35">
        <w:rPr>
          <w:rStyle w:val="BodyBOLD"/>
          <w:rFonts w:cs="Calibri"/>
          <w:spacing w:val="-1"/>
          <w:kern w:val="32"/>
          <w:sz w:val="17"/>
          <w:szCs w:val="17"/>
          <w:u w:color="000000"/>
        </w:rPr>
        <w:t>.</w:t>
      </w:r>
      <w:proofErr w:type="gramEnd"/>
      <w:r w:rsidRPr="00DF4C35">
        <w:rPr>
          <w:rStyle w:val="BodyBOLD"/>
          <w:rFonts w:cs="Calibri"/>
          <w:spacing w:val="-1"/>
          <w:kern w:val="32"/>
          <w:sz w:val="17"/>
          <w:szCs w:val="17"/>
          <w:u w:color="000000"/>
        </w:rPr>
        <w:t xml:space="preserve">  </w:t>
      </w:r>
      <w:r w:rsidRPr="00DF4C35">
        <w:rPr>
          <w:rStyle w:val="BodyBOLD"/>
          <w:spacing w:val="-1"/>
          <w:kern w:val="32"/>
          <w:sz w:val="17"/>
          <w:szCs w:val="17"/>
          <w:u w:color="000000"/>
        </w:rPr>
        <w:t>ISBN:</w:t>
      </w:r>
      <w:r w:rsidRPr="00DF4C35">
        <w:rPr>
          <w:rStyle w:val="BodyBOLD"/>
          <w:rFonts w:cs="Calibri"/>
          <w:spacing w:val="-1"/>
          <w:kern w:val="32"/>
          <w:sz w:val="17"/>
          <w:szCs w:val="17"/>
          <w:u w:color="000000"/>
        </w:rPr>
        <w:t xml:space="preserve"> </w:t>
      </w:r>
      <w:r w:rsidR="00DF4C35" w:rsidRPr="00DF4C35">
        <w:rPr>
          <w:rStyle w:val="BodyBOLD"/>
          <w:spacing w:val="-1"/>
          <w:kern w:val="32"/>
          <w:sz w:val="17"/>
          <w:szCs w:val="17"/>
          <w:u w:color="000000"/>
        </w:rPr>
        <w:t>978-1-925318-07-4</w:t>
      </w:r>
    </w:p>
    <w:p w:rsidR="00097774" w:rsidRPr="00DF4C35" w:rsidRDefault="00097774" w:rsidP="00097774">
      <w:pPr>
        <w:pStyle w:val="Imprint"/>
        <w:spacing w:beforeLines="20" w:before="48"/>
        <w:rPr>
          <w:rStyle w:val="BodyBOLD"/>
          <w:rFonts w:cs="Times New Roman"/>
          <w:bCs w:val="0"/>
          <w:spacing w:val="-1"/>
          <w:kern w:val="32"/>
          <w:sz w:val="17"/>
          <w:szCs w:val="17"/>
          <w:u w:color="000000"/>
          <w:lang w:eastAsia="en-AU"/>
        </w:rPr>
      </w:pPr>
      <w:r w:rsidRPr="00DF4C35">
        <w:rPr>
          <w:rStyle w:val="BodyBOLD"/>
          <w:bCs w:val="0"/>
          <w:spacing w:val="-1"/>
          <w:kern w:val="32"/>
          <w:sz w:val="17"/>
          <w:szCs w:val="17"/>
          <w:u w:color="000000"/>
        </w:rPr>
        <w:t>Comments and suggestions regarding this publication are welcomed and should be forwarded to the Department of Social Services.</w:t>
      </w:r>
    </w:p>
    <w:p w:rsidR="00097774" w:rsidRPr="00DF4C35" w:rsidRDefault="00097774" w:rsidP="00097774">
      <w:pPr>
        <w:pStyle w:val="Imprint"/>
        <w:spacing w:beforeLines="20" w:before="48"/>
        <w:rPr>
          <w:rStyle w:val="BodyBOLD"/>
          <w:rFonts w:cs="Times New Roman"/>
          <w:bCs w:val="0"/>
          <w:spacing w:val="-1"/>
          <w:kern w:val="32"/>
          <w:sz w:val="17"/>
          <w:szCs w:val="17"/>
          <w:u w:color="000000"/>
          <w:lang w:eastAsia="en-AU"/>
        </w:rPr>
      </w:pPr>
      <w:r w:rsidRPr="00DF4C35">
        <w:rPr>
          <w:rStyle w:val="BodyBOLD"/>
          <w:bCs w:val="0"/>
          <w:spacing w:val="-1"/>
          <w:kern w:val="32"/>
          <w:sz w:val="17"/>
          <w:szCs w:val="17"/>
          <w:u w:color="000000"/>
        </w:rPr>
        <w:t>Published by the Department of Social Services</w:t>
      </w:r>
    </w:p>
    <w:p w:rsidR="00097774" w:rsidRPr="00DF4C35" w:rsidRDefault="00097774" w:rsidP="00097774">
      <w:pPr>
        <w:pStyle w:val="Imprint"/>
        <w:spacing w:before="0"/>
        <w:rPr>
          <w:rStyle w:val="BodyBOLD"/>
          <w:bCs w:val="0"/>
          <w:spacing w:val="-1"/>
          <w:kern w:val="32"/>
          <w:sz w:val="17"/>
          <w:szCs w:val="17"/>
          <w:u w:color="000000"/>
        </w:rPr>
      </w:pPr>
      <w:r w:rsidRPr="00DF4C35">
        <w:rPr>
          <w:rStyle w:val="BodyBOLD"/>
          <w:bCs w:val="0"/>
          <w:spacing w:val="-1"/>
          <w:kern w:val="32"/>
          <w:sz w:val="17"/>
          <w:szCs w:val="17"/>
          <w:u w:color="000000"/>
        </w:rPr>
        <w:t xml:space="preserve">ABN </w:t>
      </w:r>
      <w:r w:rsidR="00ED0DD2" w:rsidRPr="00DF4C35">
        <w:rPr>
          <w:rStyle w:val="BodyBOLD"/>
          <w:bCs w:val="0"/>
          <w:spacing w:val="-1"/>
          <w:kern w:val="32"/>
          <w:sz w:val="17"/>
          <w:szCs w:val="17"/>
          <w:u w:color="000000"/>
        </w:rPr>
        <w:t>36 342 015 855</w:t>
      </w:r>
    </w:p>
    <w:p w:rsidR="00097774" w:rsidRPr="00DF4C35" w:rsidRDefault="00097774" w:rsidP="00097774">
      <w:pPr>
        <w:pStyle w:val="Imprint"/>
        <w:spacing w:before="0"/>
        <w:rPr>
          <w:rStyle w:val="BodyBOLD"/>
          <w:bCs w:val="0"/>
          <w:spacing w:val="-1"/>
          <w:kern w:val="32"/>
          <w:sz w:val="17"/>
          <w:szCs w:val="17"/>
          <w:u w:color="000000"/>
        </w:rPr>
      </w:pPr>
      <w:r w:rsidRPr="00DF4C35">
        <w:rPr>
          <w:rStyle w:val="BodyBOLD"/>
          <w:bCs w:val="0"/>
          <w:spacing w:val="-1"/>
          <w:kern w:val="32"/>
          <w:sz w:val="17"/>
          <w:szCs w:val="17"/>
          <w:u w:color="000000"/>
        </w:rPr>
        <w:t xml:space="preserve">PO Box </w:t>
      </w:r>
      <w:r w:rsidR="00E8757B" w:rsidRPr="00DF4C35">
        <w:rPr>
          <w:rStyle w:val="BodyBOLD"/>
          <w:bCs w:val="0"/>
          <w:spacing w:val="-1"/>
          <w:kern w:val="32"/>
          <w:sz w:val="17"/>
          <w:szCs w:val="17"/>
          <w:u w:color="000000"/>
        </w:rPr>
        <w:t>7576</w:t>
      </w:r>
      <w:r w:rsidRPr="00DF4C35">
        <w:rPr>
          <w:rStyle w:val="BodyBOLD"/>
          <w:bCs w:val="0"/>
          <w:spacing w:val="-1"/>
          <w:kern w:val="32"/>
          <w:sz w:val="17"/>
          <w:szCs w:val="17"/>
          <w:u w:color="000000"/>
        </w:rPr>
        <w:t xml:space="preserve"> Canberra </w:t>
      </w:r>
      <w:r w:rsidR="00E8757B" w:rsidRPr="00DF4C35">
        <w:rPr>
          <w:rStyle w:val="BodyBOLD"/>
          <w:bCs w:val="0"/>
          <w:spacing w:val="-1"/>
          <w:kern w:val="32"/>
          <w:sz w:val="17"/>
          <w:szCs w:val="17"/>
          <w:u w:color="000000"/>
        </w:rPr>
        <w:t xml:space="preserve">Business Centre </w:t>
      </w:r>
      <w:r w:rsidRPr="00DF4C35">
        <w:rPr>
          <w:rStyle w:val="BodyBOLD"/>
          <w:bCs w:val="0"/>
          <w:spacing w:val="-1"/>
          <w:kern w:val="32"/>
          <w:sz w:val="17"/>
          <w:szCs w:val="17"/>
          <w:u w:color="000000"/>
        </w:rPr>
        <w:t>ACT 26</w:t>
      </w:r>
      <w:r w:rsidR="00E8757B" w:rsidRPr="00DF4C35">
        <w:rPr>
          <w:rStyle w:val="BodyBOLD"/>
          <w:bCs w:val="0"/>
          <w:spacing w:val="-1"/>
          <w:kern w:val="32"/>
          <w:sz w:val="17"/>
          <w:szCs w:val="17"/>
          <w:u w:color="000000"/>
        </w:rPr>
        <w:t>10</w:t>
      </w:r>
      <w:r w:rsidRPr="00DF4C35">
        <w:rPr>
          <w:rStyle w:val="BodyBOLD"/>
          <w:bCs w:val="0"/>
          <w:spacing w:val="-1"/>
          <w:kern w:val="32"/>
          <w:sz w:val="17"/>
          <w:szCs w:val="17"/>
          <w:u w:color="000000"/>
        </w:rPr>
        <w:t>, Australia</w:t>
      </w:r>
    </w:p>
    <w:p w:rsidR="00097774" w:rsidRPr="00DF4C35" w:rsidRDefault="00097774" w:rsidP="00097774">
      <w:pPr>
        <w:pStyle w:val="Imprint"/>
        <w:spacing w:before="0"/>
        <w:rPr>
          <w:rFonts w:ascii="Calibri" w:hAnsi="Calibri"/>
          <w:bCs w:val="0"/>
          <w:sz w:val="17"/>
          <w:szCs w:val="17"/>
          <w:u w:color="000000"/>
        </w:rPr>
      </w:pPr>
      <w:r w:rsidRPr="00DF4C35">
        <w:rPr>
          <w:rStyle w:val="BodyBOLD"/>
          <w:bCs w:val="0"/>
          <w:spacing w:val="-1"/>
          <w:kern w:val="32"/>
          <w:sz w:val="17"/>
          <w:szCs w:val="17"/>
          <w:u w:color="000000"/>
        </w:rPr>
        <w:t xml:space="preserve">Web: </w:t>
      </w:r>
      <w:r w:rsidRPr="00DF4C35">
        <w:rPr>
          <w:rStyle w:val="BodyBOLD"/>
          <w:bCs w:val="0"/>
          <w:sz w:val="17"/>
          <w:szCs w:val="17"/>
          <w:u w:color="000000"/>
        </w:rPr>
        <w:t>http://dss.gov.au/</w:t>
      </w:r>
    </w:p>
    <w:p w:rsidR="00097774" w:rsidRPr="00C0031C" w:rsidRDefault="00CE3B3F" w:rsidP="00C0031C">
      <w:pPr>
        <w:jc w:val="right"/>
        <w:rPr>
          <w:rStyle w:val="BodyBOLD"/>
          <w:rFonts w:ascii="Arial" w:hAnsi="Arial"/>
          <w:sz w:val="16"/>
        </w:rPr>
      </w:pPr>
      <w:r w:rsidRPr="00523573">
        <w:rPr>
          <w:sz w:val="16"/>
        </w:rPr>
        <w:t>DSS</w:t>
      </w:r>
      <w:r w:rsidR="00DF4C35">
        <w:rPr>
          <w:sz w:val="16"/>
        </w:rPr>
        <w:t>1635</w:t>
      </w:r>
      <w:r w:rsidRPr="00523573">
        <w:rPr>
          <w:sz w:val="16"/>
        </w:rPr>
        <w:t>.0</w:t>
      </w:r>
      <w:r w:rsidR="00DF4C35">
        <w:rPr>
          <w:sz w:val="16"/>
        </w:rPr>
        <w:t>7</w:t>
      </w:r>
      <w:r w:rsidRPr="00523573">
        <w:rPr>
          <w:sz w:val="16"/>
        </w:rPr>
        <w:t>.15</w:t>
      </w:r>
    </w:p>
    <w:sectPr w:rsidR="00097774" w:rsidRPr="00C0031C" w:rsidSect="00261345">
      <w:headerReference w:type="default" r:id="rId16"/>
      <w:footerReference w:type="default" r:id="rId17"/>
      <w:headerReference w:type="first" r:id="rId18"/>
      <w:footerReference w:type="first" r:id="rId19"/>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2FB" w:rsidRDefault="00B772FB" w:rsidP="008F3023">
      <w:pPr>
        <w:spacing w:before="0" w:after="0" w:line="240" w:lineRule="auto"/>
      </w:pPr>
      <w:r>
        <w:separator/>
      </w:r>
    </w:p>
  </w:endnote>
  <w:endnote w:type="continuationSeparator" w:id="0">
    <w:p w:rsidR="00B772FB" w:rsidRDefault="00B772FB"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FB" w:rsidRPr="0033480A" w:rsidRDefault="00B772FB" w:rsidP="0033480A">
    <w:pPr>
      <w:pStyle w:val="Header"/>
      <w:pBdr>
        <w:top w:val="single" w:sz="4" w:space="1" w:color="500778"/>
        <w:bottom w:val="none" w:sz="0" w:space="0" w:color="auto"/>
      </w:pBdr>
      <w:rPr>
        <w:i/>
        <w:sz w:val="16"/>
        <w:szCs w:val="16"/>
      </w:rPr>
    </w:pPr>
    <w:r>
      <w:rPr>
        <w:i/>
        <w:sz w:val="16"/>
        <w:szCs w:val="16"/>
      </w:rPr>
      <w:t>Early Childhood and Child Care</w:t>
    </w:r>
    <w:r w:rsidRPr="0033480A">
      <w:rPr>
        <w:i/>
        <w:sz w:val="16"/>
        <w:szCs w:val="16"/>
      </w:rPr>
      <w:t xml:space="preserve"> in Summary</w:t>
    </w:r>
    <w:r w:rsidRPr="0033480A">
      <w:rPr>
        <w:i/>
        <w:sz w:val="16"/>
        <w:szCs w:val="16"/>
      </w:rPr>
      <w:tab/>
    </w:r>
    <w:r w:rsidRPr="0033480A">
      <w:rPr>
        <w:i/>
        <w:sz w:val="16"/>
        <w:szCs w:val="16"/>
      </w:rPr>
      <w:tab/>
    </w:r>
    <w:r w:rsidRPr="0033480A">
      <w:rPr>
        <w:i/>
        <w:sz w:val="16"/>
        <w:szCs w:val="16"/>
      </w:rPr>
      <w:fldChar w:fldCharType="begin"/>
    </w:r>
    <w:r w:rsidRPr="0033480A">
      <w:rPr>
        <w:i/>
        <w:sz w:val="16"/>
        <w:szCs w:val="16"/>
      </w:rPr>
      <w:instrText xml:space="preserve"> PAGE   \* MERGEFORMAT </w:instrText>
    </w:r>
    <w:r w:rsidRPr="0033480A">
      <w:rPr>
        <w:i/>
        <w:sz w:val="16"/>
        <w:szCs w:val="16"/>
      </w:rPr>
      <w:fldChar w:fldCharType="separate"/>
    </w:r>
    <w:r w:rsidR="00893EBA">
      <w:rPr>
        <w:i/>
        <w:noProof/>
        <w:sz w:val="16"/>
        <w:szCs w:val="16"/>
      </w:rPr>
      <w:t>2</w:t>
    </w:r>
    <w:r w:rsidRPr="0033480A">
      <w:rPr>
        <w:i/>
        <w:noProof/>
        <w:sz w:val="16"/>
        <w:szCs w:val="16"/>
      </w:rPr>
      <w:fldChar w:fldCharType="end"/>
    </w:r>
  </w:p>
  <w:p w:rsidR="00B772FB" w:rsidRDefault="00B772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FB" w:rsidRDefault="00B772FB" w:rsidP="00B10EB1">
    <w:pPr>
      <w:pStyle w:val="Footer"/>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2FB" w:rsidRDefault="00B772FB" w:rsidP="008F3023">
      <w:pPr>
        <w:spacing w:before="0" w:after="0" w:line="240" w:lineRule="auto"/>
      </w:pPr>
      <w:r>
        <w:separator/>
      </w:r>
    </w:p>
  </w:footnote>
  <w:footnote w:type="continuationSeparator" w:id="0">
    <w:p w:rsidR="00B772FB" w:rsidRDefault="00B772FB" w:rsidP="008F30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FB" w:rsidRPr="000A5539" w:rsidRDefault="00B772FB" w:rsidP="000A5539">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FB" w:rsidRDefault="00B772FB" w:rsidP="00F30908">
    <w:pPr>
      <w:ind w:left="-964"/>
    </w:pPr>
    <w:r>
      <w:rPr>
        <w:noProof/>
      </w:rPr>
      <w:drawing>
        <wp:inline distT="0" distB="0" distL="0" distR="0" wp14:anchorId="534B9FF9" wp14:editId="1745013B">
          <wp:extent cx="3236400" cy="936000"/>
          <wp:effectExtent l="0" t="0" r="2540" b="0"/>
          <wp:docPr id="1" name="Picture 1"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6D00"/>
    <w:lvl w:ilvl="0">
      <w:start w:val="1"/>
      <w:numFmt w:val="decimal"/>
      <w:lvlText w:val="%1."/>
      <w:lvlJc w:val="left"/>
      <w:pPr>
        <w:tabs>
          <w:tab w:val="num" w:pos="1492"/>
        </w:tabs>
        <w:ind w:left="1492" w:hanging="360"/>
      </w:pPr>
    </w:lvl>
  </w:abstractNum>
  <w:abstractNum w:abstractNumId="1">
    <w:nsid w:val="FFFFFF7D"/>
    <w:multiLevelType w:val="singleLevel"/>
    <w:tmpl w:val="E034C512"/>
    <w:lvl w:ilvl="0">
      <w:start w:val="1"/>
      <w:numFmt w:val="decimal"/>
      <w:lvlText w:val="%1."/>
      <w:lvlJc w:val="left"/>
      <w:pPr>
        <w:tabs>
          <w:tab w:val="num" w:pos="1209"/>
        </w:tabs>
        <w:ind w:left="1209" w:hanging="360"/>
      </w:pPr>
    </w:lvl>
  </w:abstractNum>
  <w:abstractNum w:abstractNumId="2">
    <w:nsid w:val="FFFFFF7E"/>
    <w:multiLevelType w:val="singleLevel"/>
    <w:tmpl w:val="948AF09A"/>
    <w:lvl w:ilvl="0">
      <w:start w:val="1"/>
      <w:numFmt w:val="decimal"/>
      <w:lvlText w:val="%1."/>
      <w:lvlJc w:val="left"/>
      <w:pPr>
        <w:tabs>
          <w:tab w:val="num" w:pos="926"/>
        </w:tabs>
        <w:ind w:left="926" w:hanging="360"/>
      </w:pPr>
    </w:lvl>
  </w:abstractNum>
  <w:abstractNum w:abstractNumId="3">
    <w:nsid w:val="FFFFFF7F"/>
    <w:multiLevelType w:val="singleLevel"/>
    <w:tmpl w:val="25021FFA"/>
    <w:lvl w:ilvl="0">
      <w:start w:val="1"/>
      <w:numFmt w:val="decimal"/>
      <w:lvlText w:val="%1."/>
      <w:lvlJc w:val="left"/>
      <w:pPr>
        <w:tabs>
          <w:tab w:val="num" w:pos="643"/>
        </w:tabs>
        <w:ind w:left="643" w:hanging="360"/>
      </w:pPr>
    </w:lvl>
  </w:abstractNum>
  <w:abstractNum w:abstractNumId="4">
    <w:nsid w:val="FFFFFF80"/>
    <w:multiLevelType w:val="singleLevel"/>
    <w:tmpl w:val="4986EA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2EE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AAA4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C62F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1CABD2"/>
    <w:lvl w:ilvl="0">
      <w:start w:val="1"/>
      <w:numFmt w:val="decimal"/>
      <w:lvlText w:val="%1."/>
      <w:lvlJc w:val="left"/>
      <w:pPr>
        <w:tabs>
          <w:tab w:val="num" w:pos="360"/>
        </w:tabs>
        <w:ind w:left="360" w:hanging="360"/>
      </w:pPr>
    </w:lvl>
  </w:abstractNum>
  <w:abstractNum w:abstractNumId="9">
    <w:nsid w:val="FFFFFF89"/>
    <w:multiLevelType w:val="singleLevel"/>
    <w:tmpl w:val="FCDC20D0"/>
    <w:lvl w:ilvl="0">
      <w:start w:val="1"/>
      <w:numFmt w:val="bullet"/>
      <w:lvlText w:val=""/>
      <w:lvlJc w:val="left"/>
      <w:pPr>
        <w:tabs>
          <w:tab w:val="num" w:pos="360"/>
        </w:tabs>
        <w:ind w:left="360" w:hanging="360"/>
      </w:pPr>
      <w:rPr>
        <w:rFonts w:ascii="Symbol" w:hAnsi="Symbol" w:hint="default"/>
      </w:rPr>
    </w:lvl>
  </w:abstractNum>
  <w:abstractNum w:abstractNumId="1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A810E7"/>
    <w:multiLevelType w:val="hybridMultilevel"/>
    <w:tmpl w:val="36E8E5BE"/>
    <w:lvl w:ilvl="0" w:tplc="E8721998">
      <w:start w:val="1"/>
      <w:numFmt w:val="bullet"/>
      <w:lvlText w:val=""/>
      <w:lvlJc w:val="left"/>
      <w:pPr>
        <w:ind w:left="76" w:hanging="360"/>
      </w:pPr>
      <w:rPr>
        <w:rFonts w:ascii="Symbol" w:eastAsia="Times New Roman" w:hAnsi="Symbol" w:cs="Aria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2">
    <w:nsid w:val="24406654"/>
    <w:multiLevelType w:val="hybridMultilevel"/>
    <w:tmpl w:val="CAB4D72E"/>
    <w:lvl w:ilvl="0" w:tplc="6DDC21C8">
      <w:start w:val="1"/>
      <w:numFmt w:val="bullet"/>
      <w:pStyle w:val="bullets"/>
      <w:lvlText w:val=""/>
      <w:lvlJc w:val="left"/>
      <w:pPr>
        <w:tabs>
          <w:tab w:val="num" w:pos="567"/>
        </w:tabs>
        <w:ind w:left="567" w:hanging="283"/>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A360189"/>
    <w:multiLevelType w:val="hybridMultilevel"/>
    <w:tmpl w:val="4022D04E"/>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322B497E"/>
    <w:multiLevelType w:val="hybridMultilevel"/>
    <w:tmpl w:val="5D40D0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37721D9"/>
    <w:multiLevelType w:val="hybridMultilevel"/>
    <w:tmpl w:val="847270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383226D4"/>
    <w:multiLevelType w:val="hybridMultilevel"/>
    <w:tmpl w:val="9FAC1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0CA4043"/>
    <w:multiLevelType w:val="hybridMultilevel"/>
    <w:tmpl w:val="3A0E73F4"/>
    <w:lvl w:ilvl="0" w:tplc="0C090001">
      <w:start w:val="1"/>
      <w:numFmt w:val="bullet"/>
      <w:lvlText w:val=""/>
      <w:lvlJc w:val="left"/>
      <w:pPr>
        <w:ind w:left="-698" w:hanging="360"/>
      </w:pPr>
      <w:rPr>
        <w:rFonts w:ascii="Symbol" w:hAnsi="Symbol" w:hint="default"/>
      </w:rPr>
    </w:lvl>
    <w:lvl w:ilvl="1" w:tplc="0C090003" w:tentative="1">
      <w:start w:val="1"/>
      <w:numFmt w:val="bullet"/>
      <w:lvlText w:val="o"/>
      <w:lvlJc w:val="left"/>
      <w:pPr>
        <w:ind w:left="22" w:hanging="360"/>
      </w:pPr>
      <w:rPr>
        <w:rFonts w:ascii="Courier New" w:hAnsi="Courier New" w:cs="Courier New" w:hint="default"/>
      </w:rPr>
    </w:lvl>
    <w:lvl w:ilvl="2" w:tplc="0C090005" w:tentative="1">
      <w:start w:val="1"/>
      <w:numFmt w:val="bullet"/>
      <w:lvlText w:val=""/>
      <w:lvlJc w:val="left"/>
      <w:pPr>
        <w:ind w:left="742" w:hanging="360"/>
      </w:pPr>
      <w:rPr>
        <w:rFonts w:ascii="Wingdings" w:hAnsi="Wingdings" w:hint="default"/>
      </w:rPr>
    </w:lvl>
    <w:lvl w:ilvl="3" w:tplc="0C090001" w:tentative="1">
      <w:start w:val="1"/>
      <w:numFmt w:val="bullet"/>
      <w:lvlText w:val=""/>
      <w:lvlJc w:val="left"/>
      <w:pPr>
        <w:ind w:left="1462" w:hanging="360"/>
      </w:pPr>
      <w:rPr>
        <w:rFonts w:ascii="Symbol" w:hAnsi="Symbol" w:hint="default"/>
      </w:rPr>
    </w:lvl>
    <w:lvl w:ilvl="4" w:tplc="0C090003" w:tentative="1">
      <w:start w:val="1"/>
      <w:numFmt w:val="bullet"/>
      <w:lvlText w:val="o"/>
      <w:lvlJc w:val="left"/>
      <w:pPr>
        <w:ind w:left="2182" w:hanging="360"/>
      </w:pPr>
      <w:rPr>
        <w:rFonts w:ascii="Courier New" w:hAnsi="Courier New" w:cs="Courier New" w:hint="default"/>
      </w:rPr>
    </w:lvl>
    <w:lvl w:ilvl="5" w:tplc="0C090005" w:tentative="1">
      <w:start w:val="1"/>
      <w:numFmt w:val="bullet"/>
      <w:lvlText w:val=""/>
      <w:lvlJc w:val="left"/>
      <w:pPr>
        <w:ind w:left="2902" w:hanging="360"/>
      </w:pPr>
      <w:rPr>
        <w:rFonts w:ascii="Wingdings" w:hAnsi="Wingdings" w:hint="default"/>
      </w:rPr>
    </w:lvl>
    <w:lvl w:ilvl="6" w:tplc="0C090001" w:tentative="1">
      <w:start w:val="1"/>
      <w:numFmt w:val="bullet"/>
      <w:lvlText w:val=""/>
      <w:lvlJc w:val="left"/>
      <w:pPr>
        <w:ind w:left="3622" w:hanging="360"/>
      </w:pPr>
      <w:rPr>
        <w:rFonts w:ascii="Symbol" w:hAnsi="Symbol" w:hint="default"/>
      </w:rPr>
    </w:lvl>
    <w:lvl w:ilvl="7" w:tplc="0C090003" w:tentative="1">
      <w:start w:val="1"/>
      <w:numFmt w:val="bullet"/>
      <w:lvlText w:val="o"/>
      <w:lvlJc w:val="left"/>
      <w:pPr>
        <w:ind w:left="4342" w:hanging="360"/>
      </w:pPr>
      <w:rPr>
        <w:rFonts w:ascii="Courier New" w:hAnsi="Courier New" w:cs="Courier New" w:hint="default"/>
      </w:rPr>
    </w:lvl>
    <w:lvl w:ilvl="8" w:tplc="0C090005" w:tentative="1">
      <w:start w:val="1"/>
      <w:numFmt w:val="bullet"/>
      <w:lvlText w:val=""/>
      <w:lvlJc w:val="left"/>
      <w:pPr>
        <w:ind w:left="5062" w:hanging="360"/>
      </w:pPr>
      <w:rPr>
        <w:rFonts w:ascii="Wingdings" w:hAnsi="Wingdings" w:hint="default"/>
      </w:rPr>
    </w:lvl>
  </w:abstractNum>
  <w:abstractNum w:abstractNumId="18">
    <w:nsid w:val="4FB35EB3"/>
    <w:multiLevelType w:val="hybridMultilevel"/>
    <w:tmpl w:val="6986CB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0FD4647"/>
    <w:multiLevelType w:val="multilevel"/>
    <w:tmpl w:val="5D40D0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63E4C35"/>
    <w:multiLevelType w:val="hybridMultilevel"/>
    <w:tmpl w:val="B5342576"/>
    <w:lvl w:ilvl="0" w:tplc="3FDEAF4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7662A29"/>
    <w:multiLevelType w:val="hybridMultilevel"/>
    <w:tmpl w:val="2C4CE4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59EB4387"/>
    <w:multiLevelType w:val="hybridMultilevel"/>
    <w:tmpl w:val="62C6CB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82C7058">
      <w:numFmt w:val="bullet"/>
      <w:lvlText w:val="-"/>
      <w:lvlJc w:val="left"/>
      <w:pPr>
        <w:tabs>
          <w:tab w:val="num" w:pos="2160"/>
        </w:tabs>
        <w:ind w:left="2160" w:hanging="360"/>
      </w:pPr>
      <w:rPr>
        <w:rFonts w:ascii="Times New Roman" w:eastAsia="Times New Roman" w:hAnsi="Times New Roman"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C9D2A73"/>
    <w:multiLevelType w:val="hybridMultilevel"/>
    <w:tmpl w:val="D9A2BF54"/>
    <w:lvl w:ilvl="0" w:tplc="3D487FBC">
      <w:start w:val="1"/>
      <w:numFmt w:val="bullet"/>
      <w:lvlText w:val=""/>
      <w:lvlJc w:val="left"/>
      <w:pPr>
        <w:ind w:left="76" w:hanging="360"/>
      </w:pPr>
      <w:rPr>
        <w:rFonts w:ascii="Symbol" w:eastAsia="Times New Roman" w:hAnsi="Symbol" w:cs="Aria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num w:numId="1">
    <w:abstractNumId w:val="10"/>
  </w:num>
  <w:num w:numId="2">
    <w:abstractNumId w:val="12"/>
  </w:num>
  <w:num w:numId="3">
    <w:abstractNumId w:val="13"/>
  </w:num>
  <w:num w:numId="4">
    <w:abstractNumId w:val="22"/>
  </w:num>
  <w:num w:numId="5">
    <w:abstractNumId w:val="18"/>
  </w:num>
  <w:num w:numId="6">
    <w:abstractNumId w:val="14"/>
  </w:num>
  <w:num w:numId="7">
    <w:abstractNumId w:val="19"/>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21"/>
  </w:num>
  <w:num w:numId="21">
    <w:abstractNumId w:val="17"/>
  </w:num>
  <w:num w:numId="22">
    <w:abstractNumId w:val="16"/>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245905"/>
    <w:rsid w:val="000064F7"/>
    <w:rsid w:val="000102B7"/>
    <w:rsid w:val="00023F66"/>
    <w:rsid w:val="00027E96"/>
    <w:rsid w:val="00030946"/>
    <w:rsid w:val="00033F51"/>
    <w:rsid w:val="00081610"/>
    <w:rsid w:val="00092759"/>
    <w:rsid w:val="0009474A"/>
    <w:rsid w:val="00097774"/>
    <w:rsid w:val="000A5539"/>
    <w:rsid w:val="000D0A78"/>
    <w:rsid w:val="000D3B8C"/>
    <w:rsid w:val="000E36D1"/>
    <w:rsid w:val="000F0A0A"/>
    <w:rsid w:val="000F25FE"/>
    <w:rsid w:val="000F2BAB"/>
    <w:rsid w:val="00120163"/>
    <w:rsid w:val="00137B62"/>
    <w:rsid w:val="0015246C"/>
    <w:rsid w:val="00154822"/>
    <w:rsid w:val="001549C6"/>
    <w:rsid w:val="00184069"/>
    <w:rsid w:val="0018429E"/>
    <w:rsid w:val="00184B25"/>
    <w:rsid w:val="00195791"/>
    <w:rsid w:val="001A2A3C"/>
    <w:rsid w:val="001A7945"/>
    <w:rsid w:val="001B352B"/>
    <w:rsid w:val="001E34BB"/>
    <w:rsid w:val="001E630D"/>
    <w:rsid w:val="001E675E"/>
    <w:rsid w:val="001E79C4"/>
    <w:rsid w:val="001F329F"/>
    <w:rsid w:val="00205D2D"/>
    <w:rsid w:val="00221FEF"/>
    <w:rsid w:val="0022571A"/>
    <w:rsid w:val="002341BB"/>
    <w:rsid w:val="00235641"/>
    <w:rsid w:val="00245905"/>
    <w:rsid w:val="00257ADE"/>
    <w:rsid w:val="00261345"/>
    <w:rsid w:val="00294976"/>
    <w:rsid w:val="00295FCA"/>
    <w:rsid w:val="002A4E5A"/>
    <w:rsid w:val="002C4AEF"/>
    <w:rsid w:val="002C651A"/>
    <w:rsid w:val="002E25EC"/>
    <w:rsid w:val="002E528E"/>
    <w:rsid w:val="002F34B5"/>
    <w:rsid w:val="002F5991"/>
    <w:rsid w:val="0030283B"/>
    <w:rsid w:val="003262A0"/>
    <w:rsid w:val="003316E6"/>
    <w:rsid w:val="0033480A"/>
    <w:rsid w:val="003349EB"/>
    <w:rsid w:val="00340952"/>
    <w:rsid w:val="003569FA"/>
    <w:rsid w:val="003642E6"/>
    <w:rsid w:val="003654D0"/>
    <w:rsid w:val="0036608A"/>
    <w:rsid w:val="0038044C"/>
    <w:rsid w:val="00387149"/>
    <w:rsid w:val="00394663"/>
    <w:rsid w:val="00395192"/>
    <w:rsid w:val="003B2BB8"/>
    <w:rsid w:val="003B3698"/>
    <w:rsid w:val="003B49B2"/>
    <w:rsid w:val="003B5229"/>
    <w:rsid w:val="003B6FA7"/>
    <w:rsid w:val="003D34FF"/>
    <w:rsid w:val="003E2B62"/>
    <w:rsid w:val="003E4630"/>
    <w:rsid w:val="003F06EF"/>
    <w:rsid w:val="0040426F"/>
    <w:rsid w:val="004070D5"/>
    <w:rsid w:val="0041002C"/>
    <w:rsid w:val="0041436A"/>
    <w:rsid w:val="0042351B"/>
    <w:rsid w:val="00431600"/>
    <w:rsid w:val="0043269B"/>
    <w:rsid w:val="00440CB8"/>
    <w:rsid w:val="00453585"/>
    <w:rsid w:val="00457C7A"/>
    <w:rsid w:val="004628AF"/>
    <w:rsid w:val="00467557"/>
    <w:rsid w:val="004778EB"/>
    <w:rsid w:val="00480011"/>
    <w:rsid w:val="00481767"/>
    <w:rsid w:val="00483F14"/>
    <w:rsid w:val="00493082"/>
    <w:rsid w:val="004A15D8"/>
    <w:rsid w:val="004B54CA"/>
    <w:rsid w:val="004B6B8C"/>
    <w:rsid w:val="004C79EA"/>
    <w:rsid w:val="004E5CBF"/>
    <w:rsid w:val="004F3FC4"/>
    <w:rsid w:val="004F77A6"/>
    <w:rsid w:val="00506098"/>
    <w:rsid w:val="00506230"/>
    <w:rsid w:val="005105ED"/>
    <w:rsid w:val="00510EA8"/>
    <w:rsid w:val="0051134B"/>
    <w:rsid w:val="005143B4"/>
    <w:rsid w:val="00517AE4"/>
    <w:rsid w:val="00523573"/>
    <w:rsid w:val="005321EA"/>
    <w:rsid w:val="00540B95"/>
    <w:rsid w:val="00553A43"/>
    <w:rsid w:val="0055469C"/>
    <w:rsid w:val="005665E8"/>
    <w:rsid w:val="00583E0B"/>
    <w:rsid w:val="005B5A8F"/>
    <w:rsid w:val="005C11FF"/>
    <w:rsid w:val="005C1F34"/>
    <w:rsid w:val="005C3AA9"/>
    <w:rsid w:val="005C752E"/>
    <w:rsid w:val="005D0D42"/>
    <w:rsid w:val="005F49A2"/>
    <w:rsid w:val="006047E0"/>
    <w:rsid w:val="00613B5B"/>
    <w:rsid w:val="00644614"/>
    <w:rsid w:val="00645EEE"/>
    <w:rsid w:val="00670F50"/>
    <w:rsid w:val="0069456C"/>
    <w:rsid w:val="006A4CE7"/>
    <w:rsid w:val="006B7A66"/>
    <w:rsid w:val="006C5E1C"/>
    <w:rsid w:val="006C7812"/>
    <w:rsid w:val="006D50CB"/>
    <w:rsid w:val="007033FF"/>
    <w:rsid w:val="007052A8"/>
    <w:rsid w:val="00725CCE"/>
    <w:rsid w:val="00726AF5"/>
    <w:rsid w:val="007327D2"/>
    <w:rsid w:val="007331EF"/>
    <w:rsid w:val="00743CF7"/>
    <w:rsid w:val="00744979"/>
    <w:rsid w:val="00747134"/>
    <w:rsid w:val="00752FF6"/>
    <w:rsid w:val="007575FA"/>
    <w:rsid w:val="007809E3"/>
    <w:rsid w:val="0078306B"/>
    <w:rsid w:val="00785261"/>
    <w:rsid w:val="00790D01"/>
    <w:rsid w:val="00793621"/>
    <w:rsid w:val="007944A5"/>
    <w:rsid w:val="007A2E41"/>
    <w:rsid w:val="007B0056"/>
    <w:rsid w:val="007B0256"/>
    <w:rsid w:val="007C63FB"/>
    <w:rsid w:val="007D786B"/>
    <w:rsid w:val="007F4113"/>
    <w:rsid w:val="00803FBD"/>
    <w:rsid w:val="00807C8C"/>
    <w:rsid w:val="008105DA"/>
    <w:rsid w:val="0082019A"/>
    <w:rsid w:val="00820B9D"/>
    <w:rsid w:val="00831B0B"/>
    <w:rsid w:val="0085553D"/>
    <w:rsid w:val="008565DF"/>
    <w:rsid w:val="0085710F"/>
    <w:rsid w:val="00865A6A"/>
    <w:rsid w:val="00880C7E"/>
    <w:rsid w:val="008860A6"/>
    <w:rsid w:val="00893EBA"/>
    <w:rsid w:val="008A114D"/>
    <w:rsid w:val="008A69BB"/>
    <w:rsid w:val="008B7815"/>
    <w:rsid w:val="008E7FD9"/>
    <w:rsid w:val="008F3023"/>
    <w:rsid w:val="008F3742"/>
    <w:rsid w:val="008F7718"/>
    <w:rsid w:val="00910B3D"/>
    <w:rsid w:val="009165D9"/>
    <w:rsid w:val="009225F0"/>
    <w:rsid w:val="00942765"/>
    <w:rsid w:val="00950E7F"/>
    <w:rsid w:val="00982D9F"/>
    <w:rsid w:val="009B5BC6"/>
    <w:rsid w:val="009C32B2"/>
    <w:rsid w:val="009D3CCB"/>
    <w:rsid w:val="009F1263"/>
    <w:rsid w:val="009F26AA"/>
    <w:rsid w:val="00A04341"/>
    <w:rsid w:val="00A13549"/>
    <w:rsid w:val="00A20896"/>
    <w:rsid w:val="00A44A7E"/>
    <w:rsid w:val="00A51C01"/>
    <w:rsid w:val="00A74769"/>
    <w:rsid w:val="00A76279"/>
    <w:rsid w:val="00AE04A1"/>
    <w:rsid w:val="00AF018E"/>
    <w:rsid w:val="00B10EB1"/>
    <w:rsid w:val="00B12300"/>
    <w:rsid w:val="00B24D45"/>
    <w:rsid w:val="00B25125"/>
    <w:rsid w:val="00B267BF"/>
    <w:rsid w:val="00B27D7C"/>
    <w:rsid w:val="00B35C12"/>
    <w:rsid w:val="00B3675F"/>
    <w:rsid w:val="00B41EF9"/>
    <w:rsid w:val="00B6071C"/>
    <w:rsid w:val="00B62CC2"/>
    <w:rsid w:val="00B7086D"/>
    <w:rsid w:val="00B772FB"/>
    <w:rsid w:val="00B82E6D"/>
    <w:rsid w:val="00B91665"/>
    <w:rsid w:val="00BA2DB9"/>
    <w:rsid w:val="00BB507D"/>
    <w:rsid w:val="00BC0D9A"/>
    <w:rsid w:val="00BC30AE"/>
    <w:rsid w:val="00BC385D"/>
    <w:rsid w:val="00BD30F3"/>
    <w:rsid w:val="00BD3C3F"/>
    <w:rsid w:val="00BE3C05"/>
    <w:rsid w:val="00BE7148"/>
    <w:rsid w:val="00C0031C"/>
    <w:rsid w:val="00C20611"/>
    <w:rsid w:val="00C417DC"/>
    <w:rsid w:val="00C57001"/>
    <w:rsid w:val="00C60BBC"/>
    <w:rsid w:val="00C673B9"/>
    <w:rsid w:val="00C76307"/>
    <w:rsid w:val="00C81107"/>
    <w:rsid w:val="00C93815"/>
    <w:rsid w:val="00C9700B"/>
    <w:rsid w:val="00CA7D20"/>
    <w:rsid w:val="00CC5588"/>
    <w:rsid w:val="00CE3B3F"/>
    <w:rsid w:val="00CE48B1"/>
    <w:rsid w:val="00D06D27"/>
    <w:rsid w:val="00D21F62"/>
    <w:rsid w:val="00D45277"/>
    <w:rsid w:val="00D52139"/>
    <w:rsid w:val="00D6640C"/>
    <w:rsid w:val="00D77863"/>
    <w:rsid w:val="00D9289D"/>
    <w:rsid w:val="00D9692E"/>
    <w:rsid w:val="00DA721D"/>
    <w:rsid w:val="00DB6D58"/>
    <w:rsid w:val="00DC44B5"/>
    <w:rsid w:val="00DC6768"/>
    <w:rsid w:val="00DD7D4D"/>
    <w:rsid w:val="00DE2AC1"/>
    <w:rsid w:val="00DF1339"/>
    <w:rsid w:val="00DF1768"/>
    <w:rsid w:val="00DF4C35"/>
    <w:rsid w:val="00E10693"/>
    <w:rsid w:val="00E14E82"/>
    <w:rsid w:val="00E2044C"/>
    <w:rsid w:val="00E3298F"/>
    <w:rsid w:val="00E41DCB"/>
    <w:rsid w:val="00E4419B"/>
    <w:rsid w:val="00E55999"/>
    <w:rsid w:val="00E6065B"/>
    <w:rsid w:val="00E65B59"/>
    <w:rsid w:val="00E8757B"/>
    <w:rsid w:val="00E95EE2"/>
    <w:rsid w:val="00E974EE"/>
    <w:rsid w:val="00EA2728"/>
    <w:rsid w:val="00EA69E1"/>
    <w:rsid w:val="00EA7E51"/>
    <w:rsid w:val="00EB51A5"/>
    <w:rsid w:val="00ED0DD2"/>
    <w:rsid w:val="00ED6580"/>
    <w:rsid w:val="00F03674"/>
    <w:rsid w:val="00F26E7B"/>
    <w:rsid w:val="00F30908"/>
    <w:rsid w:val="00F31159"/>
    <w:rsid w:val="00F70141"/>
    <w:rsid w:val="00F80921"/>
    <w:rsid w:val="00F810E4"/>
    <w:rsid w:val="00F9042E"/>
    <w:rsid w:val="00F97520"/>
    <w:rsid w:val="00FA2321"/>
    <w:rsid w:val="00FC3B4B"/>
    <w:rsid w:val="00FC5B22"/>
    <w:rsid w:val="00FE3D3F"/>
    <w:rsid w:val="00FE4281"/>
    <w:rsid w:val="00FF4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Bullet" w:uiPriority="1"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Simp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23"/>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qFormat/>
    <w:rsid w:val="008F3023"/>
    <w:pPr>
      <w:spacing w:before="480" w:after="0"/>
      <w:contextualSpacing/>
      <w:outlineLvl w:val="0"/>
    </w:pPr>
    <w:rPr>
      <w:rFonts w:ascii="Georgia" w:eastAsiaTheme="majorEastAsia" w:hAnsi="Georgia" w:cstheme="majorBidi"/>
      <w:bCs/>
      <w:color w:val="500778"/>
      <w:sz w:val="32"/>
      <w:szCs w:val="28"/>
    </w:rPr>
  </w:style>
  <w:style w:type="paragraph" w:styleId="Heading2">
    <w:name w:val="heading 2"/>
    <w:basedOn w:val="Normal"/>
    <w:next w:val="Normal"/>
    <w:link w:val="Heading2Char"/>
    <w:unhideWhenUsed/>
    <w:qFormat/>
    <w:rsid w:val="008F3023"/>
    <w:pPr>
      <w:spacing w:before="200" w:after="0"/>
      <w:outlineLvl w:val="1"/>
    </w:pPr>
    <w:rPr>
      <w:rFonts w:ascii="Georgia" w:eastAsiaTheme="majorEastAsia" w:hAnsi="Georgia" w:cstheme="majorBidi"/>
      <w:bCs/>
      <w:sz w:val="24"/>
      <w:szCs w:val="26"/>
    </w:rPr>
  </w:style>
  <w:style w:type="paragraph" w:styleId="Heading3">
    <w:name w:val="heading 3"/>
    <w:basedOn w:val="Normal"/>
    <w:next w:val="Normal"/>
    <w:link w:val="Heading3Char"/>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23"/>
    <w:rPr>
      <w:rFonts w:ascii="Georgia" w:eastAsiaTheme="majorEastAsia" w:hAnsi="Georgia" w:cstheme="majorBidi"/>
      <w:bCs/>
      <w:color w:val="500778"/>
      <w:sz w:val="32"/>
      <w:szCs w:val="28"/>
      <w:lang w:eastAsia="en-AU"/>
    </w:rPr>
  </w:style>
  <w:style w:type="character" w:customStyle="1" w:styleId="Heading2Char">
    <w:name w:val="Heading 2 Char"/>
    <w:basedOn w:val="DefaultParagraphFont"/>
    <w:link w:val="Heading2"/>
    <w:rsid w:val="008F3023"/>
    <w:rPr>
      <w:rFonts w:ascii="Georgia" w:eastAsiaTheme="majorEastAsia" w:hAnsi="Georgia" w:cstheme="majorBidi"/>
      <w:bCs/>
      <w:sz w:val="24"/>
      <w:szCs w:val="26"/>
      <w:lang w:eastAsia="en-AU"/>
    </w:rPr>
  </w:style>
  <w:style w:type="character" w:customStyle="1" w:styleId="Heading3Char">
    <w:name w:val="Heading 3 Char"/>
    <w:basedOn w:val="DefaultParagraphFont"/>
    <w:link w:val="Heading3"/>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qFormat/>
    <w:rsid w:val="00F30908"/>
    <w:pPr>
      <w:spacing w:before="1680" w:line="240" w:lineRule="auto"/>
      <w:contextualSpacing/>
    </w:pPr>
    <w:rPr>
      <w:rFonts w:ascii="Georgia" w:eastAsiaTheme="majorEastAsia" w:hAnsi="Georgia" w:cstheme="majorBidi"/>
      <w:color w:val="500778"/>
      <w:spacing w:val="5"/>
      <w:sz w:val="70"/>
      <w:szCs w:val="52"/>
    </w:rPr>
  </w:style>
  <w:style w:type="character" w:customStyle="1" w:styleId="TitleChar">
    <w:name w:val="Title Char"/>
    <w:basedOn w:val="DefaultParagraphFont"/>
    <w:link w:val="Title"/>
    <w:rsid w:val="00F30908"/>
    <w:rPr>
      <w:rFonts w:ascii="Georgia" w:eastAsiaTheme="majorEastAsia" w:hAnsi="Georgia" w:cstheme="majorBidi"/>
      <w:color w:val="500778"/>
      <w:spacing w:val="5"/>
      <w:sz w:val="70"/>
      <w:szCs w:val="52"/>
      <w:lang w:eastAsia="en-AU"/>
    </w:rPr>
  </w:style>
  <w:style w:type="paragraph" w:styleId="Subtitle">
    <w:name w:val="Subtitle"/>
    <w:basedOn w:val="Normal"/>
    <w:next w:val="Normal"/>
    <w:link w:val="SubtitleChar"/>
    <w:uiPriority w:val="11"/>
    <w:qFormat/>
    <w:rsid w:val="00C57001"/>
    <w:pPr>
      <w:spacing w:before="240" w:after="240" w:line="240" w:lineRule="auto"/>
    </w:pPr>
    <w:rPr>
      <w:rFonts w:ascii="Georgia" w:eastAsiaTheme="majorEastAsia" w:hAnsi="Georgia" w:cstheme="majorBidi"/>
      <w:iCs/>
      <w:color w:val="500778"/>
      <w:spacing w:val="13"/>
      <w:sz w:val="26"/>
    </w:rPr>
  </w:style>
  <w:style w:type="character" w:customStyle="1" w:styleId="SubtitleChar">
    <w:name w:val="Subtitle Char"/>
    <w:basedOn w:val="DefaultParagraphFont"/>
    <w:link w:val="Subtitle"/>
    <w:uiPriority w:val="11"/>
    <w:rsid w:val="00C57001"/>
    <w:rPr>
      <w:rFonts w:ascii="Georgia" w:eastAsiaTheme="majorEastAsia" w:hAnsi="Georgia" w:cstheme="majorBidi"/>
      <w:iCs/>
      <w:color w:val="500778"/>
      <w:spacing w:val="13"/>
      <w:sz w:val="26"/>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nhideWhenUsed/>
    <w:qFormat/>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table" w:customStyle="1" w:styleId="MACtable">
    <w:name w:val="MAC table"/>
    <w:basedOn w:val="TableNormal"/>
    <w:uiPriority w:val="99"/>
    <w:rsid w:val="00A13549"/>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nhideWhenUsed/>
    <w:rsid w:val="00A74769"/>
    <w:pPr>
      <w:pBdr>
        <w:bottom w:val="single" w:sz="18" w:space="1" w:color="500778"/>
      </w:pBdr>
      <w:tabs>
        <w:tab w:val="center" w:pos="4513"/>
        <w:tab w:val="right" w:pos="9026"/>
      </w:tabs>
      <w:spacing w:before="600" w:after="720" w:line="240" w:lineRule="auto"/>
    </w:pPr>
    <w:rPr>
      <w:rFonts w:ascii="Georgia" w:hAnsi="Georgia"/>
      <w:color w:val="500778"/>
    </w:rPr>
  </w:style>
  <w:style w:type="character" w:customStyle="1" w:styleId="HeaderChar">
    <w:name w:val="Header Char"/>
    <w:basedOn w:val="DefaultParagraphFont"/>
    <w:link w:val="Header"/>
    <w:rsid w:val="00A74769"/>
    <w:rPr>
      <w:rFonts w:ascii="Georgia" w:eastAsia="Times New Roman" w:hAnsi="Georgia" w:cs="Times New Roman"/>
      <w:color w:val="500778"/>
      <w:sz w:val="20"/>
      <w:szCs w:val="24"/>
      <w:lang w:eastAsia="en-AU"/>
    </w:rPr>
  </w:style>
  <w:style w:type="paragraph" w:styleId="Footer">
    <w:name w:val="footer"/>
    <w:basedOn w:val="Normal"/>
    <w:link w:val="FooterChar"/>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rsid w:val="008F3023"/>
    <w:rPr>
      <w:rFonts w:ascii="Arial" w:hAnsi="Arial"/>
    </w:rPr>
  </w:style>
  <w:style w:type="paragraph" w:styleId="BalloonText">
    <w:name w:val="Balloon Text"/>
    <w:basedOn w:val="Normal"/>
    <w:link w:val="BalloonTextChar"/>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F3023"/>
    <w:rPr>
      <w:rFonts w:ascii="Tahoma" w:hAnsi="Tahoma" w:cs="Tahoma"/>
      <w:sz w:val="16"/>
      <w:szCs w:val="16"/>
    </w:rPr>
  </w:style>
  <w:style w:type="paragraph" w:styleId="ListBullet">
    <w:name w:val="List Bullet"/>
    <w:basedOn w:val="Normal"/>
    <w:uiPriority w:val="1"/>
    <w:qFormat/>
    <w:rsid w:val="008F3023"/>
    <w:pPr>
      <w:numPr>
        <w:numId w:val="1"/>
      </w:numPr>
      <w:tabs>
        <w:tab w:val="clear" w:pos="360"/>
        <w:tab w:val="left" w:pos="170"/>
      </w:tabs>
      <w:spacing w:before="60" w:after="60"/>
      <w:ind w:left="170" w:hanging="170"/>
    </w:pPr>
  </w:style>
  <w:style w:type="paragraph" w:customStyle="1" w:styleId="Pullouttext">
    <w:name w:val="Pullout text"/>
    <w:next w:val="Normal"/>
    <w:link w:val="PullouttextChar"/>
    <w:uiPriority w:val="3"/>
    <w:qFormat/>
    <w:rsid w:val="008F3023"/>
    <w:pPr>
      <w:spacing w:before="120" w:after="120" w:line="240" w:lineRule="auto"/>
      <w:ind w:left="397"/>
      <w:contextualSpacing/>
    </w:pPr>
    <w:rPr>
      <w:rFonts w:ascii="Georgia" w:eastAsia="Times New Roman" w:hAnsi="Georgia" w:cs="Arial"/>
      <w:bCs/>
      <w:i/>
      <w:iCs/>
      <w:color w:val="500778"/>
      <w:sz w:val="20"/>
      <w:szCs w:val="28"/>
      <w:lang w:eastAsia="en-AU"/>
    </w:rPr>
  </w:style>
  <w:style w:type="character" w:customStyle="1" w:styleId="PullouttextChar">
    <w:name w:val="Pullout text Char"/>
    <w:basedOn w:val="Heading2Char"/>
    <w:link w:val="Pullouttext"/>
    <w:uiPriority w:val="3"/>
    <w:rsid w:val="008F3023"/>
    <w:rPr>
      <w:rFonts w:ascii="Georgia" w:eastAsia="Times New Roman" w:hAnsi="Georgia" w:cs="Arial"/>
      <w:b/>
      <w:bCs/>
      <w:i/>
      <w:iCs/>
      <w:color w:val="500778"/>
      <w:sz w:val="20"/>
      <w:szCs w:val="28"/>
      <w:lang w:eastAsia="en-AU"/>
    </w:rPr>
  </w:style>
  <w:style w:type="paragraph" w:customStyle="1" w:styleId="bullets">
    <w:name w:val="bullets"/>
    <w:rsid w:val="00097774"/>
    <w:pPr>
      <w:numPr>
        <w:numId w:val="2"/>
      </w:numPr>
      <w:spacing w:after="100" w:line="264" w:lineRule="auto"/>
      <w:ind w:left="568" w:hanging="284"/>
    </w:pPr>
    <w:rPr>
      <w:rFonts w:ascii="Calibri" w:eastAsia="Times New Roman" w:hAnsi="Calibri" w:cs="Times New Roman"/>
      <w:color w:val="000000"/>
      <w:szCs w:val="24"/>
      <w:lang w:eastAsia="en-AU"/>
    </w:rPr>
  </w:style>
  <w:style w:type="paragraph" w:customStyle="1" w:styleId="NormalWhite">
    <w:name w:val="Normal + White"/>
    <w:basedOn w:val="Normal"/>
    <w:qFormat/>
    <w:rsid w:val="00097774"/>
    <w:pPr>
      <w:spacing w:before="0" w:after="160" w:line="264" w:lineRule="auto"/>
    </w:pPr>
    <w:rPr>
      <w:rFonts w:ascii="Calibri" w:hAnsi="Calibri"/>
      <w:color w:val="FFFFFF"/>
      <w:sz w:val="22"/>
    </w:rPr>
  </w:style>
  <w:style w:type="paragraph" w:customStyle="1" w:styleId="bulletswhite">
    <w:name w:val="bullets white"/>
    <w:basedOn w:val="bullets"/>
    <w:rsid w:val="00097774"/>
    <w:rPr>
      <w:color w:val="FFFFFF"/>
    </w:rPr>
  </w:style>
  <w:style w:type="paragraph" w:customStyle="1" w:styleId="Heading3white">
    <w:name w:val="Heading 3 white"/>
    <w:basedOn w:val="Heading3"/>
    <w:rsid w:val="00097774"/>
    <w:pPr>
      <w:keepNext/>
      <w:spacing w:before="240" w:after="60" w:line="264" w:lineRule="auto"/>
    </w:pPr>
    <w:rPr>
      <w:rFonts w:ascii="Calibri" w:eastAsia="Times New Roman" w:hAnsi="Calibri" w:cs="Arial"/>
      <w:color w:val="FFFFFF"/>
      <w:sz w:val="24"/>
      <w:szCs w:val="26"/>
    </w:rPr>
  </w:style>
  <w:style w:type="character" w:customStyle="1" w:styleId="TableFigSourcesfootnotesChar">
    <w:name w:val="Table/Fig: Sources &amp; footnotes Char"/>
    <w:link w:val="TableFigSourcesfootnotes"/>
    <w:rsid w:val="00097774"/>
    <w:rPr>
      <w:rFonts w:ascii="Arial" w:hAnsi="Arial" w:cs="Arial"/>
      <w:snapToGrid w:val="0"/>
      <w:sz w:val="18"/>
      <w:szCs w:val="18"/>
    </w:rPr>
  </w:style>
  <w:style w:type="paragraph" w:customStyle="1" w:styleId="TableFigSourcesfootnotes">
    <w:name w:val="Table/Fig: Sources &amp; footnotes"/>
    <w:link w:val="TableFigSourcesfootnotesChar"/>
    <w:autoRedefine/>
    <w:rsid w:val="00097774"/>
    <w:pPr>
      <w:keepLines/>
      <w:tabs>
        <w:tab w:val="left" w:pos="180"/>
      </w:tabs>
      <w:spacing w:after="40" w:line="180" w:lineRule="atLeast"/>
    </w:pPr>
    <w:rPr>
      <w:rFonts w:ascii="Arial" w:hAnsi="Arial" w:cs="Arial"/>
      <w:snapToGrid w:val="0"/>
      <w:sz w:val="18"/>
      <w:szCs w:val="18"/>
    </w:rPr>
  </w:style>
  <w:style w:type="paragraph" w:customStyle="1" w:styleId="TableHeading">
    <w:name w:val="Table Heading"/>
    <w:qFormat/>
    <w:rsid w:val="00097774"/>
    <w:pPr>
      <w:spacing w:before="120" w:after="120" w:line="240" w:lineRule="auto"/>
    </w:pPr>
    <w:rPr>
      <w:rFonts w:ascii="Calibri" w:eastAsia="Times New Roman" w:hAnsi="Calibri" w:cs="Times New Roman"/>
      <w:b/>
      <w:color w:val="FFFFFF"/>
      <w:szCs w:val="24"/>
      <w:lang w:eastAsia="en-AU"/>
    </w:rPr>
  </w:style>
  <w:style w:type="paragraph" w:customStyle="1" w:styleId="TableText">
    <w:name w:val="Table Text"/>
    <w:basedOn w:val="Normal"/>
    <w:qFormat/>
    <w:rsid w:val="00097774"/>
    <w:pPr>
      <w:spacing w:before="60" w:after="60" w:line="264" w:lineRule="auto"/>
      <w:jc w:val="right"/>
    </w:pPr>
    <w:rPr>
      <w:rFonts w:ascii="Calibri" w:hAnsi="Calibri" w:cs="Arial"/>
      <w:sz w:val="22"/>
      <w:szCs w:val="20"/>
    </w:rPr>
  </w:style>
  <w:style w:type="table" w:customStyle="1" w:styleId="Style1">
    <w:name w:val="Style1"/>
    <w:basedOn w:val="TableNormal"/>
    <w:uiPriority w:val="99"/>
    <w:rsid w:val="00097774"/>
    <w:pPr>
      <w:spacing w:after="0" w:line="240" w:lineRule="auto"/>
    </w:pPr>
    <w:rPr>
      <w:rFonts w:ascii="Times New Roman" w:eastAsia="Times New Roman" w:hAnsi="Times New Roman" w:cs="Times New Roman"/>
      <w:sz w:val="20"/>
      <w:szCs w:val="20"/>
      <w:lang w:eastAsia="en-AU"/>
    </w:rPr>
    <w:tblPr/>
    <w:tcPr>
      <w:vAlign w:val="bottom"/>
    </w:tcPr>
    <w:tblStylePr w:type="firstRow">
      <w:tblPr/>
      <w:tcPr>
        <w:shd w:val="clear" w:color="auto" w:fill="522761"/>
      </w:tcPr>
    </w:tblStylePr>
    <w:tblStylePr w:type="lastRow">
      <w:tblPr/>
      <w:tcPr>
        <w:tcBorders>
          <w:top w:val="single" w:sz="8" w:space="0" w:color="000000" w:themeColor="text1"/>
          <w:left w:val="nil"/>
          <w:bottom w:val="single" w:sz="8" w:space="0" w:color="000000" w:themeColor="text1"/>
          <w:right w:val="nil"/>
          <w:insideH w:val="nil"/>
          <w:insideV w:val="nil"/>
          <w:tl2br w:val="nil"/>
          <w:tr2bl w:val="nil"/>
        </w:tcBorders>
        <w:vAlign w:val="center"/>
      </w:tcPr>
    </w:tblStylePr>
  </w:style>
  <w:style w:type="paragraph" w:customStyle="1" w:styleId="Tablesubheading">
    <w:name w:val="Table sub heading"/>
    <w:rsid w:val="00097774"/>
    <w:pPr>
      <w:spacing w:before="60" w:after="0" w:line="240" w:lineRule="auto"/>
      <w:jc w:val="right"/>
    </w:pPr>
    <w:rPr>
      <w:rFonts w:ascii="Calibri" w:eastAsia="Times New Roman" w:hAnsi="Calibri" w:cs="Times New Roman"/>
      <w:b/>
      <w:bCs/>
      <w:szCs w:val="20"/>
      <w:lang w:eastAsia="en-AU"/>
    </w:rPr>
  </w:style>
  <w:style w:type="paragraph" w:customStyle="1" w:styleId="PublicationDate">
    <w:name w:val="Publication Date"/>
    <w:basedOn w:val="Heading1"/>
    <w:qFormat/>
    <w:rsid w:val="00097774"/>
    <w:pPr>
      <w:autoSpaceDE w:val="0"/>
      <w:autoSpaceDN w:val="0"/>
      <w:adjustRightInd w:val="0"/>
      <w:spacing w:before="40" w:after="3600" w:line="288" w:lineRule="auto"/>
      <w:contextualSpacing w:val="0"/>
      <w:jc w:val="right"/>
      <w:textAlignment w:val="center"/>
    </w:pPr>
    <w:rPr>
      <w:rFonts w:ascii="Calibri" w:eastAsia="Times New Roman" w:hAnsi="Calibri" w:cs="Tahoma"/>
      <w:b/>
      <w:bCs w:val="0"/>
      <w:color w:val="522761"/>
      <w:sz w:val="28"/>
      <w:szCs w:val="48"/>
      <w:lang w:val="en-US"/>
    </w:rPr>
  </w:style>
  <w:style w:type="paragraph" w:customStyle="1" w:styleId="TablesubheadingLeft">
    <w:name w:val="Table sub heading + Left"/>
    <w:basedOn w:val="Tablesubheading"/>
    <w:rsid w:val="00097774"/>
    <w:pPr>
      <w:jc w:val="left"/>
    </w:pPr>
  </w:style>
  <w:style w:type="character" w:customStyle="1" w:styleId="BodyBOLD">
    <w:name w:val="Body BOLD"/>
    <w:uiPriority w:val="99"/>
    <w:rsid w:val="00097774"/>
    <w:rPr>
      <w:rFonts w:ascii="MetaPlusBold-Roman" w:hAnsi="MetaPlusBold-Roman"/>
      <w:sz w:val="20"/>
    </w:rPr>
  </w:style>
  <w:style w:type="paragraph" w:customStyle="1" w:styleId="figs3">
    <w:name w:val="figs3"/>
    <w:basedOn w:val="Normal"/>
    <w:autoRedefine/>
    <w:rsid w:val="00C81107"/>
    <w:pPr>
      <w:spacing w:before="0" w:after="0" w:line="240" w:lineRule="auto"/>
    </w:pPr>
    <w:rPr>
      <w:rFonts w:cs="Arial"/>
      <w:bCs/>
      <w:snapToGrid w:val="0"/>
      <w:sz w:val="18"/>
      <w:szCs w:val="16"/>
    </w:rPr>
  </w:style>
  <w:style w:type="paragraph" w:customStyle="1" w:styleId="QMIRText">
    <w:name w:val="QMIR Text"/>
    <w:basedOn w:val="Normal"/>
    <w:link w:val="QMIRTextChar"/>
    <w:uiPriority w:val="99"/>
    <w:rsid w:val="00097774"/>
    <w:pPr>
      <w:spacing w:before="0" w:after="0" w:line="240" w:lineRule="auto"/>
    </w:pPr>
    <w:rPr>
      <w:rFonts w:ascii="Calibri" w:hAnsi="Calibri"/>
      <w:sz w:val="24"/>
      <w:lang w:eastAsia="en-US"/>
    </w:rPr>
  </w:style>
  <w:style w:type="character" w:customStyle="1" w:styleId="QMIRTextChar">
    <w:name w:val="QMIR Text Char"/>
    <w:link w:val="QMIRText"/>
    <w:uiPriority w:val="99"/>
    <w:rsid w:val="00097774"/>
    <w:rPr>
      <w:rFonts w:ascii="Calibri" w:eastAsia="Times New Roman" w:hAnsi="Calibri" w:cs="Times New Roman"/>
      <w:sz w:val="24"/>
      <w:szCs w:val="24"/>
    </w:rPr>
  </w:style>
  <w:style w:type="paragraph" w:customStyle="1" w:styleId="CCBody">
    <w:name w:val="CC Body"/>
    <w:basedOn w:val="Normal"/>
    <w:qFormat/>
    <w:rsid w:val="00097774"/>
    <w:pPr>
      <w:spacing w:line="240" w:lineRule="auto"/>
    </w:pPr>
    <w:rPr>
      <w:rFonts w:ascii="Calibri" w:hAnsi="Calibri" w:cs="Calibri"/>
      <w:sz w:val="22"/>
      <w:szCs w:val="22"/>
    </w:rPr>
  </w:style>
  <w:style w:type="paragraph" w:customStyle="1" w:styleId="Imprint">
    <w:name w:val="Imprint"/>
    <w:rsid w:val="00097774"/>
    <w:pPr>
      <w:spacing w:before="160" w:after="0" w:line="260" w:lineRule="atLeast"/>
    </w:pPr>
    <w:rPr>
      <w:rFonts w:ascii="Helvetica" w:eastAsia="Times New Roman" w:hAnsi="Helvetica" w:cs="Arial"/>
      <w:bCs/>
      <w:sz w:val="16"/>
      <w:szCs w:val="16"/>
    </w:rPr>
  </w:style>
  <w:style w:type="paragraph" w:customStyle="1" w:styleId="Nonnumberedheading">
    <w:name w:val="Non_numbered heading"/>
    <w:basedOn w:val="QMIRText"/>
    <w:uiPriority w:val="99"/>
    <w:rsid w:val="00097774"/>
    <w:rPr>
      <w:b/>
      <w:color w:val="33CCCC"/>
      <w:sz w:val="28"/>
    </w:rPr>
  </w:style>
  <w:style w:type="character" w:styleId="CommentReference">
    <w:name w:val="annotation reference"/>
    <w:basedOn w:val="DefaultParagraphFont"/>
    <w:rsid w:val="00097774"/>
    <w:rPr>
      <w:sz w:val="16"/>
      <w:szCs w:val="16"/>
    </w:rPr>
  </w:style>
  <w:style w:type="paragraph" w:styleId="CommentText">
    <w:name w:val="annotation text"/>
    <w:basedOn w:val="Normal"/>
    <w:link w:val="CommentTextChar"/>
    <w:rsid w:val="00097774"/>
    <w:pPr>
      <w:spacing w:before="0" w:after="160" w:line="240" w:lineRule="auto"/>
    </w:pPr>
    <w:rPr>
      <w:rFonts w:ascii="Calibri" w:hAnsi="Calibri"/>
      <w:szCs w:val="20"/>
    </w:rPr>
  </w:style>
  <w:style w:type="character" w:customStyle="1" w:styleId="CommentTextChar">
    <w:name w:val="Comment Text Char"/>
    <w:basedOn w:val="DefaultParagraphFont"/>
    <w:link w:val="CommentText"/>
    <w:rsid w:val="00097774"/>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rsid w:val="00097774"/>
    <w:rPr>
      <w:b/>
      <w:bCs/>
    </w:rPr>
  </w:style>
  <w:style w:type="character" w:customStyle="1" w:styleId="CommentSubjectChar">
    <w:name w:val="Comment Subject Char"/>
    <w:basedOn w:val="CommentTextChar"/>
    <w:link w:val="CommentSubject"/>
    <w:rsid w:val="00097774"/>
    <w:rPr>
      <w:rFonts w:ascii="Calibri" w:eastAsia="Times New Roman" w:hAnsi="Calibri"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Bullet" w:uiPriority="1"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Simp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23"/>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qFormat/>
    <w:rsid w:val="008F3023"/>
    <w:pPr>
      <w:spacing w:before="480" w:after="0"/>
      <w:contextualSpacing/>
      <w:outlineLvl w:val="0"/>
    </w:pPr>
    <w:rPr>
      <w:rFonts w:ascii="Georgia" w:eastAsiaTheme="majorEastAsia" w:hAnsi="Georgia" w:cstheme="majorBidi"/>
      <w:bCs/>
      <w:color w:val="500778"/>
      <w:sz w:val="32"/>
      <w:szCs w:val="28"/>
    </w:rPr>
  </w:style>
  <w:style w:type="paragraph" w:styleId="Heading2">
    <w:name w:val="heading 2"/>
    <w:basedOn w:val="Normal"/>
    <w:next w:val="Normal"/>
    <w:link w:val="Heading2Char"/>
    <w:unhideWhenUsed/>
    <w:qFormat/>
    <w:rsid w:val="008F3023"/>
    <w:pPr>
      <w:spacing w:before="200" w:after="0"/>
      <w:outlineLvl w:val="1"/>
    </w:pPr>
    <w:rPr>
      <w:rFonts w:ascii="Georgia" w:eastAsiaTheme="majorEastAsia" w:hAnsi="Georgia" w:cstheme="majorBidi"/>
      <w:bCs/>
      <w:sz w:val="24"/>
      <w:szCs w:val="26"/>
    </w:rPr>
  </w:style>
  <w:style w:type="paragraph" w:styleId="Heading3">
    <w:name w:val="heading 3"/>
    <w:basedOn w:val="Normal"/>
    <w:next w:val="Normal"/>
    <w:link w:val="Heading3Char"/>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23"/>
    <w:rPr>
      <w:rFonts w:ascii="Georgia" w:eastAsiaTheme="majorEastAsia" w:hAnsi="Georgia" w:cstheme="majorBidi"/>
      <w:bCs/>
      <w:color w:val="500778"/>
      <w:sz w:val="32"/>
      <w:szCs w:val="28"/>
      <w:lang w:eastAsia="en-AU"/>
    </w:rPr>
  </w:style>
  <w:style w:type="character" w:customStyle="1" w:styleId="Heading2Char">
    <w:name w:val="Heading 2 Char"/>
    <w:basedOn w:val="DefaultParagraphFont"/>
    <w:link w:val="Heading2"/>
    <w:rsid w:val="008F3023"/>
    <w:rPr>
      <w:rFonts w:ascii="Georgia" w:eastAsiaTheme="majorEastAsia" w:hAnsi="Georgia" w:cstheme="majorBidi"/>
      <w:bCs/>
      <w:sz w:val="24"/>
      <w:szCs w:val="26"/>
      <w:lang w:eastAsia="en-AU"/>
    </w:rPr>
  </w:style>
  <w:style w:type="character" w:customStyle="1" w:styleId="Heading3Char">
    <w:name w:val="Heading 3 Char"/>
    <w:basedOn w:val="DefaultParagraphFont"/>
    <w:link w:val="Heading3"/>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qFormat/>
    <w:rsid w:val="00F30908"/>
    <w:pPr>
      <w:spacing w:before="1680" w:line="240" w:lineRule="auto"/>
      <w:contextualSpacing/>
    </w:pPr>
    <w:rPr>
      <w:rFonts w:ascii="Georgia" w:eastAsiaTheme="majorEastAsia" w:hAnsi="Georgia" w:cstheme="majorBidi"/>
      <w:color w:val="500778"/>
      <w:spacing w:val="5"/>
      <w:sz w:val="70"/>
      <w:szCs w:val="52"/>
    </w:rPr>
  </w:style>
  <w:style w:type="character" w:customStyle="1" w:styleId="TitleChar">
    <w:name w:val="Title Char"/>
    <w:basedOn w:val="DefaultParagraphFont"/>
    <w:link w:val="Title"/>
    <w:rsid w:val="00F30908"/>
    <w:rPr>
      <w:rFonts w:ascii="Georgia" w:eastAsiaTheme="majorEastAsia" w:hAnsi="Georgia" w:cstheme="majorBidi"/>
      <w:color w:val="500778"/>
      <w:spacing w:val="5"/>
      <w:sz w:val="70"/>
      <w:szCs w:val="52"/>
      <w:lang w:eastAsia="en-AU"/>
    </w:rPr>
  </w:style>
  <w:style w:type="paragraph" w:styleId="Subtitle">
    <w:name w:val="Subtitle"/>
    <w:basedOn w:val="Normal"/>
    <w:next w:val="Normal"/>
    <w:link w:val="SubtitleChar"/>
    <w:uiPriority w:val="11"/>
    <w:qFormat/>
    <w:rsid w:val="00C57001"/>
    <w:pPr>
      <w:spacing w:before="240" w:after="240" w:line="240" w:lineRule="auto"/>
    </w:pPr>
    <w:rPr>
      <w:rFonts w:ascii="Georgia" w:eastAsiaTheme="majorEastAsia" w:hAnsi="Georgia" w:cstheme="majorBidi"/>
      <w:iCs/>
      <w:color w:val="500778"/>
      <w:spacing w:val="13"/>
      <w:sz w:val="26"/>
    </w:rPr>
  </w:style>
  <w:style w:type="character" w:customStyle="1" w:styleId="SubtitleChar">
    <w:name w:val="Subtitle Char"/>
    <w:basedOn w:val="DefaultParagraphFont"/>
    <w:link w:val="Subtitle"/>
    <w:uiPriority w:val="11"/>
    <w:rsid w:val="00C57001"/>
    <w:rPr>
      <w:rFonts w:ascii="Georgia" w:eastAsiaTheme="majorEastAsia" w:hAnsi="Georgia" w:cstheme="majorBidi"/>
      <w:iCs/>
      <w:color w:val="500778"/>
      <w:spacing w:val="13"/>
      <w:sz w:val="26"/>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nhideWhenUsed/>
    <w:qFormat/>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table" w:customStyle="1" w:styleId="MACtable">
    <w:name w:val="MAC table"/>
    <w:basedOn w:val="TableNormal"/>
    <w:uiPriority w:val="99"/>
    <w:rsid w:val="00A13549"/>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nhideWhenUsed/>
    <w:rsid w:val="00A74769"/>
    <w:pPr>
      <w:pBdr>
        <w:bottom w:val="single" w:sz="18" w:space="1" w:color="500778"/>
      </w:pBdr>
      <w:tabs>
        <w:tab w:val="center" w:pos="4513"/>
        <w:tab w:val="right" w:pos="9026"/>
      </w:tabs>
      <w:spacing w:before="600" w:after="720" w:line="240" w:lineRule="auto"/>
    </w:pPr>
    <w:rPr>
      <w:rFonts w:ascii="Georgia" w:hAnsi="Georgia"/>
      <w:color w:val="500778"/>
    </w:rPr>
  </w:style>
  <w:style w:type="character" w:customStyle="1" w:styleId="HeaderChar">
    <w:name w:val="Header Char"/>
    <w:basedOn w:val="DefaultParagraphFont"/>
    <w:link w:val="Header"/>
    <w:rsid w:val="00A74769"/>
    <w:rPr>
      <w:rFonts w:ascii="Georgia" w:eastAsia="Times New Roman" w:hAnsi="Georgia" w:cs="Times New Roman"/>
      <w:color w:val="500778"/>
      <w:sz w:val="20"/>
      <w:szCs w:val="24"/>
      <w:lang w:eastAsia="en-AU"/>
    </w:rPr>
  </w:style>
  <w:style w:type="paragraph" w:styleId="Footer">
    <w:name w:val="footer"/>
    <w:basedOn w:val="Normal"/>
    <w:link w:val="FooterChar"/>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rsid w:val="008F3023"/>
    <w:rPr>
      <w:rFonts w:ascii="Arial" w:hAnsi="Arial"/>
    </w:rPr>
  </w:style>
  <w:style w:type="paragraph" w:styleId="BalloonText">
    <w:name w:val="Balloon Text"/>
    <w:basedOn w:val="Normal"/>
    <w:link w:val="BalloonTextChar"/>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F3023"/>
    <w:rPr>
      <w:rFonts w:ascii="Tahoma" w:hAnsi="Tahoma" w:cs="Tahoma"/>
      <w:sz w:val="16"/>
      <w:szCs w:val="16"/>
    </w:rPr>
  </w:style>
  <w:style w:type="paragraph" w:styleId="ListBullet">
    <w:name w:val="List Bullet"/>
    <w:basedOn w:val="Normal"/>
    <w:uiPriority w:val="1"/>
    <w:qFormat/>
    <w:rsid w:val="008F3023"/>
    <w:pPr>
      <w:numPr>
        <w:numId w:val="1"/>
      </w:numPr>
      <w:tabs>
        <w:tab w:val="clear" w:pos="360"/>
        <w:tab w:val="left" w:pos="170"/>
      </w:tabs>
      <w:spacing w:before="60" w:after="60"/>
      <w:ind w:left="170" w:hanging="170"/>
    </w:pPr>
  </w:style>
  <w:style w:type="paragraph" w:customStyle="1" w:styleId="Pullouttext">
    <w:name w:val="Pullout text"/>
    <w:next w:val="Normal"/>
    <w:link w:val="PullouttextChar"/>
    <w:uiPriority w:val="3"/>
    <w:qFormat/>
    <w:rsid w:val="008F3023"/>
    <w:pPr>
      <w:spacing w:before="120" w:after="120" w:line="240" w:lineRule="auto"/>
      <w:ind w:left="397"/>
      <w:contextualSpacing/>
    </w:pPr>
    <w:rPr>
      <w:rFonts w:ascii="Georgia" w:eastAsia="Times New Roman" w:hAnsi="Georgia" w:cs="Arial"/>
      <w:bCs/>
      <w:i/>
      <w:iCs/>
      <w:color w:val="500778"/>
      <w:sz w:val="20"/>
      <w:szCs w:val="28"/>
      <w:lang w:eastAsia="en-AU"/>
    </w:rPr>
  </w:style>
  <w:style w:type="character" w:customStyle="1" w:styleId="PullouttextChar">
    <w:name w:val="Pullout text Char"/>
    <w:basedOn w:val="Heading2Char"/>
    <w:link w:val="Pullouttext"/>
    <w:uiPriority w:val="3"/>
    <w:rsid w:val="008F3023"/>
    <w:rPr>
      <w:rFonts w:ascii="Georgia" w:eastAsia="Times New Roman" w:hAnsi="Georgia" w:cs="Arial"/>
      <w:b/>
      <w:bCs/>
      <w:i/>
      <w:iCs/>
      <w:color w:val="500778"/>
      <w:sz w:val="20"/>
      <w:szCs w:val="28"/>
      <w:lang w:eastAsia="en-AU"/>
    </w:rPr>
  </w:style>
  <w:style w:type="paragraph" w:customStyle="1" w:styleId="bullets">
    <w:name w:val="bullets"/>
    <w:rsid w:val="00097774"/>
    <w:pPr>
      <w:numPr>
        <w:numId w:val="2"/>
      </w:numPr>
      <w:spacing w:after="100" w:line="264" w:lineRule="auto"/>
      <w:ind w:left="568" w:hanging="284"/>
    </w:pPr>
    <w:rPr>
      <w:rFonts w:ascii="Calibri" w:eastAsia="Times New Roman" w:hAnsi="Calibri" w:cs="Times New Roman"/>
      <w:color w:val="000000"/>
      <w:szCs w:val="24"/>
      <w:lang w:eastAsia="en-AU"/>
    </w:rPr>
  </w:style>
  <w:style w:type="paragraph" w:customStyle="1" w:styleId="NormalWhite">
    <w:name w:val="Normal + White"/>
    <w:basedOn w:val="Normal"/>
    <w:qFormat/>
    <w:rsid w:val="00097774"/>
    <w:pPr>
      <w:spacing w:before="0" w:after="160" w:line="264" w:lineRule="auto"/>
    </w:pPr>
    <w:rPr>
      <w:rFonts w:ascii="Calibri" w:hAnsi="Calibri"/>
      <w:color w:val="FFFFFF"/>
      <w:sz w:val="22"/>
    </w:rPr>
  </w:style>
  <w:style w:type="paragraph" w:customStyle="1" w:styleId="bulletswhite">
    <w:name w:val="bullets white"/>
    <w:basedOn w:val="bullets"/>
    <w:rsid w:val="00097774"/>
    <w:rPr>
      <w:color w:val="FFFFFF"/>
    </w:rPr>
  </w:style>
  <w:style w:type="paragraph" w:customStyle="1" w:styleId="Heading3white">
    <w:name w:val="Heading 3 white"/>
    <w:basedOn w:val="Heading3"/>
    <w:rsid w:val="00097774"/>
    <w:pPr>
      <w:keepNext/>
      <w:spacing w:before="240" w:after="60" w:line="264" w:lineRule="auto"/>
    </w:pPr>
    <w:rPr>
      <w:rFonts w:ascii="Calibri" w:eastAsia="Times New Roman" w:hAnsi="Calibri" w:cs="Arial"/>
      <w:color w:val="FFFFFF"/>
      <w:sz w:val="24"/>
      <w:szCs w:val="26"/>
    </w:rPr>
  </w:style>
  <w:style w:type="character" w:customStyle="1" w:styleId="TableFigSourcesfootnotesChar">
    <w:name w:val="Table/Fig: Sources &amp; footnotes Char"/>
    <w:link w:val="TableFigSourcesfootnotes"/>
    <w:rsid w:val="00097774"/>
    <w:rPr>
      <w:rFonts w:ascii="Arial" w:hAnsi="Arial" w:cs="Arial"/>
      <w:snapToGrid w:val="0"/>
      <w:sz w:val="18"/>
      <w:szCs w:val="18"/>
    </w:rPr>
  </w:style>
  <w:style w:type="paragraph" w:customStyle="1" w:styleId="TableFigSourcesfootnotes">
    <w:name w:val="Table/Fig: Sources &amp; footnotes"/>
    <w:link w:val="TableFigSourcesfootnotesChar"/>
    <w:autoRedefine/>
    <w:rsid w:val="00097774"/>
    <w:pPr>
      <w:keepLines/>
      <w:tabs>
        <w:tab w:val="left" w:pos="180"/>
      </w:tabs>
      <w:spacing w:after="40" w:line="180" w:lineRule="atLeast"/>
    </w:pPr>
    <w:rPr>
      <w:rFonts w:ascii="Arial" w:hAnsi="Arial" w:cs="Arial"/>
      <w:snapToGrid w:val="0"/>
      <w:sz w:val="18"/>
      <w:szCs w:val="18"/>
    </w:rPr>
  </w:style>
  <w:style w:type="paragraph" w:customStyle="1" w:styleId="TableHeading">
    <w:name w:val="Table Heading"/>
    <w:qFormat/>
    <w:rsid w:val="00097774"/>
    <w:pPr>
      <w:spacing w:before="120" w:after="120" w:line="240" w:lineRule="auto"/>
    </w:pPr>
    <w:rPr>
      <w:rFonts w:ascii="Calibri" w:eastAsia="Times New Roman" w:hAnsi="Calibri" w:cs="Times New Roman"/>
      <w:b/>
      <w:color w:val="FFFFFF"/>
      <w:szCs w:val="24"/>
      <w:lang w:eastAsia="en-AU"/>
    </w:rPr>
  </w:style>
  <w:style w:type="paragraph" w:customStyle="1" w:styleId="TableText">
    <w:name w:val="Table Text"/>
    <w:basedOn w:val="Normal"/>
    <w:qFormat/>
    <w:rsid w:val="00097774"/>
    <w:pPr>
      <w:spacing w:before="60" w:after="60" w:line="264" w:lineRule="auto"/>
      <w:jc w:val="right"/>
    </w:pPr>
    <w:rPr>
      <w:rFonts w:ascii="Calibri" w:hAnsi="Calibri" w:cs="Arial"/>
      <w:sz w:val="22"/>
      <w:szCs w:val="20"/>
    </w:rPr>
  </w:style>
  <w:style w:type="table" w:customStyle="1" w:styleId="Style1">
    <w:name w:val="Style1"/>
    <w:basedOn w:val="TableNormal"/>
    <w:uiPriority w:val="99"/>
    <w:rsid w:val="00097774"/>
    <w:pPr>
      <w:spacing w:after="0" w:line="240" w:lineRule="auto"/>
    </w:pPr>
    <w:rPr>
      <w:rFonts w:ascii="Times New Roman" w:eastAsia="Times New Roman" w:hAnsi="Times New Roman" w:cs="Times New Roman"/>
      <w:sz w:val="20"/>
      <w:szCs w:val="20"/>
      <w:lang w:eastAsia="en-AU"/>
    </w:rPr>
    <w:tblPr/>
    <w:tcPr>
      <w:vAlign w:val="bottom"/>
    </w:tcPr>
    <w:tblStylePr w:type="firstRow">
      <w:tblPr/>
      <w:tcPr>
        <w:shd w:val="clear" w:color="auto" w:fill="522761"/>
      </w:tcPr>
    </w:tblStylePr>
    <w:tblStylePr w:type="lastRow">
      <w:tblPr/>
      <w:tcPr>
        <w:tcBorders>
          <w:top w:val="single" w:sz="8" w:space="0" w:color="000000" w:themeColor="text1"/>
          <w:left w:val="nil"/>
          <w:bottom w:val="single" w:sz="8" w:space="0" w:color="000000" w:themeColor="text1"/>
          <w:right w:val="nil"/>
          <w:insideH w:val="nil"/>
          <w:insideV w:val="nil"/>
          <w:tl2br w:val="nil"/>
          <w:tr2bl w:val="nil"/>
        </w:tcBorders>
        <w:vAlign w:val="center"/>
      </w:tcPr>
    </w:tblStylePr>
  </w:style>
  <w:style w:type="paragraph" w:customStyle="1" w:styleId="Tablesubheading">
    <w:name w:val="Table sub heading"/>
    <w:rsid w:val="00097774"/>
    <w:pPr>
      <w:spacing w:before="60" w:after="0" w:line="240" w:lineRule="auto"/>
      <w:jc w:val="right"/>
    </w:pPr>
    <w:rPr>
      <w:rFonts w:ascii="Calibri" w:eastAsia="Times New Roman" w:hAnsi="Calibri" w:cs="Times New Roman"/>
      <w:b/>
      <w:bCs/>
      <w:szCs w:val="20"/>
      <w:lang w:eastAsia="en-AU"/>
    </w:rPr>
  </w:style>
  <w:style w:type="paragraph" w:customStyle="1" w:styleId="PublicationDate">
    <w:name w:val="Publication Date"/>
    <w:basedOn w:val="Heading1"/>
    <w:qFormat/>
    <w:rsid w:val="00097774"/>
    <w:pPr>
      <w:autoSpaceDE w:val="0"/>
      <w:autoSpaceDN w:val="0"/>
      <w:adjustRightInd w:val="0"/>
      <w:spacing w:before="40" w:after="3600" w:line="288" w:lineRule="auto"/>
      <w:contextualSpacing w:val="0"/>
      <w:jc w:val="right"/>
      <w:textAlignment w:val="center"/>
    </w:pPr>
    <w:rPr>
      <w:rFonts w:ascii="Calibri" w:eastAsia="Times New Roman" w:hAnsi="Calibri" w:cs="Tahoma"/>
      <w:b/>
      <w:bCs w:val="0"/>
      <w:color w:val="522761"/>
      <w:sz w:val="28"/>
      <w:szCs w:val="48"/>
      <w:lang w:val="en-US"/>
    </w:rPr>
  </w:style>
  <w:style w:type="paragraph" w:customStyle="1" w:styleId="TablesubheadingLeft">
    <w:name w:val="Table sub heading + Left"/>
    <w:basedOn w:val="Tablesubheading"/>
    <w:rsid w:val="00097774"/>
    <w:pPr>
      <w:jc w:val="left"/>
    </w:pPr>
  </w:style>
  <w:style w:type="character" w:customStyle="1" w:styleId="BodyBOLD">
    <w:name w:val="Body BOLD"/>
    <w:uiPriority w:val="99"/>
    <w:rsid w:val="00097774"/>
    <w:rPr>
      <w:rFonts w:ascii="MetaPlusBold-Roman" w:hAnsi="MetaPlusBold-Roman"/>
      <w:sz w:val="20"/>
    </w:rPr>
  </w:style>
  <w:style w:type="paragraph" w:customStyle="1" w:styleId="figs3">
    <w:name w:val="figs3"/>
    <w:basedOn w:val="Normal"/>
    <w:autoRedefine/>
    <w:rsid w:val="00C81107"/>
    <w:pPr>
      <w:spacing w:before="0" w:after="0" w:line="240" w:lineRule="auto"/>
    </w:pPr>
    <w:rPr>
      <w:rFonts w:cs="Arial"/>
      <w:bCs/>
      <w:snapToGrid w:val="0"/>
      <w:sz w:val="18"/>
      <w:szCs w:val="16"/>
    </w:rPr>
  </w:style>
  <w:style w:type="paragraph" w:customStyle="1" w:styleId="QMIRText">
    <w:name w:val="QMIR Text"/>
    <w:basedOn w:val="Normal"/>
    <w:link w:val="QMIRTextChar"/>
    <w:uiPriority w:val="99"/>
    <w:rsid w:val="00097774"/>
    <w:pPr>
      <w:spacing w:before="0" w:after="0" w:line="240" w:lineRule="auto"/>
    </w:pPr>
    <w:rPr>
      <w:rFonts w:ascii="Calibri" w:hAnsi="Calibri"/>
      <w:sz w:val="24"/>
      <w:lang w:eastAsia="en-US"/>
    </w:rPr>
  </w:style>
  <w:style w:type="character" w:customStyle="1" w:styleId="QMIRTextChar">
    <w:name w:val="QMIR Text Char"/>
    <w:link w:val="QMIRText"/>
    <w:uiPriority w:val="99"/>
    <w:rsid w:val="00097774"/>
    <w:rPr>
      <w:rFonts w:ascii="Calibri" w:eastAsia="Times New Roman" w:hAnsi="Calibri" w:cs="Times New Roman"/>
      <w:sz w:val="24"/>
      <w:szCs w:val="24"/>
    </w:rPr>
  </w:style>
  <w:style w:type="paragraph" w:customStyle="1" w:styleId="CCBody">
    <w:name w:val="CC Body"/>
    <w:basedOn w:val="Normal"/>
    <w:qFormat/>
    <w:rsid w:val="00097774"/>
    <w:pPr>
      <w:spacing w:line="240" w:lineRule="auto"/>
    </w:pPr>
    <w:rPr>
      <w:rFonts w:ascii="Calibri" w:hAnsi="Calibri" w:cs="Calibri"/>
      <w:sz w:val="22"/>
      <w:szCs w:val="22"/>
    </w:rPr>
  </w:style>
  <w:style w:type="paragraph" w:customStyle="1" w:styleId="Imprint">
    <w:name w:val="Imprint"/>
    <w:rsid w:val="00097774"/>
    <w:pPr>
      <w:spacing w:before="160" w:after="0" w:line="260" w:lineRule="atLeast"/>
    </w:pPr>
    <w:rPr>
      <w:rFonts w:ascii="Helvetica" w:eastAsia="Times New Roman" w:hAnsi="Helvetica" w:cs="Arial"/>
      <w:bCs/>
      <w:sz w:val="16"/>
      <w:szCs w:val="16"/>
    </w:rPr>
  </w:style>
  <w:style w:type="paragraph" w:customStyle="1" w:styleId="Nonnumberedheading">
    <w:name w:val="Non_numbered heading"/>
    <w:basedOn w:val="QMIRText"/>
    <w:uiPriority w:val="99"/>
    <w:rsid w:val="00097774"/>
    <w:rPr>
      <w:b/>
      <w:color w:val="33CCCC"/>
      <w:sz w:val="28"/>
    </w:rPr>
  </w:style>
  <w:style w:type="character" w:styleId="CommentReference">
    <w:name w:val="annotation reference"/>
    <w:basedOn w:val="DefaultParagraphFont"/>
    <w:rsid w:val="00097774"/>
    <w:rPr>
      <w:sz w:val="16"/>
      <w:szCs w:val="16"/>
    </w:rPr>
  </w:style>
  <w:style w:type="paragraph" w:styleId="CommentText">
    <w:name w:val="annotation text"/>
    <w:basedOn w:val="Normal"/>
    <w:link w:val="CommentTextChar"/>
    <w:rsid w:val="00097774"/>
    <w:pPr>
      <w:spacing w:before="0" w:after="160" w:line="240" w:lineRule="auto"/>
    </w:pPr>
    <w:rPr>
      <w:rFonts w:ascii="Calibri" w:hAnsi="Calibri"/>
      <w:szCs w:val="20"/>
    </w:rPr>
  </w:style>
  <w:style w:type="character" w:customStyle="1" w:styleId="CommentTextChar">
    <w:name w:val="Comment Text Char"/>
    <w:basedOn w:val="DefaultParagraphFont"/>
    <w:link w:val="CommentText"/>
    <w:rsid w:val="00097774"/>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rsid w:val="00097774"/>
    <w:rPr>
      <w:b/>
      <w:bCs/>
    </w:rPr>
  </w:style>
  <w:style w:type="character" w:customStyle="1" w:styleId="CommentSubjectChar">
    <w:name w:val="Comment Subject Char"/>
    <w:basedOn w:val="CommentTextChar"/>
    <w:link w:val="CommentSubject"/>
    <w:rsid w:val="00097774"/>
    <w:rPr>
      <w:rFonts w:ascii="Calibri" w:eastAsia="Times New Roman" w:hAnsi="Calibri"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56034">
      <w:bodyDiv w:val="1"/>
      <w:marLeft w:val="0"/>
      <w:marRight w:val="0"/>
      <w:marTop w:val="0"/>
      <w:marBottom w:val="0"/>
      <w:divBdr>
        <w:top w:val="none" w:sz="0" w:space="0" w:color="auto"/>
        <w:left w:val="none" w:sz="0" w:space="0" w:color="auto"/>
        <w:bottom w:val="none" w:sz="0" w:space="0" w:color="auto"/>
        <w:right w:val="none" w:sz="0" w:space="0" w:color="auto"/>
      </w:divBdr>
    </w:div>
    <w:div w:id="1419593753">
      <w:bodyDiv w:val="1"/>
      <w:marLeft w:val="0"/>
      <w:marRight w:val="0"/>
      <w:marTop w:val="0"/>
      <w:marBottom w:val="0"/>
      <w:divBdr>
        <w:top w:val="none" w:sz="0" w:space="0" w:color="auto"/>
        <w:left w:val="none" w:sz="0" w:space="0" w:color="auto"/>
        <w:bottom w:val="none" w:sz="0" w:space="0" w:color="auto"/>
        <w:right w:val="none" w:sz="0" w:space="0" w:color="auto"/>
      </w:divBdr>
    </w:div>
    <w:div w:id="16835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B8000-8A3C-4C7B-8506-18259988E426}"/>
</file>

<file path=customXml/itemProps2.xml><?xml version="1.0" encoding="utf-8"?>
<ds:datastoreItem xmlns:ds="http://schemas.openxmlformats.org/officeDocument/2006/customXml" ds:itemID="{92658D88-BFF1-42DA-816E-3070454C5E7E}"/>
</file>

<file path=customXml/itemProps3.xml><?xml version="1.0" encoding="utf-8"?>
<ds:datastoreItem xmlns:ds="http://schemas.openxmlformats.org/officeDocument/2006/customXml" ds:itemID="{CB0AC30D-7D0F-43C1-8E14-97A87667E712}"/>
</file>

<file path=customXml/itemProps4.xml><?xml version="1.0" encoding="utf-8"?>
<ds:datastoreItem xmlns:ds="http://schemas.openxmlformats.org/officeDocument/2006/customXml" ds:itemID="{1B1C6323-9495-4151-B69A-F847BB4EF829}"/>
</file>

<file path=docProps/app.xml><?xml version="1.0" encoding="utf-8"?>
<Properties xmlns="http://schemas.openxmlformats.org/officeDocument/2006/extended-properties" xmlns:vt="http://schemas.openxmlformats.org/officeDocument/2006/docPropsVTypes">
  <Template>Normal</Template>
  <TotalTime>0</TotalTime>
  <Pages>18</Pages>
  <Words>4919</Words>
  <Characters>28041</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2015-08-09T23:43:00Z</dcterms:created>
  <dcterms:modified xsi:type="dcterms:W3CDTF">2015-08-09T23:43:00Z</dcterms:modified>
</cp:coreProperties>
</file>